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74d" w14:textId="227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2017 жылғы 29 желтоқсандағы № 17/3 "2018-2020 жылдарға арналған Солтүстік Қазақстан облысы Жамбыл ауданы Благовещенка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7 желтоқсандағы № 28/2 шешімі. Солтүстік Қазақстан облысының Әділет департаментінде 2018 жылғы 14 желтоқсанда № 5077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2017 жылғы 29 желтоқсандағы № 17/3 "2018-2020 жылдарға арналған Солтүстік Қазақстан облысы Жамбыл ауданы Благовещенка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4499 тіркелген, 2018 жылы 22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Солтүстік Қазақстан облысы Жамбыл ауданы Благовещенка ауылдық округінің бюджеті,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қалдығы – 0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2018 жылға арналған ауылдық округтің бюджетінде аудандық бюджеттен нысаналы трансферттер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округ әкімінің аппаратын ұстау – 2 028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312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240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аумақты абаттандыруға – 440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9"/>
        <w:gridCol w:w="4251"/>
      </w:tblGrid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______________Р.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17/3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Благовещенка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қамтамамсыз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