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213e" w14:textId="5cb2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Солтүстік Қазақстан облысы Жамбыл ауданының аудандық бюджетін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2018 жылғы 27 желтоқсандағы № 29/1 шешімі. Солтүстік Қазақстан облысының Әділет департаментінде 2019 жылғы 9 қаңтарда № 5161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Солтүстік Қазақстан облысы Жамбыл ауданының аудандық бюджеті көрсетілген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5 159 948,8 мың теңге:</w:t>
      </w:r>
    </w:p>
    <w:bookmarkEnd w:id="2"/>
    <w:bookmarkStart w:name="z9" w:id="3"/>
    <w:p>
      <w:pPr>
        <w:spacing w:after="0"/>
        <w:ind w:left="0"/>
        <w:jc w:val="both"/>
      </w:pPr>
      <w:r>
        <w:rPr>
          <w:rFonts w:ascii="Times New Roman"/>
          <w:b w:val="false"/>
          <w:i w:val="false"/>
          <w:color w:val="000000"/>
          <w:sz w:val="28"/>
        </w:rPr>
        <w:t xml:space="preserve">
      салықтық түсімдер – 421 144 мың теңге; </w:t>
      </w:r>
    </w:p>
    <w:bookmarkEnd w:id="3"/>
    <w:bookmarkStart w:name="z10" w:id="4"/>
    <w:p>
      <w:pPr>
        <w:spacing w:after="0"/>
        <w:ind w:left="0"/>
        <w:jc w:val="both"/>
      </w:pPr>
      <w:r>
        <w:rPr>
          <w:rFonts w:ascii="Times New Roman"/>
          <w:b w:val="false"/>
          <w:i w:val="false"/>
          <w:color w:val="000000"/>
          <w:sz w:val="28"/>
        </w:rPr>
        <w:t>
      салықтық емес түсімдер – 5 992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түскен түсімдер – 2 990 мың теңге;</w:t>
      </w:r>
    </w:p>
    <w:bookmarkEnd w:id="5"/>
    <w:bookmarkStart w:name="z12" w:id="6"/>
    <w:p>
      <w:pPr>
        <w:spacing w:after="0"/>
        <w:ind w:left="0"/>
        <w:jc w:val="both"/>
      </w:pPr>
      <w:r>
        <w:rPr>
          <w:rFonts w:ascii="Times New Roman"/>
          <w:b w:val="false"/>
          <w:i w:val="false"/>
          <w:color w:val="000000"/>
          <w:sz w:val="28"/>
        </w:rPr>
        <w:t>
      трансферттер түсімі – 4 729 822,8 мың теңге;</w:t>
      </w:r>
    </w:p>
    <w:bookmarkEnd w:id="6"/>
    <w:bookmarkStart w:name="z13" w:id="7"/>
    <w:p>
      <w:pPr>
        <w:spacing w:after="0"/>
        <w:ind w:left="0"/>
        <w:jc w:val="both"/>
      </w:pPr>
      <w:r>
        <w:rPr>
          <w:rFonts w:ascii="Times New Roman"/>
          <w:b w:val="false"/>
          <w:i w:val="false"/>
          <w:color w:val="000000"/>
          <w:sz w:val="28"/>
        </w:rPr>
        <w:t>
      2) шығындар – 5 177 111,8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44 354 мың теңге:</w:t>
      </w:r>
    </w:p>
    <w:bookmarkEnd w:id="8"/>
    <w:bookmarkStart w:name="z15" w:id="9"/>
    <w:p>
      <w:pPr>
        <w:spacing w:after="0"/>
        <w:ind w:left="0"/>
        <w:jc w:val="both"/>
      </w:pPr>
      <w:r>
        <w:rPr>
          <w:rFonts w:ascii="Times New Roman"/>
          <w:b w:val="false"/>
          <w:i w:val="false"/>
          <w:color w:val="000000"/>
          <w:sz w:val="28"/>
        </w:rPr>
        <w:t>
      бюджеттік кредиттер – 56 149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11 795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8" w:id="12"/>
    <w:p>
      <w:pPr>
        <w:spacing w:after="0"/>
        <w:ind w:left="0"/>
        <w:jc w:val="both"/>
      </w:pPr>
      <w:r>
        <w:rPr>
          <w:rFonts w:ascii="Times New Roman"/>
          <w:b w:val="false"/>
          <w:i w:val="false"/>
          <w:color w:val="000000"/>
          <w:sz w:val="28"/>
        </w:rPr>
        <w:t>
      қаржы активтерін сатып алу – 0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- 61 517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61 517 мың теңге:</w:t>
      </w:r>
    </w:p>
    <w:bookmarkEnd w:id="15"/>
    <w:p>
      <w:pPr>
        <w:spacing w:after="0"/>
        <w:ind w:left="0"/>
        <w:jc w:val="both"/>
      </w:pPr>
      <w:r>
        <w:rPr>
          <w:rFonts w:ascii="Times New Roman"/>
          <w:b w:val="false"/>
          <w:i w:val="false"/>
          <w:color w:val="000000"/>
          <w:sz w:val="28"/>
        </w:rPr>
        <w:t>
      қарыздар түсімі – 53 025 мың теңге;</w:t>
      </w:r>
    </w:p>
    <w:p>
      <w:pPr>
        <w:spacing w:after="0"/>
        <w:ind w:left="0"/>
        <w:jc w:val="both"/>
      </w:pPr>
      <w:r>
        <w:rPr>
          <w:rFonts w:ascii="Times New Roman"/>
          <w:b w:val="false"/>
          <w:i w:val="false"/>
          <w:color w:val="000000"/>
          <w:sz w:val="28"/>
        </w:rPr>
        <w:t>
      қарыздарды өтеу – 11 795 мың теңге;</w:t>
      </w:r>
    </w:p>
    <w:p>
      <w:pPr>
        <w:spacing w:after="0"/>
        <w:ind w:left="0"/>
        <w:jc w:val="both"/>
      </w:pPr>
      <w:r>
        <w:rPr>
          <w:rFonts w:ascii="Times New Roman"/>
          <w:b w:val="false"/>
          <w:i w:val="false"/>
          <w:color w:val="000000"/>
          <w:sz w:val="28"/>
        </w:rPr>
        <w:t>
      бюджет қаражатының пайдаланатын қалдықтары 20 287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Жамбыл ауданы мəслихатының 19.08.2019 </w:t>
      </w:r>
      <w:r>
        <w:rPr>
          <w:rFonts w:ascii="Times New Roman"/>
          <w:b w:val="false"/>
          <w:i w:val="false"/>
          <w:color w:val="000000"/>
          <w:sz w:val="28"/>
        </w:rPr>
        <w:t>№ 38/1</w:t>
      </w:r>
      <w:r>
        <w:rPr>
          <w:rFonts w:ascii="Times New Roman"/>
          <w:b w:val="false"/>
          <w:i w:val="false"/>
          <w:color w:val="ff0000"/>
          <w:sz w:val="28"/>
        </w:rPr>
        <w:t xml:space="preserve"> (01.01.2019 бастап қолданысқа енгізіледі); жаңа редакцияда - Солтүстік Қазақстан облысы Жамбыл ауданы мəслихатының 23.10.2019 </w:t>
      </w:r>
      <w:r>
        <w:rPr>
          <w:rFonts w:ascii="Times New Roman"/>
          <w:b w:val="false"/>
          <w:i w:val="false"/>
          <w:color w:val="000000"/>
          <w:sz w:val="28"/>
        </w:rPr>
        <w:t>№ 40/1</w:t>
      </w:r>
      <w:r>
        <w:rPr>
          <w:rFonts w:ascii="Times New Roman"/>
          <w:b w:val="false"/>
          <w:i w:val="false"/>
          <w:color w:val="ff0000"/>
          <w:sz w:val="28"/>
        </w:rPr>
        <w:t xml:space="preserve"> (01.01.2019 бастап қолданысқа енгізіледі); жаңа редакцияда - Солтүстік Қазақстан облысы Жамбыл ауданы мəслихатының 05.12.2019 </w:t>
      </w:r>
      <w:r>
        <w:rPr>
          <w:rFonts w:ascii="Times New Roman"/>
          <w:b w:val="false"/>
          <w:i w:val="false"/>
          <w:color w:val="000000"/>
          <w:sz w:val="28"/>
        </w:rPr>
        <w:t>№ 41/1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аудандық бюджеттің кірістері Қазақстан Республикасының Бюджеттік кодексіне сәйкес келесі салықтық түсімдер есебінен құрастырылады деп белгіленсін:</w:t>
      </w:r>
    </w:p>
    <w:bookmarkEnd w:id="16"/>
    <w:bookmarkStart w:name="z24" w:id="17"/>
    <w:p>
      <w:pPr>
        <w:spacing w:after="0"/>
        <w:ind w:left="0"/>
        <w:jc w:val="both"/>
      </w:pPr>
      <w:r>
        <w:rPr>
          <w:rFonts w:ascii="Times New Roman"/>
          <w:b w:val="false"/>
          <w:i w:val="false"/>
          <w:color w:val="000000"/>
          <w:sz w:val="28"/>
        </w:rPr>
        <w:t xml:space="preserve">
      ауылдың аумағында мемлекеттік кіріс органында тіркеу есебіне қою кезінде мәлімделген </w:t>
      </w:r>
    </w:p>
    <w:bookmarkEnd w:id="17"/>
    <w:bookmarkStart w:name="z25" w:id="18"/>
    <w:p>
      <w:pPr>
        <w:spacing w:after="0"/>
        <w:ind w:left="0"/>
        <w:jc w:val="both"/>
      </w:pPr>
      <w:r>
        <w:rPr>
          <w:rFonts w:ascii="Times New Roman"/>
          <w:b w:val="false"/>
          <w:i w:val="false"/>
          <w:color w:val="000000"/>
          <w:sz w:val="28"/>
        </w:rPr>
        <w:t>
      жеке кәсіпкер, жеке нотариус, жеке сот орындаушысы, адвокат, кәсіпқой медиатор үшін – тұрған жері;</w:t>
      </w:r>
    </w:p>
    <w:bookmarkEnd w:id="18"/>
    <w:bookmarkStart w:name="z26" w:id="19"/>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19"/>
    <w:bookmarkStart w:name="z27" w:id="20"/>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20"/>
    <w:bookmarkStart w:name="z28" w:id="21"/>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жеке кәсіпкерлердің мүлкіне салынатын салық;</w:t>
      </w:r>
    </w:p>
    <w:bookmarkEnd w:id="21"/>
    <w:bookmarkStart w:name="z29" w:id="22"/>
    <w:p>
      <w:pPr>
        <w:spacing w:after="0"/>
        <w:ind w:left="0"/>
        <w:jc w:val="both"/>
      </w:pPr>
      <w:r>
        <w:rPr>
          <w:rFonts w:ascii="Times New Roman"/>
          <w:b w:val="false"/>
          <w:i w:val="false"/>
          <w:color w:val="000000"/>
          <w:sz w:val="28"/>
        </w:rPr>
        <w:t>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2"/>
    <w:bookmarkStart w:name="z30" w:id="23"/>
    <w:p>
      <w:pPr>
        <w:spacing w:after="0"/>
        <w:ind w:left="0"/>
        <w:jc w:val="both"/>
      </w:pPr>
      <w:r>
        <w:rPr>
          <w:rFonts w:ascii="Times New Roman"/>
          <w:b w:val="false"/>
          <w:i w:val="false"/>
          <w:color w:val="000000"/>
          <w:sz w:val="28"/>
        </w:rPr>
        <w:t>
      бірыңғай жер салығы;</w:t>
      </w:r>
    </w:p>
    <w:bookmarkEnd w:id="23"/>
    <w:bookmarkStart w:name="z31" w:id="24"/>
    <w:p>
      <w:pPr>
        <w:spacing w:after="0"/>
        <w:ind w:left="0"/>
        <w:jc w:val="both"/>
      </w:pPr>
      <w:r>
        <w:rPr>
          <w:rFonts w:ascii="Times New Roman"/>
          <w:b w:val="false"/>
          <w:i w:val="false"/>
          <w:color w:val="000000"/>
          <w:sz w:val="28"/>
        </w:rPr>
        <w:t>
      көлік құралдары салығы:</w:t>
      </w:r>
    </w:p>
    <w:bookmarkEnd w:id="24"/>
    <w:bookmarkStart w:name="z32" w:id="25"/>
    <w:p>
      <w:pPr>
        <w:spacing w:after="0"/>
        <w:ind w:left="0"/>
        <w:jc w:val="both"/>
      </w:pPr>
      <w:r>
        <w:rPr>
          <w:rFonts w:ascii="Times New Roman"/>
          <w:b w:val="false"/>
          <w:i w:val="false"/>
          <w:color w:val="000000"/>
          <w:sz w:val="28"/>
        </w:rPr>
        <w:t>
      тұрғылықты жері ауылдың аумағындағы орналасқан жеке тұлғалардан;</w:t>
      </w:r>
    </w:p>
    <w:bookmarkEnd w:id="25"/>
    <w:bookmarkStart w:name="z33" w:id="26"/>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салығын қоспағанда;</w:t>
      </w:r>
    </w:p>
    <w:bookmarkEnd w:id="26"/>
    <w:bookmarkStart w:name="z34" w:id="27"/>
    <w:p>
      <w:pPr>
        <w:spacing w:after="0"/>
        <w:ind w:left="0"/>
        <w:jc w:val="both"/>
      </w:pPr>
      <w:r>
        <w:rPr>
          <w:rFonts w:ascii="Times New Roman"/>
          <w:b w:val="false"/>
          <w:i w:val="false"/>
          <w:color w:val="000000"/>
          <w:sz w:val="28"/>
        </w:rPr>
        <w:t>
      тіркелген салық:</w:t>
      </w:r>
    </w:p>
    <w:bookmarkEnd w:id="27"/>
    <w:bookmarkStart w:name="z35" w:id="28"/>
    <w:p>
      <w:pPr>
        <w:spacing w:after="0"/>
        <w:ind w:left="0"/>
        <w:jc w:val="both"/>
      </w:pPr>
      <w:r>
        <w:rPr>
          <w:rFonts w:ascii="Times New Roman"/>
          <w:b w:val="false"/>
          <w:i w:val="false"/>
          <w:color w:val="000000"/>
          <w:sz w:val="28"/>
        </w:rPr>
        <w:t>
      акциздер:</w:t>
      </w:r>
    </w:p>
    <w:bookmarkEnd w:id="28"/>
    <w:bookmarkStart w:name="z36" w:id="29"/>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29"/>
    <w:bookmarkStart w:name="z37" w:id="30"/>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0"/>
    <w:bookmarkStart w:name="z38" w:id="31"/>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1"/>
    <w:bookmarkStart w:name="z39" w:id="32"/>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2"/>
    <w:bookmarkStart w:name="z40" w:id="33"/>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3"/>
    <w:bookmarkStart w:name="z41" w:id="34"/>
    <w:p>
      <w:pPr>
        <w:spacing w:after="0"/>
        <w:ind w:left="0"/>
        <w:jc w:val="both"/>
      </w:pPr>
      <w:r>
        <w:rPr>
          <w:rFonts w:ascii="Times New Roman"/>
          <w:b w:val="false"/>
          <w:i w:val="false"/>
          <w:color w:val="000000"/>
          <w:sz w:val="28"/>
        </w:rPr>
        <w:t>
      бензинге (авиациялық бензинді қоспағанда) және дизель отынына;</w:t>
      </w:r>
    </w:p>
    <w:bookmarkEnd w:id="34"/>
    <w:bookmarkStart w:name="z42" w:id="35"/>
    <w:p>
      <w:pPr>
        <w:spacing w:after="0"/>
        <w:ind w:left="0"/>
        <w:jc w:val="both"/>
      </w:pPr>
      <w:r>
        <w:rPr>
          <w:rFonts w:ascii="Times New Roman"/>
          <w:b w:val="false"/>
          <w:i w:val="false"/>
          <w:color w:val="000000"/>
          <w:sz w:val="28"/>
        </w:rPr>
        <w:t>
      жер учаскелерін пайдаланғаны үшін төлемақы;</w:t>
      </w:r>
    </w:p>
    <w:bookmarkEnd w:id="35"/>
    <w:bookmarkStart w:name="z43" w:id="36"/>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bookmarkEnd w:id="36"/>
    <w:bookmarkStart w:name="z44" w:id="37"/>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bookmarkEnd w:id="37"/>
    <w:bookmarkStart w:name="z45" w:id="38"/>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bookmarkEnd w:id="38"/>
    <w:bookmarkStart w:name="z46" w:id="39"/>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End w:id="39"/>
    <w:bookmarkStart w:name="z47" w:id="40"/>
    <w:p>
      <w:pPr>
        <w:spacing w:after="0"/>
        <w:ind w:left="0"/>
        <w:jc w:val="both"/>
      </w:pPr>
      <w:r>
        <w:rPr>
          <w:rFonts w:ascii="Times New Roman"/>
          <w:b w:val="false"/>
          <w:i w:val="false"/>
          <w:color w:val="000000"/>
          <w:sz w:val="28"/>
        </w:rPr>
        <w:t>
      сыртқы (көрнекі) жарнаманы аудандық маңызы бар жалпыға ортақ пайдаланылатын автомобиль жолдарының бөлінген белдеуіндегі жарнаманы тұрақты орналастыру объектілерінде, ауылдағы үй-жайлардың шегінен тыс ашық кеңістікте орналастырғаны үшін төлемақыны қоспағанда, сыртқы (көрнекі) жарнаманы облыстық маңызы бар үй-жайлардың шегінен тыс ашық кеңістікте орналастырғаны үшін төлемақы;</w:t>
      </w:r>
    </w:p>
    <w:bookmarkEnd w:id="40"/>
    <w:bookmarkStart w:name="z48" w:id="41"/>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41"/>
    <w:bookmarkStart w:name="z49" w:id="42"/>
    <w:p>
      <w:pPr>
        <w:spacing w:after="0"/>
        <w:ind w:left="0"/>
        <w:jc w:val="both"/>
      </w:pPr>
      <w:r>
        <w:rPr>
          <w:rFonts w:ascii="Times New Roman"/>
          <w:b w:val="false"/>
          <w:i w:val="false"/>
          <w:color w:val="000000"/>
          <w:sz w:val="28"/>
        </w:rPr>
        <w:t>
      3. Аудандық бюджет кірістері келесі салықтық емес түсімдер есебінен құрастырылады деп белгіленсін:</w:t>
      </w:r>
    </w:p>
    <w:bookmarkEnd w:id="42"/>
    <w:bookmarkStart w:name="z50" w:id="43"/>
    <w:p>
      <w:pPr>
        <w:spacing w:after="0"/>
        <w:ind w:left="0"/>
        <w:jc w:val="both"/>
      </w:pPr>
      <w:r>
        <w:rPr>
          <w:rFonts w:ascii="Times New Roman"/>
          <w:b w:val="false"/>
          <w:i w:val="false"/>
          <w:color w:val="000000"/>
          <w:sz w:val="28"/>
        </w:rPr>
        <w:t>
      коммуналдық меншіктен түсетін кірістер:</w:t>
      </w:r>
    </w:p>
    <w:bookmarkEnd w:id="43"/>
    <w:bookmarkStart w:name="z51" w:id="44"/>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4"/>
    <w:bookmarkStart w:name="z52" w:id="45"/>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45"/>
    <w:bookmarkStart w:name="z53" w:id="46"/>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46"/>
    <w:bookmarkStart w:name="z54" w:id="47"/>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47"/>
    <w:bookmarkStart w:name="z55" w:id="48"/>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48"/>
    <w:bookmarkStart w:name="z56" w:id="49"/>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49"/>
    <w:bookmarkStart w:name="z57" w:id="50"/>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0"/>
    <w:bookmarkStart w:name="z58" w:id="51"/>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w:t>
      </w:r>
    </w:p>
    <w:bookmarkEnd w:id="51"/>
    <w:bookmarkStart w:name="z59" w:id="52"/>
    <w:p>
      <w:pPr>
        <w:spacing w:after="0"/>
        <w:ind w:left="0"/>
        <w:jc w:val="both"/>
      </w:pPr>
      <w:r>
        <w:rPr>
          <w:rFonts w:ascii="Times New Roman"/>
          <w:b w:val="false"/>
          <w:i w:val="false"/>
          <w:color w:val="000000"/>
          <w:sz w:val="28"/>
        </w:rPr>
        <w:t>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w:t>
      </w:r>
    </w:p>
    <w:bookmarkEnd w:id="52"/>
    <w:bookmarkStart w:name="z60" w:id="53"/>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53"/>
    <w:bookmarkStart w:name="z61" w:id="54"/>
    <w:p>
      <w:pPr>
        <w:spacing w:after="0"/>
        <w:ind w:left="0"/>
        <w:jc w:val="both"/>
      </w:pPr>
      <w:r>
        <w:rPr>
          <w:rFonts w:ascii="Times New Roman"/>
          <w:b w:val="false"/>
          <w:i w:val="false"/>
          <w:color w:val="000000"/>
          <w:sz w:val="28"/>
        </w:rPr>
        <w:t>
      4. Аудандық бюджет түсімдері негізгі капиталды сатудан түскен түсімдер есебінен құрастырылады деп белгіленсін:</w:t>
      </w:r>
    </w:p>
    <w:bookmarkEnd w:id="54"/>
    <w:bookmarkStart w:name="z62" w:id="55"/>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55"/>
    <w:bookmarkStart w:name="z63" w:id="56"/>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56"/>
    <w:bookmarkStart w:name="z64" w:id="57"/>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End w:id="57"/>
    <w:bookmarkStart w:name="z65" w:id="58"/>
    <w:p>
      <w:pPr>
        <w:spacing w:after="0"/>
        <w:ind w:left="0"/>
        <w:jc w:val="both"/>
      </w:pPr>
      <w:r>
        <w:rPr>
          <w:rFonts w:ascii="Times New Roman"/>
          <w:b w:val="false"/>
          <w:i w:val="false"/>
          <w:color w:val="000000"/>
          <w:sz w:val="28"/>
        </w:rPr>
        <w:t>
      5. 2019 жылға арналған аудандық бюджетте заңнаманың өзгеруіне байланысты облыстық бюджетке 166 049 мың теңге сомасында трансферттер ескерілсін.</w:t>
      </w:r>
    </w:p>
    <w:bookmarkEnd w:id="58"/>
    <w:bookmarkStart w:name="z66" w:id="59"/>
    <w:p>
      <w:pPr>
        <w:spacing w:after="0"/>
        <w:ind w:left="0"/>
        <w:jc w:val="both"/>
      </w:pPr>
      <w:r>
        <w:rPr>
          <w:rFonts w:ascii="Times New Roman"/>
          <w:b w:val="false"/>
          <w:i w:val="false"/>
          <w:color w:val="000000"/>
          <w:sz w:val="28"/>
        </w:rPr>
        <w:t>
      6. Аудандық бюджеттің кірістерін қалыптастыру:</w:t>
      </w:r>
    </w:p>
    <w:bookmarkEnd w:id="59"/>
    <w:bookmarkStart w:name="z67" w:id="60"/>
    <w:p>
      <w:pPr>
        <w:spacing w:after="0"/>
        <w:ind w:left="0"/>
        <w:jc w:val="both"/>
      </w:pPr>
      <w:r>
        <w:rPr>
          <w:rFonts w:ascii="Times New Roman"/>
          <w:b w:val="false"/>
          <w:i w:val="false"/>
          <w:color w:val="000000"/>
          <w:sz w:val="28"/>
        </w:rPr>
        <w:t>
      аудандық бюджеттен берілген кредиттерді өтеуден, ауданның коммуналдық меншігінде тұрған мемлекеттің қаржы активтерін сатудан, ауданның жергілікті атқарушы органының қарыздарын өтеуден түсетін түсімдер есебінен құрастырылады деп белгіленсін.</w:t>
      </w:r>
    </w:p>
    <w:bookmarkEnd w:id="60"/>
    <w:bookmarkStart w:name="z68" w:id="61"/>
    <w:p>
      <w:pPr>
        <w:spacing w:after="0"/>
        <w:ind w:left="0"/>
        <w:jc w:val="both"/>
      </w:pPr>
      <w:r>
        <w:rPr>
          <w:rFonts w:ascii="Times New Roman"/>
          <w:b w:val="false"/>
          <w:i w:val="false"/>
          <w:color w:val="000000"/>
          <w:sz w:val="28"/>
        </w:rPr>
        <w:t>
      7. Аудандық бюджеттен 2019 жылға арналған ауылдық округ бюджеттеріне берілетін бюджеттік субвенциялар 46 300 мың теңге сомасында белгіленсін:</w:t>
      </w:r>
    </w:p>
    <w:bookmarkEnd w:id="61"/>
    <w:bookmarkStart w:name="z69" w:id="62"/>
    <w:p>
      <w:pPr>
        <w:spacing w:after="0"/>
        <w:ind w:left="0"/>
        <w:jc w:val="both"/>
      </w:pPr>
      <w:r>
        <w:rPr>
          <w:rFonts w:ascii="Times New Roman"/>
          <w:b w:val="false"/>
          <w:i w:val="false"/>
          <w:color w:val="000000"/>
          <w:sz w:val="28"/>
        </w:rPr>
        <w:t>
      Благовещенка – 22 311 мың теңге;</w:t>
      </w:r>
    </w:p>
    <w:bookmarkEnd w:id="62"/>
    <w:bookmarkStart w:name="z70" w:id="63"/>
    <w:p>
      <w:pPr>
        <w:spacing w:after="0"/>
        <w:ind w:left="0"/>
        <w:jc w:val="both"/>
      </w:pPr>
      <w:r>
        <w:rPr>
          <w:rFonts w:ascii="Times New Roman"/>
          <w:b w:val="false"/>
          <w:i w:val="false"/>
          <w:color w:val="000000"/>
          <w:sz w:val="28"/>
        </w:rPr>
        <w:t>
      Преснов – 23 989 мың теңге.</w:t>
      </w:r>
    </w:p>
    <w:bookmarkEnd w:id="63"/>
    <w:bookmarkStart w:name="z71" w:id="64"/>
    <w:p>
      <w:pPr>
        <w:spacing w:after="0"/>
        <w:ind w:left="0"/>
        <w:jc w:val="both"/>
      </w:pPr>
      <w:r>
        <w:rPr>
          <w:rFonts w:ascii="Times New Roman"/>
          <w:b w:val="false"/>
          <w:i w:val="false"/>
          <w:color w:val="000000"/>
          <w:sz w:val="28"/>
        </w:rPr>
        <w:t xml:space="preserve">
      8. 2019 жылға арналған ауданның жергілікті атқарушы органының қоры 0 теңге сомасында бекітілсін.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Жамбыл ауданы мəслихатының 23.10.2019 </w:t>
      </w:r>
      <w:r>
        <w:rPr>
          <w:rFonts w:ascii="Times New Roman"/>
          <w:b w:val="false"/>
          <w:i w:val="false"/>
          <w:color w:val="000000"/>
          <w:sz w:val="28"/>
        </w:rPr>
        <w:t>№ 40/1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72" w:id="65"/>
    <w:p>
      <w:pPr>
        <w:spacing w:after="0"/>
        <w:ind w:left="0"/>
        <w:jc w:val="both"/>
      </w:pPr>
      <w:r>
        <w:rPr>
          <w:rFonts w:ascii="Times New Roman"/>
          <w:b w:val="false"/>
          <w:i w:val="false"/>
          <w:color w:val="000000"/>
          <w:sz w:val="28"/>
        </w:rPr>
        <w:t>
      9. 2019 жылға арналған аудандық бюджетте республикалық бюджеттен нысаналы трансферттер ескерілсін:</w:t>
      </w:r>
    </w:p>
    <w:bookmarkEnd w:id="65"/>
    <w:bookmarkStart w:name="z81" w:id="66"/>
    <w:p>
      <w:pPr>
        <w:spacing w:after="0"/>
        <w:ind w:left="0"/>
        <w:jc w:val="both"/>
      </w:pPr>
      <w:r>
        <w:rPr>
          <w:rFonts w:ascii="Times New Roman"/>
          <w:b w:val="false"/>
          <w:i w:val="false"/>
          <w:color w:val="000000"/>
          <w:sz w:val="28"/>
        </w:rPr>
        <w:t>
      1) мемлекеттік атаулы әлеуметтік көмекті төлеуге – 127 101 мың теңге;</w:t>
      </w:r>
    </w:p>
    <w:bookmarkEnd w:id="66"/>
    <w:p>
      <w:pPr>
        <w:spacing w:after="0"/>
        <w:ind w:left="0"/>
        <w:jc w:val="both"/>
      </w:pPr>
      <w:r>
        <w:rPr>
          <w:rFonts w:ascii="Times New Roman"/>
          <w:b w:val="false"/>
          <w:i w:val="false"/>
          <w:color w:val="000000"/>
          <w:sz w:val="28"/>
        </w:rPr>
        <w:t>
      2) халықты жұмыспен қамту орталықтарында әлеуметтік жұмыс жөніндегі консультанттар мен ассистенттерді енгізуге –11 947 мың теңге:</w:t>
      </w:r>
    </w:p>
    <w:p>
      <w:pPr>
        <w:spacing w:after="0"/>
        <w:ind w:left="0"/>
        <w:jc w:val="both"/>
      </w:pPr>
      <w:r>
        <w:rPr>
          <w:rFonts w:ascii="Times New Roman"/>
          <w:b w:val="false"/>
          <w:i w:val="false"/>
          <w:color w:val="000000"/>
          <w:sz w:val="28"/>
        </w:rPr>
        <w:t>
      әлеуметтік жұмыс жөніндегі консультанттарға еңбек ақы төлеуге –1 541 мың теңге;</w:t>
      </w:r>
    </w:p>
    <w:p>
      <w:pPr>
        <w:spacing w:after="0"/>
        <w:ind w:left="0"/>
        <w:jc w:val="both"/>
      </w:pPr>
      <w:r>
        <w:rPr>
          <w:rFonts w:ascii="Times New Roman"/>
          <w:b w:val="false"/>
          <w:i w:val="false"/>
          <w:color w:val="000000"/>
          <w:sz w:val="28"/>
        </w:rPr>
        <w:t>
      ассистенттерге еңбек ақы төлеуге –10 406 мың теңге;</w:t>
      </w:r>
    </w:p>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етуге және өмір сүру сапасын жақсартуға – 5 510,7 мың теңге:</w:t>
      </w:r>
    </w:p>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жақсартуға – 4 205,3 мың теңге;</w:t>
      </w:r>
    </w:p>
    <w:p>
      <w:pPr>
        <w:spacing w:after="0"/>
        <w:ind w:left="0"/>
        <w:jc w:val="both"/>
      </w:pPr>
      <w:r>
        <w:rPr>
          <w:rFonts w:ascii="Times New Roman"/>
          <w:b w:val="false"/>
          <w:i w:val="false"/>
          <w:color w:val="000000"/>
          <w:sz w:val="28"/>
        </w:rPr>
        <w:t>
      техникалық көмекші (компенсаторлық) құралдар тізбесін кеңейтуге –1 305,4 мың теңге;</w:t>
      </w:r>
    </w:p>
    <w:p>
      <w:pPr>
        <w:spacing w:after="0"/>
        <w:ind w:left="0"/>
        <w:jc w:val="both"/>
      </w:pPr>
      <w:r>
        <w:rPr>
          <w:rFonts w:ascii="Times New Roman"/>
          <w:b w:val="false"/>
          <w:i w:val="false"/>
          <w:color w:val="000000"/>
          <w:sz w:val="28"/>
        </w:rPr>
        <w:t>
      4) еңбек нарығын дамытуға –75 932 мың теңге;</w:t>
      </w:r>
    </w:p>
    <w:p>
      <w:pPr>
        <w:spacing w:after="0"/>
        <w:ind w:left="0"/>
        <w:jc w:val="both"/>
      </w:pPr>
      <w:r>
        <w:rPr>
          <w:rFonts w:ascii="Times New Roman"/>
          <w:b w:val="false"/>
          <w:i w:val="false"/>
          <w:color w:val="000000"/>
          <w:sz w:val="28"/>
        </w:rPr>
        <w:t>
      5)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442 618,3 мың теңге;</w:t>
      </w:r>
    </w:p>
    <w:bookmarkStart w:name="z82" w:id="67"/>
    <w:p>
      <w:pPr>
        <w:spacing w:after="0"/>
        <w:ind w:left="0"/>
        <w:jc w:val="both"/>
      </w:pPr>
      <w:r>
        <w:rPr>
          <w:rFonts w:ascii="Times New Roman"/>
          <w:b w:val="false"/>
          <w:i w:val="false"/>
          <w:color w:val="000000"/>
          <w:sz w:val="28"/>
        </w:rPr>
        <w:t>
      6) тілдік курстар бойынша тағылымдамадан өткен мұғалімдерге қосымша ақы төлеуге – 12 173 мың теңге;</w:t>
      </w:r>
    </w:p>
    <w:bookmarkEnd w:id="67"/>
    <w:bookmarkStart w:name="z83" w:id="68"/>
    <w:p>
      <w:pPr>
        <w:spacing w:after="0"/>
        <w:ind w:left="0"/>
        <w:jc w:val="both"/>
      </w:pPr>
      <w:r>
        <w:rPr>
          <w:rFonts w:ascii="Times New Roman"/>
          <w:b w:val="false"/>
          <w:i w:val="false"/>
          <w:color w:val="000000"/>
          <w:sz w:val="28"/>
        </w:rPr>
        <w:t>
      7) оқу кезеңінде негізгі қызметкерді алмастырғаны үшін мұғалімдерге қосымша ақы төлеуге – 3 377 мың теңге;</w:t>
      </w:r>
    </w:p>
    <w:bookmarkEnd w:id="68"/>
    <w:bookmarkStart w:name="z84" w:id="69"/>
    <w:p>
      <w:pPr>
        <w:spacing w:after="0"/>
        <w:ind w:left="0"/>
        <w:jc w:val="both"/>
      </w:pPr>
      <w:r>
        <w:rPr>
          <w:rFonts w:ascii="Times New Roman"/>
          <w:b w:val="false"/>
          <w:i w:val="false"/>
          <w:color w:val="000000"/>
          <w:sz w:val="28"/>
        </w:rPr>
        <w:t>
      8)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231 188 мың теңге;</w:t>
      </w:r>
    </w:p>
    <w:bookmarkEnd w:id="69"/>
    <w:bookmarkStart w:name="z85" w:id="70"/>
    <w:p>
      <w:pPr>
        <w:spacing w:after="0"/>
        <w:ind w:left="0"/>
        <w:jc w:val="both"/>
      </w:pPr>
      <w:r>
        <w:rPr>
          <w:rFonts w:ascii="Times New Roman"/>
          <w:b w:val="false"/>
          <w:i w:val="false"/>
          <w:color w:val="000000"/>
          <w:sz w:val="28"/>
        </w:rPr>
        <w:t>
      9)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79 845 мың теңге;</w:t>
      </w:r>
    </w:p>
    <w:bookmarkEnd w:id="70"/>
    <w:bookmarkStart w:name="z86" w:id="71"/>
    <w:p>
      <w:pPr>
        <w:spacing w:after="0"/>
        <w:ind w:left="0"/>
        <w:jc w:val="both"/>
      </w:pPr>
      <w:r>
        <w:rPr>
          <w:rFonts w:ascii="Times New Roman"/>
          <w:b w:val="false"/>
          <w:i w:val="false"/>
          <w:color w:val="000000"/>
          <w:sz w:val="28"/>
        </w:rPr>
        <w:t>
      10) мектептердің педагог-психологтарының лауазымдық еңбек ақыларының мөлшерлерін ұлғайтуға – 2 467 мың теңге;</w:t>
      </w:r>
    </w:p>
    <w:bookmarkEnd w:id="71"/>
    <w:bookmarkStart w:name="z87" w:id="72"/>
    <w:p>
      <w:pPr>
        <w:spacing w:after="0"/>
        <w:ind w:left="0"/>
        <w:jc w:val="both"/>
      </w:pPr>
      <w:r>
        <w:rPr>
          <w:rFonts w:ascii="Times New Roman"/>
          <w:b w:val="false"/>
          <w:i w:val="false"/>
          <w:color w:val="000000"/>
          <w:sz w:val="28"/>
        </w:rPr>
        <w:t>
      11) мектептердің педагог-психологтарына педагогикалық шеберлік біліктілігі үшін қосымша ақы төлеуге – 3 512 мың теңге;</w:t>
      </w:r>
    </w:p>
    <w:bookmarkEnd w:id="72"/>
    <w:bookmarkStart w:name="z88" w:id="73"/>
    <w:p>
      <w:pPr>
        <w:spacing w:after="0"/>
        <w:ind w:left="0"/>
        <w:jc w:val="both"/>
      </w:pPr>
      <w:r>
        <w:rPr>
          <w:rFonts w:ascii="Times New Roman"/>
          <w:b w:val="false"/>
          <w:i w:val="false"/>
          <w:color w:val="000000"/>
          <w:sz w:val="28"/>
        </w:rPr>
        <w:t>
      12) білім объектілерін күрделі жөндеуге – 66 238,8 мың;</w:t>
      </w:r>
    </w:p>
    <w:bookmarkEnd w:id="73"/>
    <w:p>
      <w:pPr>
        <w:spacing w:after="0"/>
        <w:ind w:left="0"/>
        <w:jc w:val="both"/>
      </w:pPr>
      <w:r>
        <w:rPr>
          <w:rFonts w:ascii="Times New Roman"/>
          <w:b w:val="false"/>
          <w:i w:val="false"/>
          <w:color w:val="000000"/>
          <w:sz w:val="28"/>
        </w:rPr>
        <w:t>
      13) әкімшілік мемлекеттік қызметшілердің жекеленген санаттарының жалақысын көтеруге – 29 040 мың теңге;</w:t>
      </w:r>
    </w:p>
    <w:p>
      <w:pPr>
        <w:spacing w:after="0"/>
        <w:ind w:left="0"/>
        <w:jc w:val="both"/>
      </w:pPr>
      <w:r>
        <w:rPr>
          <w:rFonts w:ascii="Times New Roman"/>
          <w:b w:val="false"/>
          <w:i w:val="false"/>
          <w:color w:val="000000"/>
          <w:sz w:val="28"/>
        </w:rPr>
        <w:t xml:space="preserve">
      14)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бағдарламасын бекіту туралы"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 аударушылар үшін тұрғын үйді сатып алуға –170 963,2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Солтүстік Қазақстан облысы Жамбыл ауданы мəслихатының 29.04.2019 </w:t>
      </w:r>
      <w:r>
        <w:rPr>
          <w:rFonts w:ascii="Times New Roman"/>
          <w:b w:val="false"/>
          <w:i w:val="false"/>
          <w:color w:val="000000"/>
          <w:sz w:val="28"/>
        </w:rPr>
        <w:t>№ 34/1</w:t>
      </w:r>
      <w:r>
        <w:rPr>
          <w:rFonts w:ascii="Times New Roman"/>
          <w:b w:val="false"/>
          <w:i w:val="false"/>
          <w:color w:val="ff0000"/>
          <w:sz w:val="28"/>
        </w:rPr>
        <w:t xml:space="preserve"> (01.01.2019 бастап қолданысқа енгізіледі); 19.08.2019 </w:t>
      </w:r>
      <w:r>
        <w:rPr>
          <w:rFonts w:ascii="Times New Roman"/>
          <w:b w:val="false"/>
          <w:i w:val="false"/>
          <w:color w:val="000000"/>
          <w:sz w:val="28"/>
        </w:rPr>
        <w:t>№ 38/1</w:t>
      </w:r>
      <w:r>
        <w:rPr>
          <w:rFonts w:ascii="Times New Roman"/>
          <w:b w:val="false"/>
          <w:i w:val="false"/>
          <w:color w:val="ff0000"/>
          <w:sz w:val="28"/>
        </w:rPr>
        <w:t xml:space="preserve"> (01.01.2019 бастап қолданысқа енгізіледі); 23.10.2019 </w:t>
      </w:r>
      <w:r>
        <w:rPr>
          <w:rFonts w:ascii="Times New Roman"/>
          <w:b w:val="false"/>
          <w:i w:val="false"/>
          <w:color w:val="000000"/>
          <w:sz w:val="28"/>
        </w:rPr>
        <w:t>№ 40/1</w:t>
      </w:r>
      <w:r>
        <w:rPr>
          <w:rFonts w:ascii="Times New Roman"/>
          <w:b w:val="false"/>
          <w:i w:val="false"/>
          <w:color w:val="ff0000"/>
          <w:sz w:val="28"/>
        </w:rPr>
        <w:t xml:space="preserve"> (01.01.2019 бастап қолданысқа енгізіледі); 05.12.2019 </w:t>
      </w:r>
      <w:r>
        <w:rPr>
          <w:rFonts w:ascii="Times New Roman"/>
          <w:b w:val="false"/>
          <w:i w:val="false"/>
          <w:color w:val="000000"/>
          <w:sz w:val="28"/>
        </w:rPr>
        <w:t>№ 41/1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89" w:id="74"/>
    <w:p>
      <w:pPr>
        <w:spacing w:after="0"/>
        <w:ind w:left="0"/>
        <w:jc w:val="both"/>
      </w:pPr>
      <w:r>
        <w:rPr>
          <w:rFonts w:ascii="Times New Roman"/>
          <w:b w:val="false"/>
          <w:i w:val="false"/>
          <w:color w:val="000000"/>
          <w:sz w:val="28"/>
        </w:rPr>
        <w:t xml:space="preserve">
      10. 2019 жылға арналған аудандық бюджетте мамандарды әлеуметтік қолдау шараларын жүзеге асыруға – 56 149 мың теңге сомасында бюджеттік кредиттер ескерілсін, оның ішінде: республикалық бюджеттен – 53 025 мың теңге, жергілікті бюджеттен – 3 124 мың теңге.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Жамбыл ауданы мәслихатының 07.03.2019 </w:t>
      </w:r>
      <w:r>
        <w:rPr>
          <w:rFonts w:ascii="Times New Roman"/>
          <w:b w:val="false"/>
          <w:i w:val="false"/>
          <w:color w:val="000000"/>
          <w:sz w:val="28"/>
        </w:rPr>
        <w:t>№ 33/1</w:t>
      </w:r>
      <w:r>
        <w:rPr>
          <w:rFonts w:ascii="Times New Roman"/>
          <w:b w:val="false"/>
          <w:i w:val="false"/>
          <w:color w:val="ff0000"/>
          <w:sz w:val="28"/>
        </w:rPr>
        <w:t xml:space="preserve"> (01.01.2019 бастап қолданысқа енгізіледі); жаңа редакцияда - Солтүстік Қазақстан облысы Жамбыл ауданы мəслихатының 23.10.2019 </w:t>
      </w:r>
      <w:r>
        <w:rPr>
          <w:rFonts w:ascii="Times New Roman"/>
          <w:b w:val="false"/>
          <w:i w:val="false"/>
          <w:color w:val="000000"/>
          <w:sz w:val="28"/>
        </w:rPr>
        <w:t>№ 40/1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90" w:id="75"/>
    <w:p>
      <w:pPr>
        <w:spacing w:after="0"/>
        <w:ind w:left="0"/>
        <w:jc w:val="both"/>
      </w:pPr>
      <w:r>
        <w:rPr>
          <w:rFonts w:ascii="Times New Roman"/>
          <w:b w:val="false"/>
          <w:i w:val="false"/>
          <w:color w:val="000000"/>
          <w:sz w:val="28"/>
        </w:rPr>
        <w:t>
      11. 2019 жылға арналған аудандық бюджеттен облыстық бюджеттен ағымдағы нысаналы трансферттер ескерілсін, соның ішінде:</w:t>
      </w:r>
    </w:p>
    <w:bookmarkEnd w:id="75"/>
    <w:bookmarkStart w:name="z91" w:id="76"/>
    <w:p>
      <w:pPr>
        <w:spacing w:after="0"/>
        <w:ind w:left="0"/>
        <w:jc w:val="both"/>
      </w:pPr>
      <w:r>
        <w:rPr>
          <w:rFonts w:ascii="Times New Roman"/>
          <w:b w:val="false"/>
          <w:i w:val="false"/>
          <w:color w:val="000000"/>
          <w:sz w:val="28"/>
        </w:rPr>
        <w:t>
      1) оқулықтарды сатып алуға және жеткізуге – 12 795 мың теңге;</w:t>
      </w:r>
    </w:p>
    <w:bookmarkEnd w:id="76"/>
    <w:bookmarkStart w:name="z92" w:id="77"/>
    <w:p>
      <w:pPr>
        <w:spacing w:after="0"/>
        <w:ind w:left="0"/>
        <w:jc w:val="both"/>
      </w:pPr>
      <w:r>
        <w:rPr>
          <w:rFonts w:ascii="Times New Roman"/>
          <w:b w:val="false"/>
          <w:i w:val="false"/>
          <w:color w:val="000000"/>
          <w:sz w:val="28"/>
        </w:rPr>
        <w:t>
      2) мобильді орталықтарда оқуды қоса алғанда, еңбек нарығында талап етілген кәсіптер бойынша жұмысшы қадрларын қысқа мерзімді кәсіптік оқытуға – 8 896,4 мың теңге.";</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Солтүстік Қазақстан облысы Жамбыл ауданы мəслихатының 19.08.2019 </w:t>
      </w:r>
      <w:r>
        <w:rPr>
          <w:rFonts w:ascii="Times New Roman"/>
          <w:b w:val="false"/>
          <w:i w:val="false"/>
          <w:color w:val="000000"/>
          <w:sz w:val="28"/>
        </w:rPr>
        <w:t>№ 38/1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94" w:id="78"/>
    <w:p>
      <w:pPr>
        <w:spacing w:after="0"/>
        <w:ind w:left="0"/>
        <w:jc w:val="both"/>
      </w:pPr>
      <w:r>
        <w:rPr>
          <w:rFonts w:ascii="Times New Roman"/>
          <w:b w:val="false"/>
          <w:i w:val="false"/>
          <w:color w:val="000000"/>
          <w:sz w:val="28"/>
        </w:rPr>
        <w:t>
      4) энзоотиялық ауруларға қарсы алдын алу іс-шараларын жүргізуге – 3 384 мың теңге;</w:t>
      </w:r>
    </w:p>
    <w:bookmarkEnd w:id="78"/>
    <w:bookmarkStart w:name="z95" w:id="79"/>
    <w:p>
      <w:pPr>
        <w:spacing w:after="0"/>
        <w:ind w:left="0"/>
        <w:jc w:val="both"/>
      </w:pPr>
      <w:r>
        <w:rPr>
          <w:rFonts w:ascii="Times New Roman"/>
          <w:b w:val="false"/>
          <w:i w:val="false"/>
          <w:color w:val="000000"/>
          <w:sz w:val="28"/>
        </w:rPr>
        <w:t>
      5) KTGA-18 "Петровка-Жаңажол-Бауман ст." аудандық маңызы бар автомобиль жолын ағымдағы жөндеуге – 171 521 мың теңге;</w:t>
      </w:r>
    </w:p>
    <w:bookmarkEnd w:id="79"/>
    <w:bookmarkStart w:name="z96" w:id="80"/>
    <w:p>
      <w:pPr>
        <w:spacing w:after="0"/>
        <w:ind w:left="0"/>
        <w:jc w:val="both"/>
      </w:pPr>
      <w:r>
        <w:rPr>
          <w:rFonts w:ascii="Times New Roman"/>
          <w:b w:val="false"/>
          <w:i w:val="false"/>
          <w:color w:val="000000"/>
          <w:sz w:val="28"/>
        </w:rPr>
        <w:t>
      6) инвестицияларды дамыту бағдарламаларына – 69 878 мың теңге:</w:t>
      </w:r>
    </w:p>
    <w:bookmarkEnd w:id="80"/>
    <w:p>
      <w:pPr>
        <w:spacing w:after="0"/>
        <w:ind w:left="0"/>
        <w:jc w:val="both"/>
      </w:pPr>
      <w:r>
        <w:rPr>
          <w:rFonts w:ascii="Times New Roman"/>
          <w:b w:val="false"/>
          <w:i w:val="false"/>
          <w:color w:val="000000"/>
          <w:sz w:val="28"/>
        </w:rPr>
        <w:t>
      7) Жамбыл ауданының мектептеріне көмір сатып алуға – 1 600 мың теңге.</w:t>
      </w:r>
    </w:p>
    <w:bookmarkStart w:name="z97" w:id="81"/>
    <w:p>
      <w:pPr>
        <w:spacing w:after="0"/>
        <w:ind w:left="0"/>
        <w:jc w:val="both"/>
      </w:pPr>
      <w:r>
        <w:rPr>
          <w:rFonts w:ascii="Times New Roman"/>
          <w:b w:val="false"/>
          <w:i w:val="false"/>
          <w:color w:val="000000"/>
          <w:sz w:val="28"/>
        </w:rPr>
        <w:t xml:space="preserve">
      Солтүстік Қазақстан облысы Жамбыл ауданы Пресновка селосында үш 18 пәтерлі тұрғын-үйлерге инженерлік жүйелелерінің құрылысына және аумағын абаттандыруға; </w:t>
      </w:r>
    </w:p>
    <w:bookmarkEnd w:id="81"/>
    <w:p>
      <w:pPr>
        <w:spacing w:after="0"/>
        <w:ind w:left="0"/>
        <w:jc w:val="both"/>
      </w:pPr>
      <w:r>
        <w:rPr>
          <w:rFonts w:ascii="Times New Roman"/>
          <w:b w:val="false"/>
          <w:i w:val="false"/>
          <w:color w:val="000000"/>
          <w:sz w:val="28"/>
        </w:rPr>
        <w:t>
      8) жаңа бизнес-идеяларды жүзеге асыру үшін қоныс аударушыларға гранттар – 3 728,5 мың теңге:</w:t>
      </w:r>
    </w:p>
    <w:p>
      <w:pPr>
        <w:spacing w:after="0"/>
        <w:ind w:left="0"/>
        <w:jc w:val="both"/>
      </w:pPr>
      <w:r>
        <w:rPr>
          <w:rFonts w:ascii="Times New Roman"/>
          <w:b w:val="false"/>
          <w:i w:val="false"/>
          <w:color w:val="000000"/>
          <w:sz w:val="28"/>
        </w:rPr>
        <w:t>
      нәтижелі жұмыспен қамту және жаппай кәсіпкерлікті дамыту бағдарламасына қатысушыларға жүз айлық есептік көрсеткіштер – 1 262,5 мың теңге;</w:t>
      </w:r>
    </w:p>
    <w:p>
      <w:pPr>
        <w:spacing w:after="0"/>
        <w:ind w:left="0"/>
        <w:jc w:val="both"/>
      </w:pPr>
      <w:r>
        <w:rPr>
          <w:rFonts w:ascii="Times New Roman"/>
          <w:b w:val="false"/>
          <w:i w:val="false"/>
          <w:color w:val="000000"/>
          <w:sz w:val="28"/>
        </w:rPr>
        <w:t>
      29 жасқа дейінгі жастарға және көпбалалы отбасыларға екі жүз айлық есептік көрсеткіштер –2 466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Солтүстік Қазақстан облысы Жамбыл ауданы мəслихатының 19.08.2019 </w:t>
      </w:r>
      <w:r>
        <w:rPr>
          <w:rFonts w:ascii="Times New Roman"/>
          <w:b w:val="false"/>
          <w:i w:val="false"/>
          <w:color w:val="000000"/>
          <w:sz w:val="28"/>
        </w:rPr>
        <w:t>№ 38/1</w:t>
      </w:r>
      <w:r>
        <w:rPr>
          <w:rFonts w:ascii="Times New Roman"/>
          <w:b w:val="false"/>
          <w:i w:val="false"/>
          <w:color w:val="ff0000"/>
          <w:sz w:val="28"/>
        </w:rPr>
        <w:t xml:space="preserve"> (01.01.2019 бастап қолданысқа енгізіледі); 23.10.2019 </w:t>
      </w:r>
      <w:r>
        <w:rPr>
          <w:rFonts w:ascii="Times New Roman"/>
          <w:b w:val="false"/>
          <w:i w:val="false"/>
          <w:color w:val="000000"/>
          <w:sz w:val="28"/>
        </w:rPr>
        <w:t>№ 40/1</w:t>
      </w:r>
      <w:r>
        <w:rPr>
          <w:rFonts w:ascii="Times New Roman"/>
          <w:b w:val="false"/>
          <w:i w:val="false"/>
          <w:color w:val="ff0000"/>
          <w:sz w:val="28"/>
        </w:rPr>
        <w:t xml:space="preserve"> (01.01.2019 бастап қолданысқа енгізіледі); 05.12.2019 </w:t>
      </w:r>
      <w:r>
        <w:rPr>
          <w:rFonts w:ascii="Times New Roman"/>
          <w:b w:val="false"/>
          <w:i w:val="false"/>
          <w:color w:val="000000"/>
          <w:sz w:val="28"/>
        </w:rPr>
        <w:t>№ 41/1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98" w:id="82"/>
    <w:p>
      <w:pPr>
        <w:spacing w:after="0"/>
        <w:ind w:left="0"/>
        <w:jc w:val="both"/>
      </w:pPr>
      <w:r>
        <w:rPr>
          <w:rFonts w:ascii="Times New Roman"/>
          <w:b w:val="false"/>
          <w:i w:val="false"/>
          <w:color w:val="000000"/>
          <w:sz w:val="28"/>
        </w:rPr>
        <w:t xml:space="preserve">
      12. 2019 жылға арналған жергілікті бюджетті атқару процесінде </w:t>
      </w:r>
      <w:r>
        <w:rPr>
          <w:rFonts w:ascii="Times New Roman"/>
          <w:b w:val="false"/>
          <w:i w:val="false"/>
          <w:color w:val="000000"/>
          <w:sz w:val="28"/>
        </w:rPr>
        <w:t>4 қосымшаға</w:t>
      </w:r>
      <w:r>
        <w:rPr>
          <w:rFonts w:ascii="Times New Roman"/>
          <w:b w:val="false"/>
          <w:i w:val="false"/>
          <w:color w:val="000000"/>
          <w:sz w:val="28"/>
        </w:rPr>
        <w:t xml:space="preserve"> сәйкес жергілікті бюджеттік бағдарламалар секвестрлеуге жатпайды деп бекітілсін.</w:t>
      </w:r>
    </w:p>
    <w:bookmarkEnd w:id="82"/>
    <w:bookmarkStart w:name="z99" w:id="83"/>
    <w:p>
      <w:pPr>
        <w:spacing w:after="0"/>
        <w:ind w:left="0"/>
        <w:jc w:val="both"/>
      </w:pPr>
      <w:r>
        <w:rPr>
          <w:rFonts w:ascii="Times New Roman"/>
          <w:b w:val="false"/>
          <w:i w:val="false"/>
          <w:color w:val="000000"/>
          <w:sz w:val="28"/>
        </w:rPr>
        <w:t xml:space="preserve">
      13. 2019–2021 жылдарға арналған Жамбыл ауданының ауылдық округтері бойынша бюджеттік бағдарламалар тізбесі тиісінше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бекітілсін. </w:t>
      </w:r>
    </w:p>
    <w:bookmarkEnd w:id="83"/>
    <w:bookmarkStart w:name="z124" w:id="84"/>
    <w:p>
      <w:pPr>
        <w:spacing w:after="0"/>
        <w:ind w:left="0"/>
        <w:jc w:val="both"/>
      </w:pPr>
      <w:r>
        <w:rPr>
          <w:rFonts w:ascii="Times New Roman"/>
          <w:b w:val="false"/>
          <w:i w:val="false"/>
          <w:color w:val="000000"/>
          <w:sz w:val="28"/>
        </w:rPr>
        <w:t xml:space="preserve">
      13-1. Аудандық бюджеттің шығыстары 2019 жылы 1 қаңтарда пайда болған бюджет қаражатының бос қалдықтары және 2018 жылы пайдаланбаған (толық пайдаланбаған) республикалық және облыстық бюджеттен нысаналы трансферттерді қайтару есебінен осы шешімнің </w:t>
      </w:r>
      <w:r>
        <w:rPr>
          <w:rFonts w:ascii="Times New Roman"/>
          <w:b w:val="false"/>
          <w:i w:val="false"/>
          <w:color w:val="000000"/>
          <w:sz w:val="28"/>
        </w:rPr>
        <w:t>9 қосымшасына</w:t>
      </w:r>
      <w:r>
        <w:rPr>
          <w:rFonts w:ascii="Times New Roman"/>
          <w:b w:val="false"/>
          <w:i w:val="false"/>
          <w:color w:val="000000"/>
          <w:sz w:val="28"/>
        </w:rPr>
        <w:t xml:space="preserve"> сәйкес қарастырылсын.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Солтүстік Қазақстан облысы Жамбыл ауданы мәслихатының 07.03.2019 </w:t>
      </w:r>
      <w:r>
        <w:rPr>
          <w:rFonts w:ascii="Times New Roman"/>
          <w:b w:val="false"/>
          <w:i w:val="false"/>
          <w:color w:val="000000"/>
          <w:sz w:val="28"/>
        </w:rPr>
        <w:t>№ 33/1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25" w:id="85"/>
    <w:p>
      <w:pPr>
        <w:spacing w:after="0"/>
        <w:ind w:left="0"/>
        <w:jc w:val="both"/>
      </w:pPr>
      <w:r>
        <w:rPr>
          <w:rFonts w:ascii="Times New Roman"/>
          <w:b w:val="false"/>
          <w:i w:val="false"/>
          <w:color w:val="000000"/>
          <w:sz w:val="28"/>
        </w:rPr>
        <w:t xml:space="preserve">
      13-2. 2019 жылға арналған ауылдық округтердің бюджеттеріне аудандық бюджеттен берілетін ағымдағы нысаналы трансферттердің сомаларын бөлу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қарастырылсын.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13-2-тармақпен толықтырылды - Солтүстік Қазақстан облысы Жамбыл ауданы мәслихатының 07.03.2019 </w:t>
      </w:r>
      <w:r>
        <w:rPr>
          <w:rFonts w:ascii="Times New Roman"/>
          <w:b w:val="false"/>
          <w:i w:val="false"/>
          <w:color w:val="000000"/>
          <w:sz w:val="28"/>
        </w:rPr>
        <w:t>№ 33/1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00" w:id="86"/>
    <w:p>
      <w:pPr>
        <w:spacing w:after="0"/>
        <w:ind w:left="0"/>
        <w:jc w:val="both"/>
      </w:pPr>
      <w:r>
        <w:rPr>
          <w:rFonts w:ascii="Times New Roman"/>
          <w:b w:val="false"/>
          <w:i w:val="false"/>
          <w:color w:val="000000"/>
          <w:sz w:val="28"/>
        </w:rPr>
        <w:t>
      14. Бюджет қаражаттары есебінен ауылдық елді мекендерде тұратын және жұмыс істейтін мемлекеттік ұйымдардағы денсаулық сақтау, әлеуметтік қамтамасыз ету, білім, мәдениет, спорт және ветеринария, орман шаруашылығы және ерекше қорғалатын табиғи аумақтар мамандарына отын сатып алуға әлеуметтік көмек қарастырылсын.</w:t>
      </w:r>
    </w:p>
    <w:bookmarkEnd w:id="86"/>
    <w:bookmarkStart w:name="z101" w:id="87"/>
    <w:p>
      <w:pPr>
        <w:spacing w:after="0"/>
        <w:ind w:left="0"/>
        <w:jc w:val="both"/>
      </w:pPr>
      <w:r>
        <w:rPr>
          <w:rFonts w:ascii="Times New Roman"/>
          <w:b w:val="false"/>
          <w:i w:val="false"/>
          <w:color w:val="000000"/>
          <w:sz w:val="28"/>
        </w:rPr>
        <w:t xml:space="preserve">
      15. 2019 жылға арналған жергілікті өзін-өзі басқару органдарына берілетін аудан бюджетінен трансферттерді бөлу (Қазақстан Республикасының Қаржы министрлігінің 2015 жылғы 19 наурыздағы "Жергілікті өзін-өзі басқару органдарына трансферттер беру қағидаларын бекіту туралы" № 195 бұйрығымен бекітілген)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87"/>
    <w:bookmarkStart w:name="z102" w:id="88"/>
    <w:p>
      <w:pPr>
        <w:spacing w:after="0"/>
        <w:ind w:left="0"/>
        <w:jc w:val="both"/>
      </w:pPr>
      <w:r>
        <w:rPr>
          <w:rFonts w:ascii="Times New Roman"/>
          <w:b w:val="false"/>
          <w:i w:val="false"/>
          <w:color w:val="000000"/>
          <w:sz w:val="28"/>
        </w:rPr>
        <w:t>
      16. Осы шешім 2019 жылдың 1 қаңтарынан бастап қолданысқа енгізіледі.</w:t>
      </w:r>
    </w:p>
    <w:bookmarkEnd w:id="8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 29/1 шешіміне 1 қосымша</w:t>
            </w:r>
          </w:p>
        </w:tc>
      </w:tr>
    </w:tbl>
    <w:bookmarkStart w:name="z135" w:id="89"/>
    <w:p>
      <w:pPr>
        <w:spacing w:after="0"/>
        <w:ind w:left="0"/>
        <w:jc w:val="left"/>
      </w:pPr>
      <w:r>
        <w:rPr>
          <w:rFonts w:ascii="Times New Roman"/>
          <w:b/>
          <w:i w:val="false"/>
          <w:color w:val="000000"/>
        </w:rPr>
        <w:t xml:space="preserve"> 2019 жылға арналған Жамбыл ауданының бюджеті</w:t>
      </w:r>
    </w:p>
    <w:bookmarkEnd w:id="8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ауданы мəслихатының 19.08.2019 </w:t>
      </w:r>
      <w:r>
        <w:rPr>
          <w:rFonts w:ascii="Times New Roman"/>
          <w:b w:val="false"/>
          <w:i w:val="false"/>
          <w:color w:val="ff0000"/>
          <w:sz w:val="28"/>
        </w:rPr>
        <w:t>№ 38/1</w:t>
      </w:r>
      <w:r>
        <w:rPr>
          <w:rFonts w:ascii="Times New Roman"/>
          <w:b w:val="false"/>
          <w:i w:val="false"/>
          <w:color w:val="ff0000"/>
          <w:sz w:val="28"/>
        </w:rPr>
        <w:t xml:space="preserve"> (01.01.2019 бастап қолданысқа енгізіледі); жаңа редакцияда - Солтүстік Қазақстан облысы Жамбыл ауданы мəслихатының 23.10.2019 </w:t>
      </w:r>
      <w:r>
        <w:rPr>
          <w:rFonts w:ascii="Times New Roman"/>
          <w:b w:val="false"/>
          <w:i w:val="false"/>
          <w:color w:val="ff0000"/>
          <w:sz w:val="28"/>
        </w:rPr>
        <w:t>№ 40/1</w:t>
      </w:r>
      <w:r>
        <w:rPr>
          <w:rFonts w:ascii="Times New Roman"/>
          <w:b w:val="false"/>
          <w:i w:val="false"/>
          <w:color w:val="ff0000"/>
          <w:sz w:val="28"/>
        </w:rPr>
        <w:t xml:space="preserve"> (01.01.2019 бастап қолданысқа енгізіледі); жаңа редакцияда - Солтүстік Қазақстан облысы Жамбыл ауданы мəслихатының 05.12.2019 </w:t>
      </w:r>
      <w:r>
        <w:rPr>
          <w:rFonts w:ascii="Times New Roman"/>
          <w:b w:val="false"/>
          <w:i w:val="false"/>
          <w:color w:val="ff0000"/>
          <w:sz w:val="28"/>
        </w:rPr>
        <w:t>№ 41/1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5886"/>
        <w:gridCol w:w="3956"/>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5 159 948,8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421 144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198 342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198 342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4 729 822,8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4 727 576,9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4 727 576,9</w:t>
            </w:r>
          </w:p>
        </w:tc>
      </w:tr>
    </w:tbl>
    <w:p>
      <w:pPr>
        <w:spacing w:after="0"/>
        <w:ind w:left="0"/>
        <w:jc w:val="both"/>
      </w:pPr>
      <w:r>
        <w:rPr>
          <w:rFonts w:ascii="Times New Roman"/>
          <w:b w:val="false"/>
          <w:i w:val="false"/>
          <w:color w:val="000000"/>
          <w:sz w:val="28"/>
        </w:rPr>
        <w:t>
      Кестенің жалгасы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994"/>
        <w:gridCol w:w="994"/>
        <w:gridCol w:w="6882"/>
        <w:gridCol w:w="2698"/>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5 177 111,8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3 215 355,1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2 673 509,4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2 617 634,4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215 247,7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92 257,7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517 336,6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346 722,6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171 307,9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254 962,2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245 294,2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212 914,9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212 914,9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r>
              <w:br/>
            </w:r>
            <w:r>
              <w:rPr>
                <w:rFonts w:ascii="Times New Roman"/>
                <w:b w:val="false"/>
                <w:i w:val="false"/>
                <w:color w:val="000000"/>
                <w:sz w:val="20"/>
              </w:rPr>
              <w:t>
үй-коммуналдық шаруашылығы, жолаушылар көлігі және автомобиль жолдары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 29/1 шешіміне 2 қосымша</w:t>
            </w:r>
          </w:p>
        </w:tc>
      </w:tr>
    </w:tbl>
    <w:bookmarkStart w:name="z109" w:id="90"/>
    <w:p>
      <w:pPr>
        <w:spacing w:after="0"/>
        <w:ind w:left="0"/>
        <w:jc w:val="left"/>
      </w:pPr>
      <w:r>
        <w:rPr>
          <w:rFonts w:ascii="Times New Roman"/>
          <w:b/>
          <w:i w:val="false"/>
          <w:color w:val="000000"/>
        </w:rPr>
        <w:t xml:space="preserve"> 2020 жылға арналған Жамбыл ауданының бюджеті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126"/>
        <w:gridCol w:w="726"/>
        <w:gridCol w:w="6174"/>
        <w:gridCol w:w="3548"/>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3 593 069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183 342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183 342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3 165 804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3 165 804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3 165 804</w:t>
            </w:r>
          </w:p>
        </w:tc>
      </w:tr>
    </w:tbl>
    <w:bookmarkStart w:name="z110" w:id="91"/>
    <w:p>
      <w:pPr>
        <w:spacing w:after="0"/>
        <w:ind w:left="0"/>
        <w:jc w:val="both"/>
      </w:pPr>
      <w:r>
        <w:rPr>
          <w:rFonts w:ascii="Times New Roman"/>
          <w:b w:val="false"/>
          <w:i w:val="false"/>
          <w:color w:val="000000"/>
          <w:sz w:val="28"/>
        </w:rPr>
        <w:t>
      Кестенің жалғасы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3 593 069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323 899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2 575 362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2 130 722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 29/1 шешіміне 3 қосымша</w:t>
            </w:r>
          </w:p>
        </w:tc>
      </w:tr>
    </w:tbl>
    <w:bookmarkStart w:name="z112" w:id="92"/>
    <w:p>
      <w:pPr>
        <w:spacing w:after="0"/>
        <w:ind w:left="0"/>
        <w:jc w:val="left"/>
      </w:pPr>
      <w:r>
        <w:rPr>
          <w:rFonts w:ascii="Times New Roman"/>
          <w:b/>
          <w:i w:val="false"/>
          <w:color w:val="000000"/>
        </w:rPr>
        <w:t xml:space="preserve"> 2021 жылға арналған Жамбыл ауданының бюджеті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126"/>
        <w:gridCol w:w="726"/>
        <w:gridCol w:w="6174"/>
        <w:gridCol w:w="3548"/>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3 623 704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401 926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183 342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183 342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108 921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3 181 484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3 181 484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3 181 484</w:t>
            </w:r>
          </w:p>
        </w:tc>
      </w:tr>
    </w:tbl>
    <w:bookmarkStart w:name="z113" w:id="93"/>
    <w:p>
      <w:pPr>
        <w:spacing w:after="0"/>
        <w:ind w:left="0"/>
        <w:jc w:val="both"/>
      </w:pPr>
      <w:r>
        <w:rPr>
          <w:rFonts w:ascii="Times New Roman"/>
          <w:b w:val="false"/>
          <w:i w:val="false"/>
          <w:color w:val="000000"/>
          <w:sz w:val="28"/>
        </w:rPr>
        <w:t>
      Кестенің жалғасы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3 623 704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2 572 579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2 158 791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2 105 994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 29/1 шешіміне 4 қосымша</w:t>
            </w:r>
          </w:p>
        </w:tc>
      </w:tr>
    </w:tbl>
    <w:bookmarkStart w:name="z115" w:id="94"/>
    <w:p>
      <w:pPr>
        <w:spacing w:after="0"/>
        <w:ind w:left="0"/>
        <w:jc w:val="left"/>
      </w:pPr>
      <w:r>
        <w:rPr>
          <w:rFonts w:ascii="Times New Roman"/>
          <w:b/>
          <w:i w:val="false"/>
          <w:color w:val="000000"/>
        </w:rPr>
        <w:t xml:space="preserve"> 2019 жылға арналған жергілікті бюджетті атқару процесінде секвестрлеуге жатпайтын жергілікті бюджеттік бағдарламалар Тізімі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 29/1 шешіміне 5 қосымша</w:t>
            </w:r>
          </w:p>
        </w:tc>
      </w:tr>
    </w:tbl>
    <w:bookmarkStart w:name="z136" w:id="95"/>
    <w:p>
      <w:pPr>
        <w:spacing w:after="0"/>
        <w:ind w:left="0"/>
        <w:jc w:val="left"/>
      </w:pPr>
      <w:r>
        <w:rPr>
          <w:rFonts w:ascii="Times New Roman"/>
          <w:b/>
          <w:i w:val="false"/>
          <w:color w:val="000000"/>
        </w:rPr>
        <w:t xml:space="preserve"> 2019 жылға арналған Жамбыл ауданының ауылдық округтері бойынша шығыстар</w:t>
      </w:r>
    </w:p>
    <w:bookmarkEnd w:id="95"/>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Жамбыл ауданы мəслихатының 19.08.2019 </w:t>
      </w:r>
      <w:r>
        <w:rPr>
          <w:rFonts w:ascii="Times New Roman"/>
          <w:b w:val="false"/>
          <w:i w:val="false"/>
          <w:color w:val="ff0000"/>
          <w:sz w:val="28"/>
        </w:rPr>
        <w:t>№ 38/1</w:t>
      </w:r>
      <w:r>
        <w:rPr>
          <w:rFonts w:ascii="Times New Roman"/>
          <w:b w:val="false"/>
          <w:i w:val="false"/>
          <w:color w:val="ff0000"/>
          <w:sz w:val="28"/>
        </w:rPr>
        <w:t xml:space="preserve"> (01.01.2019 бастап қолданысқа енгізіледі); жаңа редакцияда - Солтүстік Қазақстан облысы Жамбыл ауданы мəслихатының 23.10.2019 </w:t>
      </w:r>
      <w:r>
        <w:rPr>
          <w:rFonts w:ascii="Times New Roman"/>
          <w:b w:val="false"/>
          <w:i w:val="false"/>
          <w:color w:val="ff0000"/>
          <w:sz w:val="28"/>
        </w:rPr>
        <w:t>№ 40/1</w:t>
      </w:r>
      <w:r>
        <w:rPr>
          <w:rFonts w:ascii="Times New Roman"/>
          <w:b w:val="false"/>
          <w:i w:val="false"/>
          <w:color w:val="ff0000"/>
          <w:sz w:val="28"/>
        </w:rPr>
        <w:t xml:space="preserve"> (01.01.2019 бастап қолданысқа енгізіледі); жаңа редакцияда - Солтүстік Қазақстан облысы Жамбыл ауданы мəслихатының 05.12.2019 </w:t>
      </w:r>
      <w:r>
        <w:rPr>
          <w:rFonts w:ascii="Times New Roman"/>
          <w:b w:val="false"/>
          <w:i w:val="false"/>
          <w:color w:val="ff0000"/>
          <w:sz w:val="28"/>
        </w:rPr>
        <w:t>№ 41/1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164 755,0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164 755,0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154 643,0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12 942,3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 29/1 шешіміне 6 қосымша</w:t>
            </w:r>
          </w:p>
        </w:tc>
      </w:tr>
    </w:tbl>
    <w:bookmarkStart w:name="z119" w:id="96"/>
    <w:p>
      <w:pPr>
        <w:spacing w:after="0"/>
        <w:ind w:left="0"/>
        <w:jc w:val="left"/>
      </w:pPr>
      <w:r>
        <w:rPr>
          <w:rFonts w:ascii="Times New Roman"/>
          <w:b/>
          <w:i w:val="false"/>
          <w:color w:val="000000"/>
        </w:rPr>
        <w:t xml:space="preserve"> 2020 жылға арналған Жамбыл ауданының ауылдық округтері бойынша шығыстар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 29/1 шешіміне 7 қосымша</w:t>
            </w:r>
          </w:p>
        </w:tc>
      </w:tr>
    </w:tbl>
    <w:bookmarkStart w:name="z121" w:id="97"/>
    <w:p>
      <w:pPr>
        <w:spacing w:after="0"/>
        <w:ind w:left="0"/>
        <w:jc w:val="left"/>
      </w:pPr>
      <w:r>
        <w:rPr>
          <w:rFonts w:ascii="Times New Roman"/>
          <w:b/>
          <w:i w:val="false"/>
          <w:color w:val="000000"/>
        </w:rPr>
        <w:t xml:space="preserve"> 2021 жылға арналған Жамбыл ауданының ауылдық округтері бойынша шығыстар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 29/1 шешіміне 8 қосымша</w:t>
            </w:r>
          </w:p>
        </w:tc>
      </w:tr>
    </w:tbl>
    <w:bookmarkStart w:name="z123" w:id="98"/>
    <w:p>
      <w:pPr>
        <w:spacing w:after="0"/>
        <w:ind w:left="0"/>
        <w:jc w:val="left"/>
      </w:pPr>
      <w:r>
        <w:rPr>
          <w:rFonts w:ascii="Times New Roman"/>
          <w:b/>
          <w:i w:val="false"/>
          <w:color w:val="000000"/>
        </w:rPr>
        <w:t xml:space="preserve"> 2019 жылға жергілікті өзін-өзі басқару органдарына аудандық бюджет трансферттерін бөлу </w:t>
      </w:r>
    </w:p>
    <w:bookmarkEnd w:id="98"/>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Жамбыл ауданы мəслихатының 23.10.2019 </w:t>
      </w:r>
      <w:r>
        <w:rPr>
          <w:rFonts w:ascii="Times New Roman"/>
          <w:b w:val="false"/>
          <w:i w:val="false"/>
          <w:color w:val="ff0000"/>
          <w:sz w:val="28"/>
        </w:rPr>
        <w:t>№ 40/1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2639"/>
        <w:gridCol w:w="5565"/>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 29/1 шешіміне 9 қосымша</w:t>
            </w:r>
          </w:p>
        </w:tc>
      </w:tr>
    </w:tbl>
    <w:bookmarkStart w:name="z128" w:id="99"/>
    <w:p>
      <w:pPr>
        <w:spacing w:after="0"/>
        <w:ind w:left="0"/>
        <w:jc w:val="left"/>
      </w:pPr>
      <w:r>
        <w:rPr>
          <w:rFonts w:ascii="Times New Roman"/>
          <w:b/>
          <w:i w:val="false"/>
          <w:color w:val="000000"/>
        </w:rPr>
        <w:t xml:space="preserve"> 2019 жылға арналған аудандық бюджеттің шығыстары 2019 жылы 1 қаңтарда пайда болған бюджет қаражатының бос қалдықтары және 2018 жылы пайдаланбаған (толық пайдаланбаған) республикалық және облыстық бюджеттен нысаналы трансферттерді қайтару есебінен </w:t>
      </w:r>
    </w:p>
    <w:bookmarkEnd w:id="99"/>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Жамбыл ауданы мәслихатының 07.03.2019 </w:t>
      </w:r>
      <w:r>
        <w:rPr>
          <w:rFonts w:ascii="Times New Roman"/>
          <w:b w:val="false"/>
          <w:i w:val="false"/>
          <w:color w:val="ff0000"/>
          <w:sz w:val="28"/>
        </w:rPr>
        <w:t>№ 33/1</w:t>
      </w:r>
      <w:r>
        <w:rPr>
          <w:rFonts w:ascii="Times New Roman"/>
          <w:b w:val="false"/>
          <w:i w:val="false"/>
          <w:color w:val="ff0000"/>
          <w:sz w:val="28"/>
        </w:rPr>
        <w:t xml:space="preserve"> (01.01.2019 бастап қолданысқа енгізіледі) шешімімен.</w:t>
      </w:r>
    </w:p>
    <w:p>
      <w:pPr>
        <w:spacing w:after="0"/>
        <w:ind w:left="0"/>
        <w:jc w:val="both"/>
      </w:pPr>
      <w:r>
        <w:rPr>
          <w:rFonts w:ascii="Times New Roman"/>
          <w:b w:val="false"/>
          <w:i w:val="false"/>
          <w:color w:val="000000"/>
          <w:sz w:val="28"/>
        </w:rPr>
        <w:t>
      Кіріс: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637"/>
        <w:gridCol w:w="1055"/>
        <w:gridCol w:w="3989"/>
        <w:gridCol w:w="4564"/>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20 287</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20 287</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22 532,9</w:t>
            </w:r>
          </w:p>
        </w:tc>
      </w:tr>
    </w:tbl>
    <w:p>
      <w:pPr>
        <w:spacing w:after="0"/>
        <w:ind w:left="0"/>
        <w:jc w:val="both"/>
      </w:pPr>
      <w:r>
        <w:rPr>
          <w:rFonts w:ascii="Times New Roman"/>
          <w:b w:val="false"/>
          <w:i w:val="false"/>
          <w:color w:val="000000"/>
          <w:sz w:val="28"/>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475"/>
        <w:gridCol w:w="1475"/>
        <w:gridCol w:w="5238"/>
        <w:gridCol w:w="3027"/>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 29/1 шешіміне 10 қосымша</w:t>
            </w:r>
          </w:p>
        </w:tc>
      </w:tr>
    </w:tbl>
    <w:bookmarkStart w:name="z130" w:id="100"/>
    <w:p>
      <w:pPr>
        <w:spacing w:after="0"/>
        <w:ind w:left="0"/>
        <w:jc w:val="left"/>
      </w:pPr>
      <w:r>
        <w:rPr>
          <w:rFonts w:ascii="Times New Roman"/>
          <w:b/>
          <w:i w:val="false"/>
          <w:color w:val="000000"/>
        </w:rPr>
        <w:t xml:space="preserve"> "Аудан әкімінің аппараты" бюджеттік бағдарламалар әкімші бойынша 2019 жылға арналған аудандық бюджеттің ағымдағы нысаналы трансферттердің сомаларын бөлу </w:t>
      </w:r>
    </w:p>
    <w:bookmarkEnd w:id="100"/>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Жамбыл ауданы мәслихатының 07.03.2019 </w:t>
      </w:r>
      <w:r>
        <w:rPr>
          <w:rFonts w:ascii="Times New Roman"/>
          <w:b w:val="false"/>
          <w:i w:val="false"/>
          <w:color w:val="ff0000"/>
          <w:sz w:val="28"/>
        </w:rPr>
        <w:t>№ 33/1</w:t>
      </w:r>
      <w:r>
        <w:rPr>
          <w:rFonts w:ascii="Times New Roman"/>
          <w:b w:val="false"/>
          <w:i w:val="false"/>
          <w:color w:val="ff0000"/>
          <w:sz w:val="28"/>
        </w:rPr>
        <w:t xml:space="preserve"> (01.01.2019 бастап қолданысқа енгізіледі); жаңа редакцияда - Солтүстік Қазақстан облысы Жамбыл ауданы мəслихатының 23.10.2019 </w:t>
      </w:r>
      <w:r>
        <w:rPr>
          <w:rFonts w:ascii="Times New Roman"/>
          <w:b w:val="false"/>
          <w:i w:val="false"/>
          <w:color w:val="ff0000"/>
          <w:sz w:val="28"/>
        </w:rPr>
        <w:t>№ 40/1</w:t>
      </w:r>
      <w:r>
        <w:rPr>
          <w:rFonts w:ascii="Times New Roman"/>
          <w:b w:val="false"/>
          <w:i w:val="false"/>
          <w:color w:val="ff0000"/>
          <w:sz w:val="28"/>
        </w:rPr>
        <w:t xml:space="preserve"> (01.01.2019 бастап қолданысқа енгізіледі); жаңа редакцияда - Солтүстік Қазақстан облысы Жамбыл ауданы мəслихатының 05.12.2019 </w:t>
      </w:r>
      <w:r>
        <w:rPr>
          <w:rFonts w:ascii="Times New Roman"/>
          <w:b w:val="false"/>
          <w:i w:val="false"/>
          <w:color w:val="ff0000"/>
          <w:sz w:val="28"/>
        </w:rPr>
        <w:t>№ 41/1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4032"/>
        <w:gridCol w:w="4033"/>
        <w:gridCol w:w="3018"/>
      </w:tblGrid>
      <w:tr>
        <w:trPr>
          <w:trHeight w:val="3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округтың атауы</w:t>
            </w:r>
          </w:p>
        </w:tc>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шатырын жөндеу үшін құрылыс материалын сатып алу</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01.122.113.000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 29/1 шешіміне 11 қосымша</w:t>
            </w:r>
          </w:p>
        </w:tc>
      </w:tr>
    </w:tbl>
    <w:bookmarkStart w:name="z137" w:id="101"/>
    <w:p>
      <w:pPr>
        <w:spacing w:after="0"/>
        <w:ind w:left="0"/>
        <w:jc w:val="left"/>
      </w:pPr>
      <w:r>
        <w:rPr>
          <w:rFonts w:ascii="Times New Roman"/>
          <w:b/>
          <w:i w:val="false"/>
          <w:color w:val="000000"/>
        </w:rPr>
        <w:t xml:space="preserve"> "Ауданның сәулет, құрылыс, тұрғын үй-коммуналдық шаруашылығы, жолаушылар көлігі және автомобиль жолдары бөлімі" бюджеттік бағдарламалар әкімшісі бойынша 2019 жылға арналған ауданық бюджеттің ағымдағы нысаналы трансферттердің сомаларын бөлу</w:t>
      </w:r>
    </w:p>
    <w:bookmarkEnd w:id="101"/>
    <w:p>
      <w:pPr>
        <w:spacing w:after="0"/>
        <w:ind w:left="0"/>
        <w:jc w:val="both"/>
      </w:pPr>
      <w:r>
        <w:rPr>
          <w:rFonts w:ascii="Times New Roman"/>
          <w:b w:val="false"/>
          <w:i w:val="false"/>
          <w:color w:val="ff0000"/>
          <w:sz w:val="28"/>
        </w:rPr>
        <w:t xml:space="preserve">
      Ескерту. Шешім 11-қосымшамен толықтырылды - Солтүстік Қазақстан облысы Жамбыл ауданы мəслихатының 07.03.2019 </w:t>
      </w:r>
      <w:r>
        <w:rPr>
          <w:rFonts w:ascii="Times New Roman"/>
          <w:b w:val="false"/>
          <w:i w:val="false"/>
          <w:color w:val="ff0000"/>
          <w:sz w:val="28"/>
        </w:rPr>
        <w:t>№ 33/1</w:t>
      </w:r>
      <w:r>
        <w:rPr>
          <w:rFonts w:ascii="Times New Roman"/>
          <w:b w:val="false"/>
          <w:i w:val="false"/>
          <w:color w:val="ff0000"/>
          <w:sz w:val="28"/>
        </w:rPr>
        <w:t xml:space="preserve"> (01.01.2019 бастап қолданысқа енгізіледі); жаңа редакцияда - Солтүстік Қазақстан облысы Жамбыл ауданы мəслихатының 19.08.2019 </w:t>
      </w:r>
      <w:r>
        <w:rPr>
          <w:rFonts w:ascii="Times New Roman"/>
          <w:b w:val="false"/>
          <w:i w:val="false"/>
          <w:color w:val="ff0000"/>
          <w:sz w:val="28"/>
        </w:rPr>
        <w:t>№ 38/1</w:t>
      </w:r>
      <w:r>
        <w:rPr>
          <w:rFonts w:ascii="Times New Roman"/>
          <w:b w:val="false"/>
          <w:i w:val="false"/>
          <w:color w:val="ff0000"/>
          <w:sz w:val="28"/>
        </w:rPr>
        <w:t xml:space="preserve"> (01.01.2019 бастап қолданысқа енгізіледі); жаңа редакцияда - Солтүстік Қазақстан облысы Жамбыл ауданы мəслихатының 23.10.2019 </w:t>
      </w:r>
      <w:r>
        <w:rPr>
          <w:rFonts w:ascii="Times New Roman"/>
          <w:b w:val="false"/>
          <w:i w:val="false"/>
          <w:color w:val="ff0000"/>
          <w:sz w:val="28"/>
        </w:rPr>
        <w:t>№ 40/1</w:t>
      </w:r>
      <w:r>
        <w:rPr>
          <w:rFonts w:ascii="Times New Roman"/>
          <w:b w:val="false"/>
          <w:i w:val="false"/>
          <w:color w:val="ff0000"/>
          <w:sz w:val="28"/>
        </w:rPr>
        <w:t xml:space="preserve"> (01.01.2019 бастап қолданысқа енгізіледі); жаңа редакцияда - Солтүстік Қазақстан облысы Жамбыл ауданы мəслихатының 05.12.2019 </w:t>
      </w:r>
      <w:r>
        <w:rPr>
          <w:rFonts w:ascii="Times New Roman"/>
          <w:b w:val="false"/>
          <w:i w:val="false"/>
          <w:color w:val="ff0000"/>
          <w:sz w:val="28"/>
        </w:rPr>
        <w:t>№ 41/1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344"/>
        <w:gridCol w:w="904"/>
        <w:gridCol w:w="4245"/>
        <w:gridCol w:w="1754"/>
        <w:gridCol w:w="2346"/>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округтың атауы</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жерлерді ресімдеуге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кентішілік жолдарды ағымдағы және орташа жөндеуге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белгілерін дайындау жөніндегі қызметтерге ақы төлеуге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01.495.113.000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№29/1 шешіміне 12 қосымша</w:t>
            </w:r>
          </w:p>
        </w:tc>
      </w:tr>
    </w:tbl>
    <w:bookmarkStart w:name="z134" w:id="102"/>
    <w:p>
      <w:pPr>
        <w:spacing w:after="0"/>
        <w:ind w:left="0"/>
        <w:jc w:val="left"/>
      </w:pPr>
      <w:r>
        <w:rPr>
          <w:rFonts w:ascii="Times New Roman"/>
          <w:b/>
          <w:i w:val="false"/>
          <w:color w:val="000000"/>
        </w:rPr>
        <w:t xml:space="preserve"> "Ауданның мәдениет және тілдерді дамыту бөлімі" бюджеттік бағдарламалар әкімшісі бойынша 2019 жылға арналған аудандық бюджеттің ағымдағы нысаналы трансферттердің сомаларын бөлу </w:t>
      </w:r>
    </w:p>
    <w:bookmarkEnd w:id="102"/>
    <w:p>
      <w:pPr>
        <w:spacing w:after="0"/>
        <w:ind w:left="0"/>
        <w:jc w:val="both"/>
      </w:pPr>
      <w:r>
        <w:rPr>
          <w:rFonts w:ascii="Times New Roman"/>
          <w:b w:val="false"/>
          <w:i w:val="false"/>
          <w:color w:val="ff0000"/>
          <w:sz w:val="28"/>
        </w:rPr>
        <w:t xml:space="preserve">
      Ескерту. Шешім 12-қосымшамен толықтырылды - Солтүстік Қазақстан облысы Жамбыл ауданы мәслихатының 07.03.2019 </w:t>
      </w:r>
      <w:r>
        <w:rPr>
          <w:rFonts w:ascii="Times New Roman"/>
          <w:b w:val="false"/>
          <w:i w:val="false"/>
          <w:color w:val="ff0000"/>
          <w:sz w:val="28"/>
        </w:rPr>
        <w:t>№ 33/1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7294"/>
        <w:gridCol w:w="4017"/>
      </w:tblGrid>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округтың атауы</w:t>
            </w:r>
          </w:p>
        </w:tc>
        <w:tc>
          <w:tcPr>
            <w:tcW w:w="7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 ағымдағы жөндеу үшін құрылыс, шаруашылық материалдарын, терезелер сатып алу</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коды</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08.455.113.000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