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6171" w14:textId="6336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Солтүстік Қазақстан облысы Жамбыл ауданы Благовещенка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2018 жылғы 28 желтоқсандағы № 30/2 шешімі. Солтүстік Қазақстан облысының Әділет департаментінде 2019 жылғы 9 қаңтарда № 5163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Солтүстік Қазақстан облысы Жамбыл ауданы Благовещенка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34 253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8 539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25 714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35 327,8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-1 074,8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1 074,8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1 074,8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29.04.2019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Жамбыл ауданы мəслихатының 05.12.2019 </w:t>
      </w:r>
      <w:r>
        <w:rPr>
          <w:rFonts w:ascii="Times New Roman"/>
          <w:b w:val="false"/>
          <w:i w:val="false"/>
          <w:color w:val="000000"/>
          <w:sz w:val="28"/>
        </w:rPr>
        <w:t>№ 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Жамбыл ауданы мəслихатының 26.12.2019 </w:t>
      </w:r>
      <w:r>
        <w:rPr>
          <w:rFonts w:ascii="Times New Roman"/>
          <w:b w:val="false"/>
          <w:i w:val="false"/>
          <w:color w:val="000000"/>
          <w:sz w:val="28"/>
        </w:rPr>
        <w:t>№ 43/1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ауылдық округ бюджетінің кірістері Қазақстан Республикасының Бюджеттік кодексіне сәйкес келесі салықтық түсімдер есебінен құрастырылады деп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кенттегі үй-жайлардың шегінен тыс ашық кеңістікте орналастырғаны үшін төлемақы.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 әкімшілік құқық бұзушылықтар үшін салатын айыппұлдар;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 түсетін басқа да салықтық емес түсімдер.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бюджеттеріне түсетін түсімдер болып табылады деп белгіленсін.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ауылдық округтің бюджетіне аудандық бюджеттен берілетін 22 311 мың теңге субвенция бюджетте ескерілсін. 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2019 жылға арналған ауылдық округ бюджетінде республикалық бюджеттен нысаналы трансферттер ескерілсін, оның ішінде: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әкімшілік мемлекеттік қызметшілердің жекелеген санаттарының жалақысын көтеруге – 1 266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Жамбыл ауданы мәслихатының 29.04.2019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Жамбыл ауданы мəслихатының 05.12.2019 </w:t>
      </w:r>
      <w:r>
        <w:rPr>
          <w:rFonts w:ascii="Times New Roman"/>
          <w:b w:val="false"/>
          <w:i w:val="false"/>
          <w:color w:val="000000"/>
          <w:sz w:val="28"/>
        </w:rPr>
        <w:t>№ 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Жамбыл ауданы мəслихатының 26.12.2019 </w:t>
      </w:r>
      <w:r>
        <w:rPr>
          <w:rFonts w:ascii="Times New Roman"/>
          <w:b w:val="false"/>
          <w:i w:val="false"/>
          <w:color w:val="000000"/>
          <w:sz w:val="28"/>
        </w:rPr>
        <w:t>№ 43/1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Благовещенка ауылдық округі бюджетінің шығыстары 2019 жылы 1 қаңтарда қалыптасқан бюджет қаражатының бос қалдықтары есебінен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Жамбыл ауданы мәслихатының 29.04.2019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2019 жылға арналған ауылдық округ бюджетінде аудандық бюджеттен нысаналы трансферттер ескерілсін, оның ішінде: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органның күрделі шығыстары үшін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жол белгілерін жасау қызметтерін төлеу үшін – 750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5-3-тармақпен толықтырылды - Солтүстік Қазақстан облысы Жамбыл ауданы мəслихатының 05.12.2019 </w:t>
      </w:r>
      <w:r>
        <w:rPr>
          <w:rFonts w:ascii="Times New Roman"/>
          <w:b w:val="false"/>
          <w:i w:val="false"/>
          <w:color w:val="000000"/>
          <w:sz w:val="28"/>
        </w:rPr>
        <w:t>№ 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Жамбыл ауданы мəслихатының 26.12.2019 </w:t>
      </w:r>
      <w:r>
        <w:rPr>
          <w:rFonts w:ascii="Times New Roman"/>
          <w:b w:val="false"/>
          <w:i w:val="false"/>
          <w:color w:val="000000"/>
          <w:sz w:val="28"/>
        </w:rPr>
        <w:t>№ 43/1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жылдың 1 қаңтарынан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Жамбыл ауданы мәслихатының № 30/2 шешіміне 1 қосымша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Благовещенка ауылдық округінің бюджеті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29.04.2019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Жамбыл ауданы мəслихатының 05.12.2019 </w:t>
      </w:r>
      <w:r>
        <w:rPr>
          <w:rFonts w:ascii="Times New Roman"/>
          <w:b w:val="false"/>
          <w:i w:val="false"/>
          <w:color w:val="ff0000"/>
          <w:sz w:val="28"/>
        </w:rPr>
        <w:t>№ 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Жамбыл ауданы мəслихатының 26.12.2019 </w:t>
      </w:r>
      <w:r>
        <w:rPr>
          <w:rFonts w:ascii="Times New Roman"/>
          <w:b w:val="false"/>
          <w:i w:val="false"/>
          <w:color w:val="ff0000"/>
          <w:sz w:val="28"/>
        </w:rPr>
        <w:t>№ 43/1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қаржы шығыны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Жамбыл ауданы мәслихатының № 30/2 шешіміне 2 қосымша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Благовещенка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</w:tbl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Жамбыл ауданы мәслихатының № 30/2 шешіміне 3 қосымша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Благовещенка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</w:tbl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 Жамбыл ауданы мәслихатының № 30/2 шешіміне 4 қосымша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Благовещенка ауылдық округі бюджетінің шығыстары 2019 жылы 1 қаңтарда қалыптасқан бюджет қаражатының бос қалдықтары есебінен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29.04.2019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827"/>
        <w:gridCol w:w="5395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3491"/>
        <w:gridCol w:w="3484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