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71d3" w14:textId="04e7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2018 жылғы 23 ақпандағы № 24/1 шешімі. Солтүстік Қазақстан облысының Әділет департаментінде 2018 жылғы 13 наурызда № 4594 болып тіркелді</w:t>
      </w:r>
    </w:p>
    <w:p>
      <w:pPr>
        <w:spacing w:after="0"/>
        <w:ind w:left="0"/>
        <w:jc w:val="both"/>
      </w:pPr>
      <w:bookmarkStart w:name="z4" w:id="0"/>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Қызылжар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Закирин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мәслихаттың 2018 жылғы 23 ақпандағы № 24/1 шешімімен бекітілген</w:t>
            </w:r>
          </w:p>
        </w:tc>
      </w:tr>
    </w:tbl>
    <w:bookmarkStart w:name="z9" w:id="3"/>
    <w:p>
      <w:pPr>
        <w:spacing w:after="0"/>
        <w:ind w:left="0"/>
        <w:jc w:val="left"/>
      </w:pPr>
      <w:r>
        <w:rPr>
          <w:rFonts w:ascii="Times New Roman"/>
          <w:b/>
          <w:i w:val="false"/>
          <w:color w:val="000000"/>
        </w:rPr>
        <w:t xml:space="preserve"> Қызылжар ауданы бойынша 2018-2019 жылдарға арналған жайылымдарды басқару және оларды пайдалану жөніндегі жоспар</w:t>
      </w:r>
    </w:p>
    <w:bookmarkEnd w:id="3"/>
    <w:bookmarkStart w:name="z10" w:id="4"/>
    <w:p>
      <w:pPr>
        <w:spacing w:after="0"/>
        <w:ind w:left="0"/>
        <w:jc w:val="both"/>
      </w:pPr>
      <w:r>
        <w:rPr>
          <w:rFonts w:ascii="Times New Roman"/>
          <w:b w:val="false"/>
          <w:i w:val="false"/>
          <w:color w:val="000000"/>
          <w:sz w:val="28"/>
        </w:rPr>
        <w:t>
      Осы Қызылжар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28 сәуірде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2015 жылғы 15 мамырдағы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1"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2" w:id="6"/>
    <w:p>
      <w:pPr>
        <w:spacing w:after="0"/>
        <w:ind w:left="0"/>
        <w:jc w:val="both"/>
      </w:pPr>
      <w:r>
        <w:rPr>
          <w:rFonts w:ascii="Times New Roman"/>
          <w:b w:val="false"/>
          <w:i w:val="false"/>
          <w:color w:val="000000"/>
          <w:sz w:val="28"/>
        </w:rPr>
        <w:t>
      Жоспар мазмұны:</w:t>
      </w:r>
    </w:p>
    <w:bookmarkEnd w:id="6"/>
    <w:bookmarkStart w:name="z13"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4"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8"/>
    <w:bookmarkStart w:name="z15"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9"/>
    <w:bookmarkStart w:name="z16"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0"/>
    <w:bookmarkStart w:name="z17"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1"/>
    <w:bookmarkStart w:name="z18" w:id="12"/>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кестесі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2"/>
    <w:bookmarkStart w:name="z19" w:id="13"/>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3"/>
    <w:bookmarkStart w:name="z20"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1" w:id="15"/>
    <w:p>
      <w:pPr>
        <w:spacing w:after="0"/>
        <w:ind w:left="0"/>
        <w:jc w:val="both"/>
      </w:pPr>
      <w:r>
        <w:rPr>
          <w:rFonts w:ascii="Times New Roman"/>
          <w:b w:val="false"/>
          <w:i w:val="false"/>
          <w:color w:val="000000"/>
          <w:sz w:val="28"/>
        </w:rPr>
        <w:t>
      Әкімшілік-аумақтық бөлініс бойынша Қызылжар ауданында 19 ауылдық округтер 71 ауылдық елді-мекендер орналасқан. Аудан орталығы – Бескөл ауылы.</w:t>
      </w:r>
    </w:p>
    <w:bookmarkEnd w:id="15"/>
    <w:bookmarkStart w:name="z22" w:id="16"/>
    <w:p>
      <w:pPr>
        <w:spacing w:after="0"/>
        <w:ind w:left="0"/>
        <w:jc w:val="both"/>
      </w:pPr>
      <w:r>
        <w:rPr>
          <w:rFonts w:ascii="Times New Roman"/>
          <w:b w:val="false"/>
          <w:i w:val="false"/>
          <w:color w:val="000000"/>
          <w:sz w:val="28"/>
        </w:rPr>
        <w:t>
      Ауданының жалпы көлемі 614 990 гектар, оның ішінде жайылымдық жерлер - 205 805 гектар.</w:t>
      </w:r>
    </w:p>
    <w:bookmarkEnd w:id="16"/>
    <w:bookmarkStart w:name="z23" w:id="17"/>
    <w:p>
      <w:pPr>
        <w:spacing w:after="0"/>
        <w:ind w:left="0"/>
        <w:jc w:val="both"/>
      </w:pPr>
      <w:r>
        <w:rPr>
          <w:rFonts w:ascii="Times New Roman"/>
          <w:b w:val="false"/>
          <w:i w:val="false"/>
          <w:color w:val="000000"/>
          <w:sz w:val="28"/>
        </w:rPr>
        <w:t>
      Оның ішінде санаттар бойынша:</w:t>
      </w:r>
    </w:p>
    <w:bookmarkEnd w:id="17"/>
    <w:bookmarkStart w:name="z24" w:id="18"/>
    <w:p>
      <w:pPr>
        <w:spacing w:after="0"/>
        <w:ind w:left="0"/>
        <w:jc w:val="both"/>
      </w:pPr>
      <w:r>
        <w:rPr>
          <w:rFonts w:ascii="Times New Roman"/>
          <w:b w:val="false"/>
          <w:i w:val="false"/>
          <w:color w:val="000000"/>
          <w:sz w:val="28"/>
        </w:rPr>
        <w:t>
      ауыл шаруашылығы мақсатындағы жерлер - 365013 гектар;</w:t>
      </w:r>
    </w:p>
    <w:bookmarkEnd w:id="18"/>
    <w:bookmarkStart w:name="z25" w:id="19"/>
    <w:p>
      <w:pPr>
        <w:spacing w:after="0"/>
        <w:ind w:left="0"/>
        <w:jc w:val="both"/>
      </w:pPr>
      <w:r>
        <w:rPr>
          <w:rFonts w:ascii="Times New Roman"/>
          <w:b w:val="false"/>
          <w:i w:val="false"/>
          <w:color w:val="000000"/>
          <w:sz w:val="28"/>
        </w:rPr>
        <w:t>
      елді-мекен жерлері - 61615 гектар;</w:t>
      </w:r>
    </w:p>
    <w:bookmarkEnd w:id="19"/>
    <w:bookmarkStart w:name="z26"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-5869 гектар;</w:t>
      </w:r>
    </w:p>
    <w:bookmarkEnd w:id="20"/>
    <w:bookmarkStart w:name="z27" w:id="21"/>
    <w:p>
      <w:pPr>
        <w:spacing w:after="0"/>
        <w:ind w:left="0"/>
        <w:jc w:val="both"/>
      </w:pPr>
      <w:r>
        <w:rPr>
          <w:rFonts w:ascii="Times New Roman"/>
          <w:b w:val="false"/>
          <w:i w:val="false"/>
          <w:color w:val="000000"/>
          <w:sz w:val="28"/>
        </w:rPr>
        <w:t>
      ерекше қорғалатын табиғи аумақтардың жерлері, сауықтыру, рекреациялық және тарихи-мәдени мақсаттағы жерлер - 197 гектар;</w:t>
      </w:r>
    </w:p>
    <w:bookmarkEnd w:id="21"/>
    <w:bookmarkStart w:name="z28" w:id="22"/>
    <w:p>
      <w:pPr>
        <w:spacing w:after="0"/>
        <w:ind w:left="0"/>
        <w:jc w:val="both"/>
      </w:pPr>
      <w:r>
        <w:rPr>
          <w:rFonts w:ascii="Times New Roman"/>
          <w:b w:val="false"/>
          <w:i w:val="false"/>
          <w:color w:val="000000"/>
          <w:sz w:val="28"/>
        </w:rPr>
        <w:t>
      орман қорының жерлері - 141715 гектар;</w:t>
      </w:r>
    </w:p>
    <w:bookmarkEnd w:id="22"/>
    <w:bookmarkStart w:name="z29" w:id="23"/>
    <w:p>
      <w:pPr>
        <w:spacing w:after="0"/>
        <w:ind w:left="0"/>
        <w:jc w:val="both"/>
      </w:pPr>
      <w:r>
        <w:rPr>
          <w:rFonts w:ascii="Times New Roman"/>
          <w:b w:val="false"/>
          <w:i w:val="false"/>
          <w:color w:val="000000"/>
          <w:sz w:val="28"/>
        </w:rPr>
        <w:t>
      су қорының жерлері - 663 гектар;</w:t>
      </w:r>
    </w:p>
    <w:bookmarkEnd w:id="23"/>
    <w:bookmarkStart w:name="z30" w:id="24"/>
    <w:p>
      <w:pPr>
        <w:spacing w:after="0"/>
        <w:ind w:left="0"/>
        <w:jc w:val="both"/>
      </w:pPr>
      <w:r>
        <w:rPr>
          <w:rFonts w:ascii="Times New Roman"/>
          <w:b w:val="false"/>
          <w:i w:val="false"/>
          <w:color w:val="000000"/>
          <w:sz w:val="28"/>
        </w:rPr>
        <w:t>
      қордағы жерлер - 39918 гектар.</w:t>
      </w:r>
    </w:p>
    <w:bookmarkEnd w:id="24"/>
    <w:bookmarkStart w:name="z31" w:id="25"/>
    <w:p>
      <w:pPr>
        <w:spacing w:after="0"/>
        <w:ind w:left="0"/>
        <w:jc w:val="both"/>
      </w:pPr>
      <w:r>
        <w:rPr>
          <w:rFonts w:ascii="Times New Roman"/>
          <w:b w:val="false"/>
          <w:i w:val="false"/>
          <w:color w:val="000000"/>
          <w:sz w:val="28"/>
        </w:rPr>
        <w:t>
      Жайылым жерлерінің орташа өнімділігі - 3,5 центнер/гектар.</w:t>
      </w:r>
    </w:p>
    <w:bookmarkEnd w:id="25"/>
    <w:bookmarkStart w:name="z32" w:id="26"/>
    <w:p>
      <w:pPr>
        <w:spacing w:after="0"/>
        <w:ind w:left="0"/>
        <w:jc w:val="both"/>
      </w:pPr>
      <w:r>
        <w:rPr>
          <w:rFonts w:ascii="Times New Roman"/>
          <w:b w:val="false"/>
          <w:i w:val="false"/>
          <w:color w:val="000000"/>
          <w:sz w:val="28"/>
        </w:rPr>
        <w:t>
      Жайылымдық мал азығы қоры 180-200 күн бойы жайылымдық кезеңде пайдаланылады.</w:t>
      </w:r>
    </w:p>
    <w:bookmarkEnd w:id="26"/>
    <w:bookmarkStart w:name="z33" w:id="27"/>
    <w:p>
      <w:pPr>
        <w:spacing w:after="0"/>
        <w:ind w:left="0"/>
        <w:jc w:val="both"/>
      </w:pPr>
      <w:r>
        <w:rPr>
          <w:rFonts w:ascii="Times New Roman"/>
          <w:b w:val="false"/>
          <w:i w:val="false"/>
          <w:color w:val="000000"/>
          <w:sz w:val="28"/>
        </w:rPr>
        <w:t>
      Ауданда 16 ветеринариялық пункт, 1 бордақылау алаңы, 13 тұқым шығару пункті, 59 мал қорымы бар.</w:t>
      </w:r>
    </w:p>
    <w:bookmarkEnd w:id="27"/>
    <w:bookmarkStart w:name="z34" w:id="28"/>
    <w:p>
      <w:pPr>
        <w:spacing w:after="0"/>
        <w:ind w:left="0"/>
        <w:jc w:val="both"/>
      </w:pPr>
      <w:r>
        <w:rPr>
          <w:rFonts w:ascii="Times New Roman"/>
          <w:b w:val="false"/>
          <w:i w:val="false"/>
          <w:color w:val="000000"/>
          <w:sz w:val="28"/>
        </w:rPr>
        <w:t>
      Қазіргі уақытта Қызылжар ауданында мал басының жалпы саны 76841 бас құрайды, оның ішінде: 36977 ірі қара мал, 25563 ұсақ қара мал, 7310 жылқы, 7310 шошқа.</w:t>
      </w:r>
    </w:p>
    <w:bookmarkEnd w:id="28"/>
    <w:bookmarkStart w:name="z35" w:id="29"/>
    <w:p>
      <w:pPr>
        <w:spacing w:after="0"/>
        <w:ind w:left="0"/>
        <w:jc w:val="both"/>
      </w:pPr>
      <w:r>
        <w:rPr>
          <w:rFonts w:ascii="Times New Roman"/>
          <w:b w:val="false"/>
          <w:i w:val="false"/>
          <w:color w:val="000000"/>
          <w:sz w:val="28"/>
        </w:rPr>
        <w:t>
      Қызылжар ауданында мал шаруашылығын қамтамасыз ету үшін 205805 гектар жайылымдық жер бар. Орналасқан жердің аумағында 40945 гектар жайылым бар, ал қорлар жерлерінде 19 960 гектар жайылым алқабы бар.</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бойынша 2018-2019 жылдарға арналған жайылымдарды басқару және оларды пайдалану жөніндегі жоспарға 1 қосымша</w:t>
            </w:r>
          </w:p>
        </w:tc>
      </w:tr>
    </w:tbl>
    <w:bookmarkStart w:name="z37" w:id="30"/>
    <w:p>
      <w:pPr>
        <w:spacing w:after="0"/>
        <w:ind w:left="0"/>
        <w:jc w:val="left"/>
      </w:pPr>
      <w:r>
        <w:rPr>
          <w:rFonts w:ascii="Times New Roman"/>
          <w:b/>
          <w:i w:val="false"/>
          <w:color w:val="000000"/>
        </w:rPr>
        <w:t xml:space="preserve"> Құқық белгілейтін құжаттар негізінде жер санаттары, жер пайдаланушылар бөлінісінде әкімшілік-аумақтық бірлік аумағында жайылымдардың орналасу схемасы (картасы)</w:t>
      </w:r>
    </w:p>
    <w:bookmarkEnd w:id="30"/>
    <w:bookmarkStart w:name="z3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06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Қызылжар ауданы жайылымдарының орналасу схемасына (картасына) қоса беріліп отырған жер учаскелерін жер пайдаланушылардың тізімі</w:t>
            </w:r>
          </w:p>
          <w:bookmarkEnd w:id="32"/>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w:t>
            </w:r>
          </w:p>
          <w:bookmarkEnd w:id="3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Архангельск ауылдық округі</w:t>
            </w:r>
          </w:p>
          <w:bookmarkEnd w:id="34"/>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w:t>
            </w:r>
          </w:p>
          <w:bookmarkEnd w:id="3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"Елим-Кызыл Жар"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w:t>
            </w:r>
          </w:p>
          <w:bookmarkEnd w:id="3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 и 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3</w:t>
            </w:r>
          </w:p>
          <w:bookmarkEnd w:id="3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4</w:t>
            </w:r>
          </w:p>
          <w:bookmarkEnd w:id="3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"Петропавловсксельснаб"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5</w:t>
            </w:r>
          </w:p>
          <w:bookmarkEnd w:id="3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"Мельничук и 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6</w:t>
            </w:r>
          </w:p>
          <w:bookmarkEnd w:id="4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"КАБАД-Астық"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7</w:t>
            </w:r>
          </w:p>
          <w:bookmarkEnd w:id="4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8</w:t>
            </w:r>
          </w:p>
          <w:bookmarkEnd w:id="4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"СБИ-Агро Ташкентка"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9</w:t>
            </w:r>
          </w:p>
          <w:bookmarkEnd w:id="4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Мекенова Роза Мырзахметқызы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10</w:t>
            </w:r>
          </w:p>
          <w:bookmarkEnd w:id="4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11</w:t>
            </w:r>
          </w:p>
          <w:bookmarkEnd w:id="4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Горбунова Любовь Викторовна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12</w:t>
            </w:r>
          </w:p>
          <w:bookmarkEnd w:id="4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Руслан Серікбайұлы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13</w:t>
            </w:r>
          </w:p>
          <w:bookmarkEnd w:id="4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Исингужина Гүлнәр Уәлиханқызы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14</w:t>
            </w:r>
          </w:p>
          <w:bookmarkEnd w:id="4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Николай Увалиевич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15</w:t>
            </w:r>
          </w:p>
          <w:bookmarkEnd w:id="4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 Қайрат Қайырлыұлы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16</w:t>
            </w:r>
          </w:p>
          <w:bookmarkEnd w:id="5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Александр Михайлович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17</w:t>
            </w:r>
          </w:p>
          <w:bookmarkEnd w:id="5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"Клубень"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18</w:t>
            </w:r>
          </w:p>
          <w:bookmarkEnd w:id="5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19</w:t>
            </w:r>
          </w:p>
          <w:bookmarkEnd w:id="5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"Кайранас"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20</w:t>
            </w:r>
          </w:p>
          <w:bookmarkEnd w:id="5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Шамарина Ирина Ивановна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21</w:t>
            </w:r>
          </w:p>
          <w:bookmarkEnd w:id="5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22</w:t>
            </w:r>
          </w:p>
          <w:bookmarkEnd w:id="5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Руденко Василий Кузьмич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23</w:t>
            </w:r>
          </w:p>
          <w:bookmarkEnd w:id="5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24</w:t>
            </w:r>
          </w:p>
          <w:bookmarkEnd w:id="5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25</w:t>
            </w:r>
          </w:p>
          <w:bookmarkEnd w:id="5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Алма Аманжолқызы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26</w:t>
            </w:r>
          </w:p>
          <w:bookmarkEnd w:id="6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Горячевских Валентина Ивановна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27</w:t>
            </w:r>
          </w:p>
          <w:bookmarkEnd w:id="6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Ботаев Нұрлан Сейтахметұлы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28</w:t>
            </w:r>
          </w:p>
          <w:bookmarkEnd w:id="6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Кенжебаев Ораз Ерболатұлы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29</w:t>
            </w:r>
          </w:p>
          <w:bookmarkEnd w:id="6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 Қаиржан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30</w:t>
            </w:r>
          </w:p>
          <w:bookmarkEnd w:id="6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 Қаир Баймолдинұлы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31</w:t>
            </w:r>
          </w:p>
          <w:bookmarkEnd w:id="6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32</w:t>
            </w:r>
          </w:p>
          <w:bookmarkEnd w:id="6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33</w:t>
            </w:r>
          </w:p>
          <w:bookmarkEnd w:id="6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Зиневич Александр Францевич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34</w:t>
            </w:r>
          </w:p>
          <w:bookmarkEnd w:id="6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Аллахверди Ахмедоглы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35</w:t>
            </w:r>
          </w:p>
          <w:bookmarkEnd w:id="6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36</w:t>
            </w:r>
          </w:p>
          <w:bookmarkEnd w:id="7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Гельзер Людмила Васильевна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37</w:t>
            </w:r>
          </w:p>
          <w:bookmarkEnd w:id="7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Пьянкова Надежда Константиновна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38</w:t>
            </w:r>
          </w:p>
          <w:bookmarkEnd w:id="7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Зайцев Владимир Александрович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39</w:t>
            </w:r>
          </w:p>
          <w:bookmarkEnd w:id="7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40</w:t>
            </w:r>
          </w:p>
          <w:bookmarkEnd w:id="7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41</w:t>
            </w:r>
          </w:p>
          <w:bookmarkEnd w:id="7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42</w:t>
            </w:r>
          </w:p>
          <w:bookmarkEnd w:id="7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"Азизбек"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43</w:t>
            </w:r>
          </w:p>
          <w:bookmarkEnd w:id="7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Холоша Людмила Яковлевна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44</w:t>
            </w:r>
          </w:p>
          <w:bookmarkEnd w:id="7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Кушнаренко Александр Федорович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45</w:t>
            </w:r>
          </w:p>
          <w:bookmarkEnd w:id="7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"Айша"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46</w:t>
            </w:r>
          </w:p>
          <w:bookmarkEnd w:id="8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"Ебжанова Бибігүл Омарқызы"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47</w:t>
            </w:r>
          </w:p>
          <w:bookmarkEnd w:id="8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"Зафар"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48</w:t>
            </w:r>
          </w:p>
          <w:bookmarkEnd w:id="8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"Геворгян Вруйр Карапетович"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49</w:t>
            </w:r>
          </w:p>
          <w:bookmarkEnd w:id="8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"Дьячуков Анатолий Иванович"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50</w:t>
            </w:r>
          </w:p>
          <w:bookmarkEnd w:id="8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51</w:t>
            </w:r>
          </w:p>
          <w:bookmarkEnd w:id="8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"Данияр" фермер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Асанов ауылдық округі</w:t>
            </w:r>
          </w:p>
          <w:bookmarkEnd w:id="86"/>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1</w:t>
            </w:r>
          </w:p>
          <w:bookmarkEnd w:id="8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"АБИ-ЖЕР"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2</w:t>
            </w:r>
          </w:p>
          <w:bookmarkEnd w:id="8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3</w:t>
            </w:r>
          </w:p>
          <w:bookmarkEnd w:id="8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"Адель-Кус"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4</w:t>
            </w:r>
          </w:p>
          <w:bookmarkEnd w:id="9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Зенченко Василий Дмитриевич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5</w:t>
            </w:r>
          </w:p>
          <w:bookmarkEnd w:id="9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Щеглова Оксана Николаевна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6</w:t>
            </w:r>
          </w:p>
          <w:bookmarkEnd w:id="9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Кеңес</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7</w:t>
            </w:r>
          </w:p>
          <w:bookmarkEnd w:id="9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8</w:t>
            </w:r>
          </w:p>
          <w:bookmarkEnd w:id="9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Березов ауылдық округі</w:t>
            </w:r>
          </w:p>
          <w:bookmarkEnd w:id="95"/>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1</w:t>
            </w:r>
          </w:p>
          <w:bookmarkEnd w:id="9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"Большемалышенское"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2</w:t>
            </w:r>
          </w:p>
          <w:bookmarkEnd w:id="9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"Барневское"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3</w:t>
            </w:r>
          </w:p>
          <w:bookmarkEnd w:id="9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"Гончаровка"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4</w:t>
            </w:r>
          </w:p>
          <w:bookmarkEnd w:id="9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"Окан 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5</w:t>
            </w:r>
          </w:p>
          <w:bookmarkEnd w:id="10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Rapeseed" (Агро Рапсид)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6</w:t>
            </w:r>
          </w:p>
          <w:bookmarkEnd w:id="10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Алекри"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7</w:t>
            </w:r>
          </w:p>
          <w:bookmarkEnd w:id="10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Лейдыкер Александр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8</w:t>
            </w:r>
          </w:p>
          <w:bookmarkEnd w:id="10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Ахмутинов Мұхамед-қали Болатбекұлы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9</w:t>
            </w:r>
          </w:p>
          <w:bookmarkEnd w:id="10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Авхадов Хамзат Алиевич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10</w:t>
            </w:r>
          </w:p>
          <w:bookmarkEnd w:id="10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 Ельдар Жеңісұлы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Бугров ауылдық округі</w:t>
            </w:r>
          </w:p>
          <w:bookmarkEnd w:id="106"/>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1</w:t>
            </w:r>
          </w:p>
          <w:bookmarkEnd w:id="10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2</w:t>
            </w:r>
          </w:p>
          <w:bookmarkEnd w:id="10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 Invest"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3</w:t>
            </w:r>
          </w:p>
          <w:bookmarkEnd w:id="10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4</w:t>
            </w:r>
          </w:p>
          <w:bookmarkEnd w:id="11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Муржиков Әскер Жансарыұлы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Вагулино ауылдық округі</w:t>
            </w:r>
          </w:p>
          <w:bookmarkEnd w:id="111"/>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w:t>
            </w:r>
          </w:p>
          <w:bookmarkEnd w:id="11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w:t>
            </w:r>
          </w:p>
          <w:bookmarkEnd w:id="11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"СК-Вагулинское"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w:t>
            </w:r>
          </w:p>
          <w:bookmarkEnd w:id="11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Алекри"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4</w:t>
            </w:r>
          </w:p>
          <w:bookmarkEnd w:id="11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5</w:t>
            </w:r>
          </w:p>
          <w:bookmarkEnd w:id="11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Жан Бақытұлы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6</w:t>
            </w:r>
          </w:p>
          <w:bookmarkEnd w:id="11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 Өмірбай Маженұлы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7</w:t>
            </w:r>
          </w:p>
          <w:bookmarkEnd w:id="11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Новинкин Вячеслав Юрьевич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8</w:t>
            </w:r>
          </w:p>
          <w:bookmarkEnd w:id="11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"Редин В.Г."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9</w:t>
            </w:r>
          </w:p>
          <w:bookmarkEnd w:id="12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Байжанова Нәзира Аманжолқызы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10</w:t>
            </w:r>
          </w:p>
          <w:bookmarkEnd w:id="12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 Андрей Хаясович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11</w:t>
            </w:r>
          </w:p>
          <w:bookmarkEnd w:id="12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12</w:t>
            </w:r>
          </w:p>
          <w:bookmarkEnd w:id="12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"Хабибулин Альфат Равилович"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13</w:t>
            </w:r>
          </w:p>
          <w:bookmarkEnd w:id="12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Авхадов Хамзат Алиевич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14</w:t>
            </w:r>
          </w:p>
          <w:bookmarkEnd w:id="12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"МАЛЫШ"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15</w:t>
            </w:r>
          </w:p>
          <w:bookmarkEnd w:id="12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"Эдельвейс"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16</w:t>
            </w:r>
          </w:p>
          <w:bookmarkEnd w:id="12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"Абакшино"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17</w:t>
            </w:r>
          </w:p>
          <w:bookmarkEnd w:id="12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"Золотые поля"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18</w:t>
            </w:r>
          </w:p>
          <w:bookmarkEnd w:id="12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"Поддубных И.В."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19</w:t>
            </w:r>
          </w:p>
          <w:bookmarkEnd w:id="13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"Михайловское"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Виноградов ауылдық округі</w:t>
            </w:r>
          </w:p>
          <w:bookmarkEnd w:id="131"/>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1</w:t>
            </w:r>
          </w:p>
          <w:bookmarkEnd w:id="13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2</w:t>
            </w:r>
          </w:p>
          <w:bookmarkEnd w:id="13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3</w:t>
            </w:r>
          </w:p>
          <w:bookmarkEnd w:id="13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Виноградовка"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4</w:t>
            </w:r>
          </w:p>
          <w:bookmarkEnd w:id="13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и 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5</w:t>
            </w:r>
          </w:p>
          <w:bookmarkEnd w:id="13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"Тихонович"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6</w:t>
            </w:r>
          </w:p>
          <w:bookmarkEnd w:id="13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"Чепурной К.П."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7</w:t>
            </w:r>
          </w:p>
          <w:bookmarkEnd w:id="13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Антипин Сергей Николаевич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8</w:t>
            </w:r>
          </w:p>
          <w:bookmarkEnd w:id="13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9</w:t>
            </w:r>
          </w:p>
          <w:bookmarkEnd w:id="14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 Анатолий Яковлевич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10</w:t>
            </w:r>
          </w:p>
          <w:bookmarkEnd w:id="14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Андрей Тайұлы"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Куйбышев ауылдық округі</w:t>
            </w:r>
          </w:p>
          <w:bookmarkEnd w:id="142"/>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1</w:t>
            </w:r>
          </w:p>
          <w:bookmarkEnd w:id="14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2</w:t>
            </w:r>
          </w:p>
          <w:bookmarkEnd w:id="14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Воротынцев Николай Семенович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3</w:t>
            </w:r>
          </w:p>
          <w:bookmarkEnd w:id="14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Заиченко Анатолий Устинович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4</w:t>
            </w:r>
          </w:p>
          <w:bookmarkEnd w:id="14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Чикунов Александр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5</w:t>
            </w:r>
          </w:p>
          <w:bookmarkEnd w:id="14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6</w:t>
            </w:r>
          </w:p>
          <w:bookmarkEnd w:id="14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7</w:t>
            </w:r>
          </w:p>
          <w:bookmarkEnd w:id="14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8</w:t>
            </w:r>
          </w:p>
          <w:bookmarkEnd w:id="15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Винников Владимир Алексеевич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9</w:t>
            </w:r>
          </w:p>
          <w:bookmarkEnd w:id="15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Стукало Сергей Леонидович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10</w:t>
            </w:r>
          </w:p>
          <w:bookmarkEnd w:id="15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11</w:t>
            </w:r>
          </w:p>
          <w:bookmarkEnd w:id="15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12</w:t>
            </w:r>
          </w:p>
          <w:bookmarkEnd w:id="15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Гноевых Александр Николаевич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13</w:t>
            </w:r>
          </w:p>
          <w:bookmarkEnd w:id="15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Казаков Александр Васильевич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14</w:t>
            </w:r>
          </w:p>
          <w:bookmarkEnd w:id="15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Винников Александр Алексеевич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15</w:t>
            </w:r>
          </w:p>
          <w:bookmarkEnd w:id="15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Стукало Александр Леонидович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16</w:t>
            </w:r>
          </w:p>
          <w:bookmarkEnd w:id="15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Любых Сергей Александрович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17</w:t>
            </w:r>
          </w:p>
          <w:bookmarkEnd w:id="15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Любенков Сергей Анатольевич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18</w:t>
            </w:r>
          </w:p>
          <w:bookmarkEnd w:id="16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Любых Валерий Александрович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19</w:t>
            </w:r>
          </w:p>
          <w:bookmarkEnd w:id="16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Гноевых Анатолий Петрович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20</w:t>
            </w:r>
          </w:p>
          <w:bookmarkEnd w:id="16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Баукенова Күляш Нұрақанқызы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21</w:t>
            </w:r>
          </w:p>
          <w:bookmarkEnd w:id="16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Потапов Владимир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22</w:t>
            </w:r>
          </w:p>
          <w:bookmarkEnd w:id="16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"Таскин"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23</w:t>
            </w:r>
          </w:p>
          <w:bookmarkEnd w:id="16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Савойко Иван Петрович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24</w:t>
            </w:r>
          </w:p>
          <w:bookmarkEnd w:id="16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Пржевальский Сергей Анатольевич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25</w:t>
            </w:r>
          </w:p>
          <w:bookmarkEnd w:id="16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Бондарец Любовь Леонидовна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26</w:t>
            </w:r>
          </w:p>
          <w:bookmarkEnd w:id="16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Докучаева Юлия Павловна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27</w:t>
            </w:r>
          </w:p>
          <w:bookmarkEnd w:id="16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Живицкий Алексей Николаевич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28</w:t>
            </w:r>
          </w:p>
          <w:bookmarkEnd w:id="17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Блинов Геннадий Александрович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29</w:t>
            </w:r>
          </w:p>
          <w:bookmarkEnd w:id="17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Ляшева Александра Ивановна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30</w:t>
            </w:r>
          </w:p>
          <w:bookmarkEnd w:id="17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Зосимов Владимир Сергеевич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31</w:t>
            </w:r>
          </w:p>
          <w:bookmarkEnd w:id="17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Любых Василий Алексеевич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32</w:t>
            </w:r>
          </w:p>
          <w:bookmarkEnd w:id="17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 Григорий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33</w:t>
            </w:r>
          </w:p>
          <w:bookmarkEnd w:id="17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Байматова Күлжиқан Мұқажанқызы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34</w:t>
            </w:r>
          </w:p>
          <w:bookmarkEnd w:id="17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Арсентьев Александр Николаевич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35</w:t>
            </w:r>
          </w:p>
          <w:bookmarkEnd w:id="17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Максимова Ольга Николаевна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36</w:t>
            </w:r>
          </w:p>
          <w:bookmarkEnd w:id="17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Ермолаева Вера Николаевна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37</w:t>
            </w:r>
          </w:p>
          <w:bookmarkEnd w:id="17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Ручинский Виктор Иосифович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38</w:t>
            </w:r>
          </w:p>
          <w:bookmarkEnd w:id="18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39</w:t>
            </w:r>
          </w:p>
          <w:bookmarkEnd w:id="18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40</w:t>
            </w:r>
          </w:p>
          <w:bookmarkEnd w:id="18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Чариков Леонид Анатольевич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41</w:t>
            </w:r>
          </w:p>
          <w:bookmarkEnd w:id="18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Потурнак Мария Константиновна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42</w:t>
            </w:r>
          </w:p>
          <w:bookmarkEnd w:id="18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43</w:t>
            </w:r>
          </w:p>
          <w:bookmarkEnd w:id="18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Менжасарова Марал Мендғалиқызы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44</w:t>
            </w:r>
          </w:p>
          <w:bookmarkEnd w:id="18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Чурилов Виталий Борисович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45</w:t>
            </w:r>
          </w:p>
          <w:bookmarkEnd w:id="18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Семидоцких Мария Евдокимовна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46</w:t>
            </w:r>
          </w:p>
          <w:bookmarkEnd w:id="18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Скачкова Нина Тихоновна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47</w:t>
            </w:r>
          </w:p>
          <w:bookmarkEnd w:id="18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 Сергей Григорьевич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48</w:t>
            </w:r>
          </w:p>
          <w:bookmarkEnd w:id="19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Александр Григорьевич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49</w:t>
            </w:r>
          </w:p>
          <w:bookmarkEnd w:id="19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Целых Федор Антонович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50</w:t>
            </w:r>
          </w:p>
          <w:bookmarkEnd w:id="19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Арсентьева Валентина Рудольфовна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51</w:t>
            </w:r>
          </w:p>
          <w:bookmarkEnd w:id="19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Игорь Николаевич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52</w:t>
            </w:r>
          </w:p>
          <w:bookmarkEnd w:id="19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53</w:t>
            </w:r>
          </w:p>
          <w:bookmarkEnd w:id="19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Курбатов Александр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54</w:t>
            </w:r>
          </w:p>
          <w:bookmarkEnd w:id="19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Қадырова Айнаш Жасұланқызы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55</w:t>
            </w:r>
          </w:p>
          <w:bookmarkEnd w:id="19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"Оля"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56</w:t>
            </w:r>
          </w:p>
          <w:bookmarkEnd w:id="19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 Николай Васильевич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57</w:t>
            </w:r>
          </w:p>
          <w:bookmarkEnd w:id="19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58</w:t>
            </w:r>
          </w:p>
          <w:bookmarkEnd w:id="20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Гладких Владимир Александрович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59</w:t>
            </w:r>
          </w:p>
          <w:bookmarkEnd w:id="20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Золотилин Александр Алексеевич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60</w:t>
            </w:r>
          </w:p>
          <w:bookmarkEnd w:id="20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61</w:t>
            </w:r>
          </w:p>
          <w:bookmarkEnd w:id="20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"Михина Татьяна Васильевна"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62</w:t>
            </w:r>
          </w:p>
          <w:bookmarkEnd w:id="20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"Асташов Евгений Павлович"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63</w:t>
            </w:r>
          </w:p>
          <w:bookmarkEnd w:id="20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"Старчеусова Екатерина Петровна"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64</w:t>
            </w:r>
          </w:p>
          <w:bookmarkEnd w:id="20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"Терских Г.В."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65</w:t>
            </w:r>
          </w:p>
          <w:bookmarkEnd w:id="20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"Любых Владимир Петрович"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66</w:t>
            </w:r>
          </w:p>
          <w:bookmarkEnd w:id="20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67</w:t>
            </w:r>
          </w:p>
          <w:bookmarkEnd w:id="20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68</w:t>
            </w:r>
          </w:p>
          <w:bookmarkEnd w:id="21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"Гончарик Е.В."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Қызылжар ауылдық округі</w:t>
            </w:r>
          </w:p>
          <w:bookmarkEnd w:id="211"/>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1</w:t>
            </w:r>
          </w:p>
          <w:bookmarkEnd w:id="21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"БАЗиС-ҚызылЖар"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2</w:t>
            </w:r>
          </w:p>
          <w:bookmarkEnd w:id="21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"МИТРОНИН"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3</w:t>
            </w:r>
          </w:p>
          <w:bookmarkEnd w:id="21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"Бишкульская Сем.Станция"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4</w:t>
            </w:r>
          </w:p>
          <w:bookmarkEnd w:id="21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"ПСХ"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5</w:t>
            </w:r>
          </w:p>
          <w:bookmarkEnd w:id="21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"Сервис-ЖАРС"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6</w:t>
            </w:r>
          </w:p>
          <w:bookmarkEnd w:id="21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Жем"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7</w:t>
            </w:r>
          </w:p>
          <w:bookmarkEnd w:id="21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8</w:t>
            </w:r>
          </w:p>
          <w:bookmarkEnd w:id="21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"Элита-СК"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9</w:t>
            </w:r>
          </w:p>
          <w:bookmarkEnd w:id="22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АгроРесурс Кызылжар"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10</w:t>
            </w:r>
          </w:p>
          <w:bookmarkEnd w:id="22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"Бишкульская птицефабрика"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11</w:t>
            </w:r>
          </w:p>
          <w:bookmarkEnd w:id="22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мал және өсімдік шаруашылығы ғылыми-зерттеу институты"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12</w:t>
            </w:r>
          </w:p>
          <w:bookmarkEnd w:id="22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"Тортуманов и 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13</w:t>
            </w:r>
          </w:p>
          <w:bookmarkEnd w:id="22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"Базис-Жер"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14</w:t>
            </w:r>
          </w:p>
          <w:bookmarkEnd w:id="22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Рыбас Федор Иванович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15</w:t>
            </w:r>
          </w:p>
          <w:bookmarkEnd w:id="22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Калгушкин Андрей Юрьевич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16</w:t>
            </w:r>
          </w:p>
          <w:bookmarkEnd w:id="22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Курбатов Петр Владимирович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17</w:t>
            </w:r>
          </w:p>
          <w:bookmarkEnd w:id="22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 Ғабиден Аманжолұлы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18</w:t>
            </w:r>
          </w:p>
          <w:bookmarkEnd w:id="22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"Байтас"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19</w:t>
            </w:r>
          </w:p>
          <w:bookmarkEnd w:id="23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20</w:t>
            </w:r>
          </w:p>
          <w:bookmarkEnd w:id="23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21</w:t>
            </w:r>
          </w:p>
          <w:bookmarkEnd w:id="23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22</w:t>
            </w:r>
          </w:p>
          <w:bookmarkEnd w:id="23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Мағжан Ғалиасқарұлы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23</w:t>
            </w:r>
          </w:p>
          <w:bookmarkEnd w:id="23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Арман Қауяұлы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24</w:t>
            </w:r>
          </w:p>
          <w:bookmarkEnd w:id="23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Зарипов Хаджи-Мурат Искандарович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25</w:t>
            </w:r>
          </w:p>
          <w:bookmarkEnd w:id="23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"Домбицкая Наталья Анатольевна"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26</w:t>
            </w:r>
          </w:p>
          <w:bookmarkEnd w:id="23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Мұқажанов Аян Естайұлы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27</w:t>
            </w:r>
          </w:p>
          <w:bookmarkEnd w:id="23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Е.К."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28</w:t>
            </w:r>
          </w:p>
          <w:bookmarkEnd w:id="23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29</w:t>
            </w:r>
          </w:p>
          <w:bookmarkEnd w:id="24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"Ақпас"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30</w:t>
            </w:r>
          </w:p>
          <w:bookmarkEnd w:id="24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"Баукенов Бақыт Ислямұлы"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31</w:t>
            </w:r>
          </w:p>
          <w:bookmarkEnd w:id="24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"Антипин Н.Ф."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32</w:t>
            </w:r>
          </w:p>
          <w:bookmarkEnd w:id="24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"Величкин С.Н."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Лесной ауылдық округі</w:t>
            </w:r>
          </w:p>
          <w:bookmarkEnd w:id="244"/>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1</w:t>
            </w:r>
          </w:p>
          <w:bookmarkEnd w:id="24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сату компаниясы"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2</w:t>
            </w:r>
          </w:p>
          <w:bookmarkEnd w:id="24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"Наири"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3</w:t>
            </w:r>
          </w:p>
          <w:bookmarkEnd w:id="24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"Пальчуковский А.В."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4</w:t>
            </w:r>
          </w:p>
          <w:bookmarkEnd w:id="24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Дедов Анатолий Дмитриевич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5</w:t>
            </w:r>
          </w:p>
          <w:bookmarkEnd w:id="24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Зура Сырымбетқызы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6</w:t>
            </w:r>
          </w:p>
          <w:bookmarkEnd w:id="25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Галина Михайловна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7</w:t>
            </w:r>
          </w:p>
          <w:bookmarkEnd w:id="25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8</w:t>
            </w:r>
          </w:p>
          <w:bookmarkEnd w:id="25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АУЫЛ AGRO"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9</w:t>
            </w:r>
          </w:p>
          <w:bookmarkEnd w:id="25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"Сатанов Е.Е."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10</w:t>
            </w:r>
          </w:p>
          <w:bookmarkEnd w:id="25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"Светлана"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11</w:t>
            </w:r>
          </w:p>
          <w:bookmarkEnd w:id="25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"Нина"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12</w:t>
            </w:r>
          </w:p>
          <w:bookmarkEnd w:id="25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13</w:t>
            </w:r>
          </w:p>
          <w:bookmarkEnd w:id="25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14</w:t>
            </w:r>
          </w:p>
          <w:bookmarkEnd w:id="25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15</w:t>
            </w:r>
          </w:p>
          <w:bookmarkEnd w:id="25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"Нелюбин В.Н."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16</w:t>
            </w:r>
          </w:p>
          <w:bookmarkEnd w:id="26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"Витязь"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17</w:t>
            </w:r>
          </w:p>
          <w:bookmarkEnd w:id="26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"Полесье"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18</w:t>
            </w:r>
          </w:p>
          <w:bookmarkEnd w:id="26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19</w:t>
            </w:r>
          </w:p>
          <w:bookmarkEnd w:id="26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"Смоян"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Налобино ауылдық округі</w:t>
            </w:r>
          </w:p>
          <w:bookmarkEnd w:id="264"/>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1</w:t>
            </w:r>
          </w:p>
          <w:bookmarkEnd w:id="26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и 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2</w:t>
            </w:r>
          </w:p>
          <w:bookmarkEnd w:id="26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"Алекри-Агро"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3</w:t>
            </w:r>
          </w:p>
          <w:bookmarkEnd w:id="26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Брушкевич Владимир Брониславович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4</w:t>
            </w:r>
          </w:p>
          <w:bookmarkEnd w:id="26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5</w:t>
            </w:r>
          </w:p>
          <w:bookmarkEnd w:id="26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6</w:t>
            </w:r>
          </w:p>
          <w:bookmarkEnd w:id="27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Куницин Александр Николаевич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7</w:t>
            </w:r>
          </w:p>
          <w:bookmarkEnd w:id="27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"ГЕЯ"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8</w:t>
            </w:r>
          </w:p>
          <w:bookmarkEnd w:id="27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Понуров Александр Ефимович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9</w:t>
            </w:r>
          </w:p>
          <w:bookmarkEnd w:id="27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Өмірзақова СальтаиҒалейқызы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10</w:t>
            </w:r>
          </w:p>
          <w:bookmarkEnd w:id="27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Сергей Николаевич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11</w:t>
            </w:r>
          </w:p>
          <w:bookmarkEnd w:id="27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А.Н."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12</w:t>
            </w:r>
          </w:p>
          <w:bookmarkEnd w:id="27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13</w:t>
            </w:r>
          </w:p>
          <w:bookmarkEnd w:id="27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"Жолудев Алексей Тихонович"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14</w:t>
            </w:r>
          </w:p>
          <w:bookmarkEnd w:id="27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"Брушкевич В.Б."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15</w:t>
            </w:r>
          </w:p>
          <w:bookmarkEnd w:id="27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"Ковязин Л.И."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Новоникольск ауылдық округі</w:t>
            </w:r>
          </w:p>
          <w:bookmarkEnd w:id="280"/>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1</w:t>
            </w:r>
          </w:p>
          <w:bookmarkEnd w:id="28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"Зенченко и Компания" командиттік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2</w:t>
            </w:r>
          </w:p>
          <w:bookmarkEnd w:id="28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3</w:t>
            </w:r>
          </w:p>
          <w:bookmarkEnd w:id="28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Переверзев Николай Васильевич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4</w:t>
            </w:r>
          </w:p>
          <w:bookmarkEnd w:id="28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Жұмабаев Думан Темірғалиұлы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5</w:t>
            </w:r>
          </w:p>
          <w:bookmarkEnd w:id="28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"Комлев"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Петерфельд ауылдық округі</w:t>
            </w:r>
          </w:p>
          <w:bookmarkEnd w:id="286"/>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1</w:t>
            </w:r>
          </w:p>
          <w:bookmarkEnd w:id="28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2</w:t>
            </w:r>
          </w:p>
          <w:bookmarkEnd w:id="28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"Кондратовский ОПЛ"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3</w:t>
            </w:r>
          </w:p>
          <w:bookmarkEnd w:id="28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"ТОС-ЖЕР"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4</w:t>
            </w:r>
          </w:p>
          <w:bookmarkEnd w:id="29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"Петро-Север"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5</w:t>
            </w:r>
          </w:p>
          <w:bookmarkEnd w:id="29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Бекеев Қазбек Какімұлы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6</w:t>
            </w:r>
          </w:p>
          <w:bookmarkEnd w:id="29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Әбілмажінов Ахметжан Нұрмолдаұлы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7</w:t>
            </w:r>
          </w:p>
          <w:bookmarkEnd w:id="29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Әбілмажінов Барамбай Нұрмолдаұлы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8</w:t>
            </w:r>
          </w:p>
          <w:bookmarkEnd w:id="29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Әбилев Сансызбай Ғалымұлы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9</w:t>
            </w:r>
          </w:p>
          <w:bookmarkEnd w:id="29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Эванисян Асмик Левоновна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10</w:t>
            </w:r>
          </w:p>
          <w:bookmarkEnd w:id="29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Ольга Михайловна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11</w:t>
            </w:r>
          </w:p>
          <w:bookmarkEnd w:id="29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Базарбай Құрмашұлы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12</w:t>
            </w:r>
          </w:p>
          <w:bookmarkEnd w:id="29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Есенғалиев Саду Сейтағзамұлы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13</w:t>
            </w:r>
          </w:p>
          <w:bookmarkEnd w:id="29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14</w:t>
            </w:r>
          </w:p>
          <w:bookmarkEnd w:id="30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Имаммутдинов Фархат Амангелідыұлы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15</w:t>
            </w:r>
          </w:p>
          <w:bookmarkEnd w:id="30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Саутов Малек Шакирұлы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16</w:t>
            </w:r>
          </w:p>
          <w:bookmarkEnd w:id="30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17</w:t>
            </w:r>
          </w:p>
          <w:bookmarkEnd w:id="30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Нұрлан Еркінұлы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18</w:t>
            </w:r>
          </w:p>
          <w:bookmarkEnd w:id="30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19</w:t>
            </w:r>
          </w:p>
          <w:bookmarkEnd w:id="30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"Вишневский Алексей Игнатьевич"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20</w:t>
            </w:r>
          </w:p>
          <w:bookmarkEnd w:id="30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Прибрежный ауылдық округі</w:t>
            </w:r>
          </w:p>
          <w:bookmarkEnd w:id="307"/>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1</w:t>
            </w:r>
          </w:p>
          <w:bookmarkEnd w:id="30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2</w:t>
            </w:r>
          </w:p>
          <w:bookmarkEnd w:id="30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"Бақ-торы"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3</w:t>
            </w:r>
          </w:p>
          <w:bookmarkEnd w:id="31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4</w:t>
            </w:r>
          </w:p>
          <w:bookmarkEnd w:id="31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Алтын Дән"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5</w:t>
            </w:r>
          </w:p>
          <w:bookmarkEnd w:id="31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"ЭльДос"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6</w:t>
            </w:r>
          </w:p>
          <w:bookmarkEnd w:id="31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ИНКОМ"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7</w:t>
            </w:r>
          </w:p>
          <w:bookmarkEnd w:id="31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"Ордабай"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8</w:t>
            </w:r>
          </w:p>
          <w:bookmarkEnd w:id="31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Калмурзинов Сайран Айтымұлы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9</w:t>
            </w:r>
          </w:p>
          <w:bookmarkEnd w:id="31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Семидоцких Петр Михайлович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10</w:t>
            </w:r>
          </w:p>
          <w:bookmarkEnd w:id="31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Бушин Виктор Макарович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11</w:t>
            </w:r>
          </w:p>
          <w:bookmarkEnd w:id="31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Литвинец Юрий Михайлович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12</w:t>
            </w:r>
          </w:p>
          <w:bookmarkEnd w:id="31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Бугасов Беимбет Жасуланович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13</w:t>
            </w:r>
          </w:p>
          <w:bookmarkEnd w:id="32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14</w:t>
            </w:r>
          </w:p>
          <w:bookmarkEnd w:id="32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Галина Ивановна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15</w:t>
            </w:r>
          </w:p>
          <w:bookmarkEnd w:id="32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Аманбай Амандықұлы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16</w:t>
            </w:r>
          </w:p>
          <w:bookmarkEnd w:id="32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Задорожный Виктор Викторович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17</w:t>
            </w:r>
          </w:p>
          <w:bookmarkEnd w:id="32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Жартовский Геннадий Анатольевич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18</w:t>
            </w:r>
          </w:p>
          <w:bookmarkEnd w:id="32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Афонин Михаил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19</w:t>
            </w:r>
          </w:p>
          <w:bookmarkEnd w:id="32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20</w:t>
            </w:r>
          </w:p>
          <w:bookmarkEnd w:id="32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Фомичев Михаил Петрович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21</w:t>
            </w:r>
          </w:p>
          <w:bookmarkEnd w:id="32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Широжеев Раухат Туркенович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22</w:t>
            </w:r>
          </w:p>
          <w:bookmarkEnd w:id="32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Коломеец Юрий Николаевич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23</w:t>
            </w:r>
          </w:p>
          <w:bookmarkEnd w:id="33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Шакирмухамед Эрматович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24</w:t>
            </w:r>
          </w:p>
          <w:bookmarkEnd w:id="33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25</w:t>
            </w:r>
          </w:p>
          <w:bookmarkEnd w:id="33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"Озерное-Агро"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26</w:t>
            </w:r>
          </w:p>
          <w:bookmarkEnd w:id="33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Рассвет ауылдық округі</w:t>
            </w:r>
          </w:p>
          <w:bookmarkEnd w:id="334"/>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1</w:t>
            </w:r>
          </w:p>
          <w:bookmarkEnd w:id="33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2</w:t>
            </w:r>
          </w:p>
          <w:bookmarkEnd w:id="33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3</w:t>
            </w:r>
          </w:p>
          <w:bookmarkEnd w:id="33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"Әлти-Гарант"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4</w:t>
            </w:r>
          </w:p>
          <w:bookmarkEnd w:id="33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Бор"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5</w:t>
            </w:r>
          </w:p>
          <w:bookmarkEnd w:id="33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"ДИВ-АГРО-СК"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6</w:t>
            </w:r>
          </w:p>
          <w:bookmarkEnd w:id="34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"Дидар-Казиева"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7</w:t>
            </w:r>
          </w:p>
          <w:bookmarkEnd w:id="34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8</w:t>
            </w:r>
          </w:p>
          <w:bookmarkEnd w:id="34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Шлегель Яков Владимирович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9</w:t>
            </w:r>
          </w:p>
          <w:bookmarkEnd w:id="34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10</w:t>
            </w:r>
          </w:p>
          <w:bookmarkEnd w:id="34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 Асқар Қаирбекұлы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11</w:t>
            </w:r>
          </w:p>
          <w:bookmarkEnd w:id="34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Шаад Виктор Андреевич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12</w:t>
            </w:r>
          </w:p>
          <w:bookmarkEnd w:id="34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Нұғұманов Бекет Қауасханұлы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13</w:t>
            </w:r>
          </w:p>
          <w:bookmarkEnd w:id="34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Усеинова Антонина Алимкереевна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14</w:t>
            </w:r>
          </w:p>
          <w:bookmarkEnd w:id="34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Семизоров Александр Михайлович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15</w:t>
            </w:r>
          </w:p>
          <w:bookmarkEnd w:id="34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Нургисин Талғат Зиядұлы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16</w:t>
            </w:r>
          </w:p>
          <w:bookmarkEnd w:id="35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Черепанов Николай Васильевич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17</w:t>
            </w:r>
          </w:p>
          <w:bookmarkEnd w:id="35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Кубасов Александр Семенович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18</w:t>
            </w:r>
          </w:p>
          <w:bookmarkEnd w:id="35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"Балтис"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19</w:t>
            </w:r>
          </w:p>
          <w:bookmarkEnd w:id="35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"Семиполатное"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20</w:t>
            </w:r>
          </w:p>
          <w:bookmarkEnd w:id="35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Оверко Надежда Марковна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21</w:t>
            </w:r>
          </w:p>
          <w:bookmarkEnd w:id="35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Росляков Николай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22</w:t>
            </w:r>
          </w:p>
          <w:bookmarkEnd w:id="35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 Ануар Жұманұлы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23</w:t>
            </w:r>
          </w:p>
          <w:bookmarkEnd w:id="35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"Фирсов Михаил Демьянович"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24</w:t>
            </w:r>
          </w:p>
          <w:bookmarkEnd w:id="35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Кострица Сергей Александрович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25</w:t>
            </w:r>
          </w:p>
          <w:bookmarkEnd w:id="35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Полянский Валерий Славамирович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26</w:t>
            </w:r>
          </w:p>
          <w:bookmarkEnd w:id="36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Батырбекова Нұрия Серғалиқызы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27</w:t>
            </w:r>
          </w:p>
          <w:bookmarkEnd w:id="36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28</w:t>
            </w:r>
          </w:p>
          <w:bookmarkEnd w:id="36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Александр Петрович"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29</w:t>
            </w:r>
          </w:p>
          <w:bookmarkEnd w:id="36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Юрий Германович"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30</w:t>
            </w:r>
          </w:p>
          <w:bookmarkEnd w:id="36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31</w:t>
            </w:r>
          </w:p>
          <w:bookmarkEnd w:id="36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"Слепцов В.Ф." фермер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Рощино ауылдық округі</w:t>
            </w:r>
          </w:p>
          <w:bookmarkEnd w:id="366"/>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1</w:t>
            </w:r>
          </w:p>
          <w:bookmarkEnd w:id="36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Жұлдыз"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2</w:t>
            </w:r>
          </w:p>
          <w:bookmarkEnd w:id="36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"СВК-Агро"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3</w:t>
            </w:r>
          </w:p>
          <w:bookmarkEnd w:id="36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"Бегишев"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4</w:t>
            </w:r>
          </w:p>
          <w:bookmarkEnd w:id="37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Тинт Сергей Эрнстович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5</w:t>
            </w:r>
          </w:p>
          <w:bookmarkEnd w:id="37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Әмірханов Сеилхан</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6</w:t>
            </w:r>
          </w:p>
          <w:bookmarkEnd w:id="37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Бушков Евгений Алексеевич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7</w:t>
            </w:r>
          </w:p>
          <w:bookmarkEnd w:id="37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Зуйкин Кузьма Серафимович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8</w:t>
            </w:r>
          </w:p>
          <w:bookmarkEnd w:id="37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Санат Маратұлы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9</w:t>
            </w:r>
          </w:p>
          <w:bookmarkEnd w:id="37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10</w:t>
            </w:r>
          </w:p>
          <w:bookmarkEnd w:id="37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фермер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11</w:t>
            </w:r>
          </w:p>
          <w:bookmarkEnd w:id="37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"Грац А.А" фермер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Светлопольск ауылдық округі</w:t>
            </w:r>
          </w:p>
          <w:bookmarkEnd w:id="378"/>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1</w:t>
            </w:r>
          </w:p>
          <w:bookmarkEnd w:id="37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"Головкин и 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2</w:t>
            </w:r>
          </w:p>
          <w:bookmarkEnd w:id="38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Рунде Николай Оттович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3</w:t>
            </w:r>
          </w:p>
          <w:bookmarkEnd w:id="38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Бақытжан Аюұлы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4</w:t>
            </w:r>
          </w:p>
          <w:bookmarkEnd w:id="38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"VLADISS-M"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5</w:t>
            </w:r>
          </w:p>
          <w:bookmarkEnd w:id="38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Хамков Павел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6</w:t>
            </w:r>
          </w:p>
          <w:bookmarkEnd w:id="38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"Кызылжарское"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7</w:t>
            </w:r>
          </w:p>
          <w:bookmarkEnd w:id="38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"Ешманов"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8</w:t>
            </w:r>
          </w:p>
          <w:bookmarkEnd w:id="38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 Болат Каканович" фермер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9</w:t>
            </w:r>
          </w:p>
          <w:bookmarkEnd w:id="38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"Рунде Николай Оттович"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Якорь ауылдық округі</w:t>
            </w:r>
          </w:p>
          <w:bookmarkEnd w:id="388"/>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1</w:t>
            </w:r>
          </w:p>
          <w:bookmarkEnd w:id="38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"Якорь-Агро"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2</w:t>
            </w:r>
          </w:p>
          <w:bookmarkEnd w:id="39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"Колос-Якорь"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3</w:t>
            </w:r>
          </w:p>
          <w:bookmarkEnd w:id="39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"Якорьская птицефабрика"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4</w:t>
            </w:r>
          </w:p>
          <w:bookmarkEnd w:id="39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"Якорь-СК" жауапкершілігі шектеулі серіктестігі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5</w:t>
            </w:r>
          </w:p>
          <w:bookmarkEnd w:id="39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Бобков Александр Владимирович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6</w:t>
            </w:r>
          </w:p>
          <w:bookmarkEnd w:id="39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 Сергей Александрович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7</w:t>
            </w:r>
          </w:p>
          <w:bookmarkEnd w:id="39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Рейбант Юрий Иванович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8</w:t>
            </w:r>
          </w:p>
          <w:bookmarkEnd w:id="39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Клепиков Николай Андреевич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9</w:t>
            </w:r>
          </w:p>
          <w:bookmarkEnd w:id="397"/>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 Амангельды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10</w:t>
            </w:r>
          </w:p>
          <w:bookmarkEnd w:id="398"/>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Виталий Михайлович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11</w:t>
            </w:r>
          </w:p>
          <w:bookmarkEnd w:id="399"/>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Синичкин Евгений Владимирович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12</w:t>
            </w:r>
          </w:p>
          <w:bookmarkEnd w:id="400"/>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"ОВН"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13</w:t>
            </w:r>
          </w:p>
          <w:bookmarkEnd w:id="401"/>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Салмина Татьяна Андреевна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14</w:t>
            </w:r>
          </w:p>
          <w:bookmarkEnd w:id="402"/>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Деров Петр Семенович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15</w:t>
            </w:r>
          </w:p>
          <w:bookmarkEnd w:id="403"/>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Анатолий Александрович" шаруа қожалығы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16</w:t>
            </w:r>
          </w:p>
          <w:bookmarkEnd w:id="404"/>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"Ундрус" шаруа қожалығы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17</w:t>
            </w:r>
          </w:p>
          <w:bookmarkEnd w:id="405"/>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Засыпкин Александр Петрович</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18</w:t>
            </w:r>
          </w:p>
          <w:bookmarkEnd w:id="406"/>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А.А." фермер қожалығы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бойынша 2018-2019 жылдарға арналған жайылымдарды басқару және оларды пайдалану жөніндегі жоспарға 2 қосымша</w:t>
            </w:r>
          </w:p>
        </w:tc>
      </w:tr>
    </w:tbl>
    <w:bookmarkStart w:name="z415" w:id="407"/>
    <w:p>
      <w:pPr>
        <w:spacing w:after="0"/>
        <w:ind w:left="0"/>
        <w:jc w:val="left"/>
      </w:pPr>
      <w:r>
        <w:rPr>
          <w:rFonts w:ascii="Times New Roman"/>
          <w:b/>
          <w:i w:val="false"/>
          <w:color w:val="000000"/>
        </w:rPr>
        <w:t xml:space="preserve"> Жайылым айналымдарының қолайлы схемалары</w:t>
      </w:r>
    </w:p>
    <w:bookmarkEnd w:id="407"/>
    <w:bookmarkStart w:name="z416"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бойынша 2018-2019 жылдарға арналған жайылымдарды басқару және оларды пайдалану жөніндегі жоспарға 3 қосымша</w:t>
            </w:r>
          </w:p>
        </w:tc>
      </w:tr>
    </w:tbl>
    <w:bookmarkStart w:name="z418" w:id="40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09"/>
    <w:bookmarkStart w:name="z419" w:id="410"/>
    <w:p>
      <w:pPr>
        <w:spacing w:after="0"/>
        <w:ind w:left="0"/>
        <w:jc w:val="both"/>
      </w:pPr>
      <w:r>
        <w:rPr>
          <w:rFonts w:ascii="Times New Roman"/>
          <w:b w:val="false"/>
          <w:i w:val="false"/>
          <w:color w:val="000000"/>
          <w:sz w:val="28"/>
        </w:rPr>
        <w:t xml:space="preserve">
      </w:t>
      </w:r>
    </w:p>
    <w:bookmarkEnd w:id="410"/>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 оларды пайдалану жөніндегі жоспарға</w:t>
            </w:r>
            <w:r>
              <w:br/>
            </w:r>
            <w:r>
              <w:rPr>
                <w:rFonts w:ascii="Times New Roman"/>
                <w:b w:val="false"/>
                <w:i w:val="false"/>
                <w:color w:val="000000"/>
                <w:sz w:val="20"/>
              </w:rPr>
              <w:t>4 қосымша</w:t>
            </w:r>
            <w:r>
              <w:br/>
            </w:r>
          </w:p>
        </w:tc>
      </w:tr>
    </w:tbl>
    <w:bookmarkStart w:name="z421" w:id="41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1"/>
    <w:bookmarkStart w:name="z422"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 оларды пайдалану жөніндегі жоспарға</w:t>
            </w:r>
            <w:r>
              <w:br/>
            </w:r>
            <w:r>
              <w:rPr>
                <w:rFonts w:ascii="Times New Roman"/>
                <w:b w:val="false"/>
                <w:i w:val="false"/>
                <w:color w:val="000000"/>
                <w:sz w:val="20"/>
              </w:rPr>
              <w:t>5 қосымша</w:t>
            </w:r>
            <w:r>
              <w:br/>
            </w:r>
          </w:p>
        </w:tc>
      </w:tr>
    </w:tbl>
    <w:bookmarkStart w:name="z424" w:id="41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13"/>
    <w:bookmarkStart w:name="z425"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r>
              <w:br/>
            </w:r>
          </w:p>
        </w:tc>
      </w:tr>
    </w:tbl>
    <w:bookmarkStart w:name="z427" w:id="41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6"/>
        <w:gridCol w:w="1293"/>
        <w:gridCol w:w="2374"/>
        <w:gridCol w:w="2374"/>
        <w:gridCol w:w="2374"/>
        <w:gridCol w:w="2375"/>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6"/>
          <w:p>
            <w:pPr>
              <w:spacing w:after="20"/>
              <w:ind w:left="20"/>
              <w:jc w:val="both"/>
            </w:pPr>
            <w:r>
              <w:rPr>
                <w:rFonts w:ascii="Times New Roman"/>
                <w:b w:val="false"/>
                <w:i w:val="false"/>
                <w:color w:val="000000"/>
                <w:sz w:val="20"/>
              </w:rPr>
              <w:t>
№</w:t>
            </w:r>
          </w:p>
          <w:bookmarkEnd w:id="416"/>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қалалық округ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7"/>
          <w:p>
            <w:pPr>
              <w:spacing w:after="20"/>
              <w:ind w:left="20"/>
              <w:jc w:val="both"/>
            </w:pPr>
            <w:r>
              <w:rPr>
                <w:rFonts w:ascii="Times New Roman"/>
                <w:b w:val="false"/>
                <w:i w:val="false"/>
                <w:color w:val="000000"/>
                <w:sz w:val="20"/>
              </w:rPr>
              <w:t>
1</w:t>
            </w:r>
          </w:p>
          <w:bookmarkEnd w:id="417"/>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отатус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8"/>
          <w:p>
            <w:pPr>
              <w:spacing w:after="20"/>
              <w:ind w:left="20"/>
              <w:jc w:val="both"/>
            </w:pPr>
            <w:r>
              <w:rPr>
                <w:rFonts w:ascii="Times New Roman"/>
                <w:b w:val="false"/>
                <w:i w:val="false"/>
                <w:color w:val="000000"/>
                <w:sz w:val="20"/>
              </w:rPr>
              <w:t>
2</w:t>
            </w:r>
          </w:p>
          <w:bookmarkEnd w:id="418"/>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3</w:t>
            </w:r>
          </w:p>
          <w:bookmarkEnd w:id="419"/>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0"/>
          <w:p>
            <w:pPr>
              <w:spacing w:after="20"/>
              <w:ind w:left="20"/>
              <w:jc w:val="both"/>
            </w:pPr>
            <w:r>
              <w:rPr>
                <w:rFonts w:ascii="Times New Roman"/>
                <w:b w:val="false"/>
                <w:i w:val="false"/>
                <w:color w:val="000000"/>
                <w:sz w:val="20"/>
              </w:rPr>
              <w:t>
4</w:t>
            </w:r>
          </w:p>
          <w:bookmarkEnd w:id="420"/>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Бескөл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1"/>
          <w:p>
            <w:pPr>
              <w:spacing w:after="20"/>
              <w:ind w:left="20"/>
              <w:jc w:val="both"/>
            </w:pPr>
            <w:r>
              <w:rPr>
                <w:rFonts w:ascii="Times New Roman"/>
                <w:b w:val="false"/>
                <w:i w:val="false"/>
                <w:color w:val="000000"/>
                <w:sz w:val="20"/>
              </w:rPr>
              <w:t>
5</w:t>
            </w:r>
          </w:p>
          <w:bookmarkEnd w:id="421"/>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Бугров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2"/>
          <w:p>
            <w:pPr>
              <w:spacing w:after="20"/>
              <w:ind w:left="20"/>
              <w:jc w:val="both"/>
            </w:pPr>
            <w:r>
              <w:rPr>
                <w:rFonts w:ascii="Times New Roman"/>
                <w:b w:val="false"/>
                <w:i w:val="false"/>
                <w:color w:val="000000"/>
                <w:sz w:val="20"/>
              </w:rPr>
              <w:t>
6</w:t>
            </w:r>
          </w:p>
          <w:bookmarkEnd w:id="422"/>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Вагулино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3"/>
          <w:p>
            <w:pPr>
              <w:spacing w:after="20"/>
              <w:ind w:left="20"/>
              <w:jc w:val="both"/>
            </w:pPr>
            <w:r>
              <w:rPr>
                <w:rFonts w:ascii="Times New Roman"/>
                <w:b w:val="false"/>
                <w:i w:val="false"/>
                <w:color w:val="000000"/>
                <w:sz w:val="20"/>
              </w:rPr>
              <w:t>
7</w:t>
            </w:r>
          </w:p>
          <w:bookmarkEnd w:id="423"/>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4"/>
          <w:p>
            <w:pPr>
              <w:spacing w:after="20"/>
              <w:ind w:left="20"/>
              <w:jc w:val="both"/>
            </w:pPr>
            <w:r>
              <w:rPr>
                <w:rFonts w:ascii="Times New Roman"/>
                <w:b w:val="false"/>
                <w:i w:val="false"/>
                <w:color w:val="000000"/>
                <w:sz w:val="20"/>
              </w:rPr>
              <w:t>
8</w:t>
            </w:r>
          </w:p>
          <w:bookmarkEnd w:id="424"/>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Куйбышев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5"/>
          <w:p>
            <w:pPr>
              <w:spacing w:after="20"/>
              <w:ind w:left="20"/>
              <w:jc w:val="both"/>
            </w:pPr>
            <w:r>
              <w:rPr>
                <w:rFonts w:ascii="Times New Roman"/>
                <w:b w:val="false"/>
                <w:i w:val="false"/>
                <w:color w:val="000000"/>
                <w:sz w:val="20"/>
              </w:rPr>
              <w:t>
9</w:t>
            </w:r>
          </w:p>
          <w:bookmarkEnd w:id="425"/>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6"/>
          <w:p>
            <w:pPr>
              <w:spacing w:after="20"/>
              <w:ind w:left="20"/>
              <w:jc w:val="both"/>
            </w:pPr>
            <w:r>
              <w:rPr>
                <w:rFonts w:ascii="Times New Roman"/>
                <w:b w:val="false"/>
                <w:i w:val="false"/>
                <w:color w:val="000000"/>
                <w:sz w:val="20"/>
              </w:rPr>
              <w:t>
10</w:t>
            </w:r>
          </w:p>
          <w:bookmarkEnd w:id="426"/>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11</w:t>
            </w:r>
          </w:p>
          <w:bookmarkEnd w:id="427"/>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8"/>
          <w:p>
            <w:pPr>
              <w:spacing w:after="20"/>
              <w:ind w:left="20"/>
              <w:jc w:val="both"/>
            </w:pPr>
            <w:r>
              <w:rPr>
                <w:rFonts w:ascii="Times New Roman"/>
                <w:b w:val="false"/>
                <w:i w:val="false"/>
                <w:color w:val="000000"/>
                <w:sz w:val="20"/>
              </w:rPr>
              <w:t>
12</w:t>
            </w:r>
          </w:p>
          <w:bookmarkEnd w:id="428"/>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Новоникольск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9"/>
          <w:p>
            <w:pPr>
              <w:spacing w:after="20"/>
              <w:ind w:left="20"/>
              <w:jc w:val="both"/>
            </w:pPr>
            <w:r>
              <w:rPr>
                <w:rFonts w:ascii="Times New Roman"/>
                <w:b w:val="false"/>
                <w:i w:val="false"/>
                <w:color w:val="000000"/>
                <w:sz w:val="20"/>
              </w:rPr>
              <w:t>
13</w:t>
            </w:r>
          </w:p>
          <w:bookmarkEnd w:id="429"/>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Петерфельд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14</w:t>
            </w:r>
          </w:p>
          <w:bookmarkEnd w:id="430"/>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Прибрежный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1"/>
          <w:p>
            <w:pPr>
              <w:spacing w:after="20"/>
              <w:ind w:left="20"/>
              <w:jc w:val="both"/>
            </w:pPr>
            <w:r>
              <w:rPr>
                <w:rFonts w:ascii="Times New Roman"/>
                <w:b w:val="false"/>
                <w:i w:val="false"/>
                <w:color w:val="000000"/>
                <w:sz w:val="20"/>
              </w:rPr>
              <w:t>
15</w:t>
            </w:r>
          </w:p>
          <w:bookmarkEnd w:id="431"/>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Рассвет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2"/>
          <w:p>
            <w:pPr>
              <w:spacing w:after="20"/>
              <w:ind w:left="20"/>
              <w:jc w:val="both"/>
            </w:pPr>
            <w:r>
              <w:rPr>
                <w:rFonts w:ascii="Times New Roman"/>
                <w:b w:val="false"/>
                <w:i w:val="false"/>
                <w:color w:val="000000"/>
                <w:sz w:val="20"/>
              </w:rPr>
              <w:t>
16</w:t>
            </w:r>
          </w:p>
          <w:bookmarkEnd w:id="432"/>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Рощино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3"/>
          <w:p>
            <w:pPr>
              <w:spacing w:after="20"/>
              <w:ind w:left="20"/>
              <w:jc w:val="both"/>
            </w:pPr>
            <w:r>
              <w:rPr>
                <w:rFonts w:ascii="Times New Roman"/>
                <w:b w:val="false"/>
                <w:i w:val="false"/>
                <w:color w:val="000000"/>
                <w:sz w:val="20"/>
              </w:rPr>
              <w:t>
17</w:t>
            </w:r>
          </w:p>
          <w:bookmarkEnd w:id="433"/>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Светлопольск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4"/>
          <w:p>
            <w:pPr>
              <w:spacing w:after="20"/>
              <w:ind w:left="20"/>
              <w:jc w:val="both"/>
            </w:pPr>
            <w:r>
              <w:rPr>
                <w:rFonts w:ascii="Times New Roman"/>
                <w:b w:val="false"/>
                <w:i w:val="false"/>
                <w:color w:val="000000"/>
                <w:sz w:val="20"/>
              </w:rPr>
              <w:t>
18</w:t>
            </w:r>
          </w:p>
          <w:bookmarkEnd w:id="434"/>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5"/>
          <w:p>
            <w:pPr>
              <w:spacing w:after="20"/>
              <w:ind w:left="20"/>
              <w:jc w:val="both"/>
            </w:pPr>
            <w:r>
              <w:rPr>
                <w:rFonts w:ascii="Times New Roman"/>
                <w:b w:val="false"/>
                <w:i w:val="false"/>
                <w:color w:val="000000"/>
                <w:sz w:val="20"/>
              </w:rPr>
              <w:t>
19</w:t>
            </w:r>
          </w:p>
          <w:bookmarkEnd w:id="435"/>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тамыздан бастап 22 қазанды қоса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сәуірден бастап 24 маусымды қоса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отату 25 маусымнан бастап 24 тамызды қоса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