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514a" w14:textId="30f5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Қызылжар ауданының Прибрежный ауылдық округінің бюджеті туралы" Солтүстік Қазақстан облысы Қызылжар аудандық мәслихатының 2017 жылғы 25 желтоқсандағы № 22/17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2018 жылғы 29 наурыздағы № 25/13 шешімі. Солтүстік Қазақстан облысының Әділет департаментінде 2018 жылғы 11 сәуірде № 4649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Қызылжар аудандық Прибрежный ауылдық округінің бюджеті туралы" Солтүстік Қазақстан облысы Қызылжар ауданының мәслихаттың 2017 жылғы 25 желтоқсандағы № 22/17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29 қаңтарда Қазақстан Республикасы нормативтік құқықтық актілерінің эталондық бақылау банкінде жарияланды, нормативтік құқықтық актілерді мемлекеттік тіркеу тізілімінде № 4518 болып тіркелді)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Сәйкесінше 1, 2 және 3-қосымшаларға сәйкес 2018-2020 жылдарға арналған Қызылжар ауданының Прибрежный ауылдық округінің бюджетін, соның ішінде 2018 жылға арналған бюджет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17 236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6 446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10 790мың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17 236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 тармағымен толықтырылсын: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 Аудандық бюджеттен 2018 жылға нысаналы трансфеттер Қызылжар ауданының Прибрежный ауылдық округінің бюджетінде ескерілсін.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Қызылжар ауданының Прибрежный ауылдық округі әкімінің 2018-2020 жылдарға арналған Қызылжар ауданының Прибрежный ауылдық округінің бюджеті туралы Солтүстік Қазақстан облысы Қызылжар аудандық мәслихатының шешімін іске асыру туралы шешімімен айқындалады.";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С.Оралұлы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2018 жылғы 29 наурыздағы № 25/13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22/17 шешіміне 1 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Прибрежный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"/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"/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