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807f" w14:textId="a1f8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Якорь ауылдық округінің бюджеті туралы" Солтүстік Қазақстан облысы Қызылжар аудандық мәслихатының 2017 жылғы 25 желтоқсандағы № 22/20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29 наурыздағы № 25/16 шешімі. Солтүстік Қазақстан облысының Әділет департаментінде 2018 жылғы 11 сәуірде № 4655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Якорь ауылдық округінің бюджеті туралы" Солтүстік Қазақстан облысы Қызылжар ауданының мәслихаттың 2017 жылғы 25 желтоқсандағы № 22/20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30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4530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Қызылжар ауданының Якорь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21 548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5 643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тармағымен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2018 жылға нысаналы трансфеттер Қызылжар ауданының Бескөл ауылдық округінің бюджетінде ескерілсін.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Якорь ауылдық округі әкімінің 2018-2020 жылдарға арналған Қызылжар ауданының Якорь ауылдық округінің бюджеті туралы Солтүстік Қазақстан облысы Қызылжар аудандық мәслихатының шешімін іске асыру туралы шешімімен айқындалады.";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29 наурыздағы № 25/16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22/20 шешіміне 1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Якорь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