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c593" w14:textId="84ac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Қызылжар ауданының аумағында үгіттік баспа материалдарын орналастыру үшін орындар белгілеу және таңдаушылармен кездесулер өткізу үшін ауылдық округ әкімдігіне кандидаттарға үй-жай ұсыну туралы" Солтүстік Қазақстан облысы Қызылжар ауданы әкімдігінің 2016 жылғы 9 қыркүйектегі № 344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2018 жылғы 12 сәуірдегі № 139 қаулысы. Солтүстік Қазақстан облысының Әділет департаментінде 2018 жылғы 25 сәуірде № 4682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46 бабының 2 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Қызылжар ауданының аумағында үгіттік баспа материалдарын орналастыру үшін орындар белгілеу және таңдаушылармен кездесулер өткізу үшін ауылдық округ әкімдігіне кандидаттарға үй-жай ұсыну туралы" Солтүстік Қазақстан облысы Қызылжар ауданы әкімдігінің 2016 жылғы 9 қыркүйектегі № 344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3897 болып тіркелген, "Әділет" ақпараттық-құқықтық жүйесінде 2016 жылғы 30 қыркүйекте жарияланған).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