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9f4b" w14:textId="1709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ауданында 2018 жылға арналған мектепке дейінгі тәрбие мен оқытуға мемлекеттік білім беру тапсырысын, ата-аналар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2018 жылғы 12 сәуірдегі № 138 қаулысы. Солтүстік Қазақстан облысының Әділет департаментінде 2018 жылғы 26 сәуірде № 4684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беру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ауданында 2018 жылға арналған мектепке дейінгі тәрбие мен оқытуға мемлекеттік білім беру тапсырысы, ата-аналар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№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ауданында 2018 жылға арналған мектепке дейінгі тәрбие мен оқытуға мемлекеттік білім беру тапсырысы, ата-аналар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6195"/>
        <w:gridCol w:w="1191"/>
        <w:gridCol w:w="1088"/>
        <w:gridCol w:w="1088"/>
        <w:gridCol w:w="931"/>
        <w:gridCol w:w="931"/>
      </w:tblGrid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ұйымдарының әкімшілік-аумақтық орналасуы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"Ақ-бота" бөбекжай -бақшасы" мемлекеттік коммуналдық қазыналық кәсіпорны, Солтүстік Қазақстан облысы Қызылжар ауданы Петерфельд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"Мирас" бөбекжай - бақшасы" мемлекеттік коммуналдық қазыналық кәсіпорны, Солтүстік Қазақстан облысы Қызылжар ауданы Бескөл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"Асель" бөбекжай -бақшасы" мемлекеттік коммуналдық қазыналық кәсіпорны, Солтүстік Қазақстан облысы Қызылжар ауданы Пеньково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"Ажар" бөбекжай -бақшасы"" мемлекеттік коммуналдық қазыналық кәсіпорны, Солтүстік Қазақстан облысы Қызылжар ауданы Новоникольское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"Балапан" бөбекжай -бақшасы"" мемлекеттік коммуналдық қазыналық кәсіпорны, Солтүстік Қазақстан облысы Қызылжар ауданы Бескөл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"Сивково орта мектебі" коммуналдық мемлекеттік мекемесі жанындағы шағын-орталық, Солтүстік Қазақстан облысы Қызылжар ауданы Виноградовка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"Новоникольск орта мектебі" коммуналдық мемлекеттік мекемесі жанындағы шағын-орталық, Солтүстік Қазақстан облысы Қызылжар ауданы Трудовое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"Вознесенка негізгі мектебі" коммуналдық мемлекеттік мекемесі жанындағы шағын-орталық, Солтүстік Қазақстан облысы Қызылжар ауданы Вознесенка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"Глубокое негізгі мектебі" коммуналдық мемлекеттік мекемесі жанындағы шағын-орталық, Солтүстік Қазақстан облысы Қызылжар ауданы Глубокое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"Дубровное негізгі мектебі" коммуналдық мемлекеттік мекемесі жанындағы шағын-орталық, Солтүстік Қазақстан облысы Қызылжар ауданы Дубровное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"Приишимка негізгі мектебі" коммуналдық мемлекеттік мекемесі жанындағы шағын-орталық, Солтүстік Қазақстан облысы Қызылжар ауданы Приишимка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 жанындағы шағын-орталық, Солтүстік Қазақстан облысы Қызылжар ауданы Бугровое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"Кустовое негізгі мектебі" коммуналдық мемлекеттік мекемесі жанындағы шағын-орталық, Солтүстік Қазақстан облысы Қызылжар ауданы Кустовое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"Красногорка негізгі мектебі" коммуналдық мемлекеттік мекемесі жанындағы шағын-орталық, Солтүстік Қазақстан облысы Қызылжар ауданы Красная Горка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"Байтерек орта мектебі" коммуналдық мемлекеттік мекемесі жанындағы шағын-орталық, Солтүстік Қазақстан облысы Қызылжар ауданы Байтерек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"Надежка негізгі мектебі" коммуналдық мемлекеттік мекемесі жанындағы шағын-орталық, Солтүстік Қазақстан облысы Қызылжар ауданы Надежка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"Чапаев негізгі мектебі" коммуналдық мемлекеттік мекемесі жанындағы шағын-орталық, Солтүстік Қазақстан облысы Қызылжар ауданы Чапаев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"Новоникольск бастауыш мектебі" коммуналдық мемлекеттік мекемесі жанындағы шағын-орталық, Солтүстік Қазақстан облысы Қызылжар ауданы Новоникольск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"Парасат" лицей-мектебі" коммуналдық мемлекеттік мекемесі жанындағы шағын-орталық, Солтүстік Қазақстан облысы Қызылжар ауданы Бескөл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 жанындағы шағын-орталық, Солтүстік Қазақстан облысы Қызылжар ауданы Асаново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"Совхоз орта мектебі" коммуналдық мемлекеттік мекемесі жанындағы шағын-орталық, Солтүстік Қазақстан облысы Қызылжар ауданы Знаменское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коммуналдық мемлекеттік мекемесінің "Новокаменка орта мектебі" коммуналдық мемлекеттік мекемесі жанындағы шағын-орталық, Солтүстік Қазақстан облысы Қызылжар ауданы Новокаменка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"Вагулино орта мектебі" коммуналдық мемлекеттік мекемесі жанындағы шағын-орталық, Солтүстік Қазақстан облысы Қызылжар ауданы Вагулино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"Озерная орта мектебі" коммуналдық мемлекеттік мекемесі жанындағы шағын-орталық, Солтүстік Қазақстан облысы Қызылжар ауданы Прибрежное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"Пресновка орта мектебі" коммуналдық мемлекеттік мекемесі жанындағы шағын-орталық, Солтүстік Қазақстан облысы Қызылжар ауданы Пресновка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"Желяково негізгі мектебі" коммуналдық мемлекеттік мекемесі жанындағы шағын-орталық, Солтүстік Қазақстан облысы Қызылжар ауданы Желяково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"Сивковская орта мектебі" коммуналдық мемлекеттік мекемесі жанындағы шағын-орталық, Солтүстік Қазақстан облысы Қызылжар ауданы Сумное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"Барневка бастауыш мектебі" коммуналдық мемлекеттік мекемесі жанындағы шағын-орталық, Солтүстік Қазақстан облысы Қызылжар ауданы Барневка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"Боголюбово орта мектебі" коммуналдық мемлекеттік мекемесі жанындағы шағын-орталық, Солтүстік Қазақстан облысы Қызылжар ауданы Боголюбово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мекемесінің "Налобино орта мектебі" коммуналдық мемлекеттік мекемесі жанындағы шағын-орталық, Солтүстік Қазақстан облысы Қызылжар ауданы Налобино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Якорь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"Большая Малышка орта мектебі" коммуналдық мемлекеттік мекемесі жанындағы шағын-орталық, Солтүстік Қазақстан облысы Қызылжар ауданы Большая Малышка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"Кондратовка орта мектебі" коммуналдық мемлекеттік мекемесі жанындағы шағын-орталық, Солтүстік Қазақстан облысы Қызылжар ауданы Кондратовка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"Красноярка негізгі мектебі" коммуналдық мемлекеттік мекемесі жанындағы шағын-орталық, Солтүстік Қазақстан облысы Қызылжар ауданы Красноярка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жанындағы шағын-орталық, Солтүстік Қазақстан облысы Қызылжар ауданы Рассвет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"Подгорное негізгі мектебі" коммуналдық мемлекеттік мекемесі жанындағы шағын-орталық, Солтүстік Қазақстан облысы Қызылжар ауданы Подгорное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"Березовка негізгі мектебі" коммуналдық мемлекеттік мекемесі жанындағы шағын-орталық, Солтүстік Қазақстан облысы Қызылжар ауданы Березовка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"Архангельское орта мектебі" коммуналдық мемлекеттік мекемесі жанындағы шағын-орталық, Солтүстік Қазақстан облысы Қызылжар ауданы Архангельское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"Шаховское орта мектебі" коммуналдық мемлекеттік мекемесі жанындағы шағын-орталық, Солтүстік Қазақстан облысы Қызылжар ауданы Шаховское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"Новоалександровка бастауыш мектебі" коммуналдық мемлекеттік мекемесі жанындағы шағын-орталық, Солтүстік Қазақстан облысы Қызылжар ауданы Новоалександровка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"Соколовка орта мектебі" коммуналдық мемлекеттік мекемесі жанындағы шағын-орталық, Солтүстік Қазақстан облысы Қызылжар ауданы Соколовка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"№2 Бескөл орта мектебі" коммуналдық мемлекеттік мекемесі жанындағы шағын-орталық, Солтүстік Қазақстан облысы Қызылжар ауданы Бескөл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"Долматово негізгі мектебі" коммуналдық мемлекеттік мекемесі жанындағы шағын-орталық, Солтүстік Қазақстан облысы Қызылжар ауданы Долматово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"Водопроводное негізгі мектебі" коммуналдық мемлекеттік мекемесі жанындағы шағын-орталық, Солтүстік Қазақстан облысы Қызылжар ауданы Водопроводное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"Белое орта мектебі" коммуналдық мемлекеттік мекемесі жанындағы шағын-орталық, Солтүстік Қазақстан облысы Қызылжар ауданы Белое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Вознесенка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Ольшанка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жанындағы шағын-орталық, Солтүстік Қазақстан облысы Қызылжар ауданы Семиполатное ауылы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2852"/>
        <w:gridCol w:w="2359"/>
        <w:gridCol w:w="1461"/>
        <w:gridCol w:w="1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ата-ананың бір айдағы төлемақы мөлшері (теңге)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bookmarkEnd w:id="56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bookmarkEnd w:id="57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кейін-11900</w:t>
            </w:r>
          </w:p>
          <w:bookmarkEnd w:id="58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кейін-11900</w:t>
            </w:r>
          </w:p>
          <w:bookmarkEnd w:id="59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кейін-9800</w:t>
            </w:r>
          </w:p>
          <w:bookmarkEnd w:id="60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кейін-8400</w:t>
            </w:r>
          </w:p>
          <w:bookmarkEnd w:id="61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кейін-11900</w:t>
            </w:r>
          </w:p>
          <w:bookmarkEnd w:id="62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