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72bf2" w14:textId="5a72b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Қызылжар ауданының Куйбышев ауылдық округінің бюджеті туралы" Солтүстік Қазақстан облысы Қызылжар аудандық мәслихатының 2017 жылғы 25 желтоқсандағы № 22/14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2018 жылғы 28 сәуірдегі № 26/12 шешімі. Солтүстік Қазақстан облысының Әділет департаментінде 2018 жылғы 10 мамырда № 4717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Қызылжар аудандық Куйбышев ауылдық округінің бюджеті туралы" Солтүстік Қазақстан облысы Қызылжар ауданының мәслихаттың 2017 жылғы 25 желтоқсандағы № 22/14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(2018 жылғы 30 қаңтарда Қазақстан Республикасы нормативтік құқықтық актілерінің эталондық бақылау банкінде жарияланды, нормативтік құқықтық актілерді мемлекеттік тіркеу тізілімінде № 4520 болып тіркелді)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 2018 жылғы 28 сәуірдегі № 26/12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22/14 шешіміне 1 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Қызылжар ауданының Куйбышев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"/>
        </w:tc>
        <w:tc>
          <w:tcPr>
            <w:tcW w:w="3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0"/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9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2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5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Қаржы активтерімен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Бюджет тапшылығы (профициті)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