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d802" w14:textId="389d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Қызылжар аудандық бюджеті туралы" Солтүстік Қазақстан облысы Қызылжар аудандық мәслихатының 2017 жылғы 22 желтоқсандағы № 22/1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2018 жылғы 20 маусымдағы № 28/1 шешімі. Солтүстік Қазақстан облысының Әділет департаментінде 2018 жылғы 4 шілдеде № 4801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Қызылжар аудандық бюджеті туралы" Солтүстік Қазақстан облысы Қызылжар аудандық мәслихаттың 2017 жылғы 22 желтоқсандағы № 22/1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19 қаңтарда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4497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 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жылдарға, соның ішінде 2018 жылға арналған Қызылжар аудандық бюджет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5 077 638,9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795 462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15 641,4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50 677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4 215 858,5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5 096 693,6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83 451,5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115 484,5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32 033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- 102 506,2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102 506,2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115 440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32 033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19 099,2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20 маусымдағы № 28/1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22 желтоқсандағы № 22/1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7"/>
        <w:gridCol w:w="31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5 077 638,9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795 462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4 215 858,5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4 215 858,5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4 215 858,5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5 096 693,6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383 162,4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59 190,8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75 487,8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38 210,7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3 281 708,3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2 762 851,4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2 716 843,4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216 732,4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179 853,4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-102 506,2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1"/>
        </w:tc>
        <w:tc>
          <w:tcPr>
            <w:tcW w:w="6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20 маусымдағы № 28/1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22 желтоқсандағы № 22/1 шешіміне 4 қосымша</w:t>
            </w:r>
          </w:p>
        </w:tc>
      </w:tr>
    </w:tbl>
    <w:bookmarkStart w:name="z23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ауылдық округтерінің бюджеттік бағдарламалары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0"/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177 320,6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116 387,8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116 387,8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113 243,8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9 179,9</w:t>
            </w:r>
          </w:p>
        </w:tc>
      </w:tr>
    </w:tbl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</w:t>
            </w:r>
          </w:p>
          <w:bookmarkEnd w:id="25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12 328,6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10 824,0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10 824,0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10 824,0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</w:t>
            </w:r>
          </w:p>
          <w:bookmarkEnd w:id="27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15 507,0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8 546,0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5 688,0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5 688,0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5 688,0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