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92de" w14:textId="73f9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Бескөл ауылдық округінің бюджеті туралы" Солтүстік Қазақстан облысы Қызылжар аудандық мәслихатының 2017 жылғы 25 желтоқсандағы № 22/13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22 маусымдағы № 28/7 шешімі. Солтүстік Қазақстан облысының Әділет департаментінде 2018 жылғы 4 шілдеде № 4803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Бескөл ауылдық округінің бюджеті туралы" Солтүстік Қазақстан облысы Қызылжар ауданының мәслихаттың 2017 жылғы 25 желтоқсандағы № 22/13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30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4522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Қызылжар ауданының Бескөл ауылдық округінің бюджетін, соның ішінде 2018 жылға арналған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111 601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51 962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111 601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22 маусымдағы №28/7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№22/13 шешіміне 1 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Бескөл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19"/>
        <w:gridCol w:w="1267"/>
        <w:gridCol w:w="12"/>
        <w:gridCol w:w="1280"/>
        <w:gridCol w:w="5724"/>
        <w:gridCol w:w="24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"/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