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4058" w14:textId="e804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әкімдігінің 2010 жылғы 10 қарашадағы № 443 және Солтүстік Қазақстан облысы Қызылжар аудандық мәслихатының 2010 жылғы 17 қарашадағы № 29/18 "Қызылжар ауданы Қызылжар селолық округі Бәйтерек ауылы және Қызылжар селолық округі Подгорное селосының шекараларын өзгерту туралы" біріккен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2018 жылғы 26 қарашадағы № 450 және Солтүстік Қазақстан облысы Қызылжар аудандық мәслихатының 2018 жылғы 26 қарашадағы № 34/3 бірлескен қаулысы мен шешімі. Солтүстік Қазақстан облысының Әділет департаментінде 2018 жылғы 30 қарашада № 5020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1993 жылғы 8 желтоқсандағы "Қазақстан Республикасы әкімшілік-аумақтық құрылысы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7- бабы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 бабы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 және Солтүстік Қазақстан облысы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әкімдігінің 2010 жылғы 10 қарашадағы № 443 және Солтүстік Қазақстан облысы Қызылжар аудандық мәслихатының 2010 жылғы 17 қарашадағы № 29/18 "Қызылжар ауданы Қызылжар селолық округі Бәйтерек ауылы және Қызылжар селолық округі Подгорное селосының шекараларын өзгерту туралы" біріккен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шешіміне (Нормативтік құқықтық актілерді мемлекеттік тіркеу тізілімінде № 13-8-135 болып тіркелді, 2011 жылғы 28 қаңтарда "Қызылжар", "Маяк"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біріккен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шешімнің деректемелерінде және барлық мәтін бойынша қазақ тіліндегі "біріккен", "селолық", "селосының" сөздері "бірлескен", "ауылдық", "ауылының" сөздерімен ауыстырылсын;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біріккен қаулының және шешімнің деректемелерінде және барлық мәтін бойынша орыс тіліндегі "аула" сөзі "села" сөзіне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