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766" w14:textId="e46c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36/12 шешімі. Солтүстік Қазақстан облысының Әділет департаментінде 2019 жылғы 9 қаңтарда № 5154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28 522,1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10 803,2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33 109,2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4 587,1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Прибрежный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орны;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5 486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Прибрежный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Прибрежный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"2019-2021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36/12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Прибрежный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