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8767" w14:textId="cf98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Қызылжар ауданының Архангельск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36/7 шешімі. Солтүстік Қазақстан облысының Әділет департаментінде 2019 жылғы 11 қаңтарда № 5199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Қызылжар ауданының Архангельск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17 054,6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3 937,1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13 117,5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18 775,1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- 1 720,5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1 720,5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1 720,5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у. 1-тармақ жаңа редакцияда - Солтүстік Қазақстан облысы Қызылжар аудандық мəслихатының 14.10.2019 </w:t>
      </w:r>
      <w:r>
        <w:rPr>
          <w:rFonts w:ascii="Times New Roman"/>
          <w:b w:val="false"/>
          <w:i w:val="false"/>
          <w:color w:val="000000"/>
          <w:sz w:val="28"/>
        </w:rPr>
        <w:t>№ 45/4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Қызылжар аудандық мəслихатының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Архангельск ауылдық округінің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Архангельск ауылдық округінің бюджеттік кірістері мына салықтық емес түсімдер есебінен қалыптастырылатыны белгіленсін: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9 017 мың теңге жалпы сомадағы субвенциялар көлемі 2019 жылға ескерілсін.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Архангельск ауылдық округінің бюджетінде республикалық бюджеттен нысаналы трансферттер түсімі ескерілсін, соның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2019 жылға нысаналы трансферттер Архангельск ауылдық округінің бюджетінде ескерілсін.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Архангельск ауылдық округі әкімінің "2019-2021 жылдарға арналған Архангельск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36/7 Солтүстік Қазақстан облысы Қызылжар аудандық мәслихатының шешіміне 1 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Архангельск ауылдық округінің бюджеті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14.10.2019 </w:t>
      </w:r>
      <w:r>
        <w:rPr>
          <w:rFonts w:ascii="Times New Roman"/>
          <w:b w:val="false"/>
          <w:i w:val="false"/>
          <w:color w:val="ff0000"/>
          <w:sz w:val="28"/>
        </w:rPr>
        <w:t>№ 45/4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Қызылжар аудандық мəслихатының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13 874,1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13 874,1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36/7 Солтүстік Қазақстан облысы Қызылжар аудандық мәслихатының шешіміне 2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Архангельск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36/7 Солтүстік Қазақстан облысы Қызылжар аудандық мәслихатының шешіміне 3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Архангельск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