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9fde" w14:textId="eb09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мүгедектері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2018 жылғы 2 сәуірдегі № 74 қаулысы. Солтүстік Қазақстан облысының Әділет департаментінде 2018 жылғы 19 сәуірде № 4672 болып тіркелді. Күші жойылды – Солтүстік Қазақстан облысы Мағжан Жұмабаев ауданы әкімдігінің 2021 жылғы 16 ақпандағы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Мағжан Жұмабаев ауданы əкімдігінің 16.02.2021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06 сәуірдегі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үшiн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бекiту туралы" Қазақстан Республикасы Денсаулық сақтау және әлеуметтік даму министрінің 2016 жылғы 13 маусымдағы № 498 бұйрығымен бекітілген (2016 жылғы 28 шілдеде Қазақстан Республикасы Нормативтік құқықтық актілерді мемлекеттік тіркеу тізілімінде № 14010 болып тіркелген) Мүгедектер үшiн жұмыс орындарын квоталау қағидаларына сәйкес,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еңбек жағдайлары зиянды, қауіпті жұмыстардағы жұмыс орындарын есептемегенде жұмыс орындары санынан Солтүстік Қазақстан облысы Мағжан Жұмабаев ауданының мүгедектері үшін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Мағжан Жұмабаев ауданы әкімдігінің халықты жұмыспен қамту орталығы" коммуналдық мемлекеттік мекемесі квотаға сәйкес мүгедектерді жұмыспен қамтуға жәрдемдесу бойынша шаралар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Мағжан Жұмабаев ауданы әкiмiнiң жетекшілік ететін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күнтiзбелiк он күн өткен соң қолданысқа енгiзіледі.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2018 жылғы 2 сәуірдегі № 74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жұмыстардағы, зиянды, қауіпті еңбек жағдайлары жұмыстарындағы жұмыс орындарын есептемегенде жұмыс орындары санынан Солтүстік Қазақстан облысы Мағжан Жұмабаев ауданының мүгедектері үшін белгіленген жұмыс орындарының квотасымен ұйымдардың тізімі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Мағжан Жұмабаев ауданы әкімдігінің 14.12.2018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9"/>
        <w:gridCol w:w="2075"/>
        <w:gridCol w:w="2259"/>
        <w:gridCol w:w="2807"/>
      </w:tblGrid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6"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(жұмысшылардың санынан процент)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ауданының жұмыспен қамту және әлеуметтік бағдарламалар бөлімі" коммуналдық мемлекеттік мекемесі</w:t>
            </w:r>
          </w:p>
          <w:bookmarkEnd w:id="7"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