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c50c" w14:textId="00bc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 Қарақоға ауылдық округінің 2018-2020 жылдарға арналған бюджеті туралы" Солтүстік Қазақстан облысы Мағжан Жұмабаев ауданы мәслихатының 2017 жылғы 25 желтоқсандағы № 15-14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16 тамыздағы № 20-10 шешімі. Солтүстік Қазақстан облысының Әділет департаментінде 2018 жылғы 29 тамызда № 4882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 Қарақоға ауылдық округінің 2018-2020 жылдарға арналған бюджеті туралы" Солтүстік Қазақстан облысы Мағжан Жұмабаев ауданы мәслихатының 2017 жылғы 25 желтоқсандағы № 15-14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4481 тіркелген, 2018 жылғы 18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15 957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7 162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8 795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Қарақоға ауылдық округінің 2018 жылға арналған бюджетінде аудандық (облыстық маңызы бар қала) бюджеттен жергілікті деңгейде мәдени-демалыс жұмыстарын қолдауға ағымдағы нысаналы трансферттер түсімі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16 тамыздағы № 20-10 шешіміне №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15-14 шешіміне №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15 957, 0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8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