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abb9" w14:textId="a39a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Мағжан Жұмабаев ауданы Булаев қаласының 2018-2020 жылдарға арналған бюджеті туралы" Солтүстік Қазақстан облысы Мағжан Жұмабаев ауданы мәслихатының 2017 жылғы 25 желтоқсандағы № 15-15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2018 жылғы 16 тамыздағы № 20-11 шешімі. Солтүстік Қазақстан облысының Әділет департаментінде 2018 жылғы 29 тамызда № 4883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Мағжан Жұмабаев ауданы Булаев қаласының 2018-2020 жылдарға арналған бюджеті туралы" Солтүстік Қазақстан облысы Мағжан Жұмабаев ауданы мәслихатының 2017 жылғы 25 желтоқсандағы № 15-15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4487 тіркелген, 2018 жылғы 18 қаңтарда Қазақстан Республикасы нормативтік құқықтық актілерінің электрондық түрдегі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Мағжан Жұмабаев ауданы Булаев қаласының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2 және 3-қосымшаларға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240 130,0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45 787,0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194 343,0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240 130,0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Булаев қаласының 2018 жылға арналған бюджетінде аудандық (облыстық маңызы бар қала) бюджеттен ағымдағы нысаналы трансферттер түсімі ескерілсін: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стелланы реконструкциялауға;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 бірлік автобус аялдамасын сатып алуға;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жарықдиодтық жарықшамдар сатып алуға;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жолдар мен жаяужолдарды ағымдағы жөндеуге.";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2018 жылғы 16 тамыздағы № 20-11 шешіміне №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2017 жылғы 25 желтоқсандағы № 15-15 шешіміне № 1 қосымша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2018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9"/>
        <w:gridCol w:w="1669"/>
        <w:gridCol w:w="3873"/>
        <w:gridCol w:w="3861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240 130,0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45 787,0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25 451,0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6 604,0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194 343,0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194 343,0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43"/>
        </w:tc>
        <w:tc>
          <w:tcPr>
            <w:tcW w:w="3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240 130,0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адамдарды жерлеу 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22 800,0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3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6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