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96f3" w14:textId="1b19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2017 жылғы 25 желтоқсандағы № 15-15 "Солтүстік Қазақстан облысы Мағжан Жұмабаев ауданы Булаев қаласының 2018-2020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2018 жылғы 29 қарашадағы № 24-9 шешімі. Солтүстік Қазақстан облысының Әділет департаментінде 2018 жылғы 7 желтоқсанда № 5051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2017 жылғы 25 желтоқсандағы № 15-15 "Солтүстік Қазақстан облысы Мағжан Жұмабаев ауданы Булаев қаласының 2018-2020 жылдарға арналған бюджеті туралы" (Нормативтік құқықтық актілерді мемлекеттік тіркеу тізілімінде № 4487 болып тіркелген, 2018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Мағжан Жұмабаев ауданы Булаев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237 130,0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45 787,0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191 343,0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237 130,0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қарашадағы № 24-9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25 желтоқсандағы № 15-15 шешіміне №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147 781,1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147 781,1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147 781,1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