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41fc" w14:textId="6b94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әкімінің 2018 жылғы 28 желтоқсандағы № 20 шешімі. Солтүстік Қазақстан облысының Әділет департаментінде 2018 жылғы 29 желтоқсанда № 5117 болып тіркелді. Күші жойылды - Солтүстік Қазақстан облысы Мағжан Жұмабаев ауданы әкімінің 2019 жылғы 11 қазандағы № 16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əкімінің 11.10.2019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Мағжан Жұмабаев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аумағында сайлау учаскелерін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 әкімінің 2015 жылғы 23 қарашадағы № 27 "Солтүстік Қазақстан облысы Мағжан Жұмабаев ауданында дауыс беру және дауыстарды санау үшін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3519 болып тіркелген, 2015 жылғы 29 желтоқсанда "Әділет" Қазақстан Республикасы нормативтіқ құқықтық ақтілерінің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Мағжан Жұмабаев ауданы әкімі аппаратының басшысы А.С.Шәріповке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xml:space="preserve">
      Мағжан Жұмабаев ауданының </w:t>
      </w:r>
    </w:p>
    <w:bookmarkEnd w:id="8"/>
    <w:bookmarkStart w:name="z14" w:id="9"/>
    <w:p>
      <w:pPr>
        <w:spacing w:after="0"/>
        <w:ind w:left="0"/>
        <w:jc w:val="both"/>
      </w:pPr>
      <w:r>
        <w:rPr>
          <w:rFonts w:ascii="Times New Roman"/>
          <w:b w:val="false"/>
          <w:i w:val="false"/>
          <w:color w:val="000000"/>
          <w:sz w:val="28"/>
        </w:rPr>
        <w:t>
      сайлау комиссиясының</w:t>
      </w:r>
    </w:p>
    <w:bookmarkEnd w:id="9"/>
    <w:bookmarkStart w:name="z15" w:id="10"/>
    <w:p>
      <w:pPr>
        <w:spacing w:after="0"/>
        <w:ind w:left="0"/>
        <w:jc w:val="both"/>
      </w:pPr>
      <w:r>
        <w:rPr>
          <w:rFonts w:ascii="Times New Roman"/>
          <w:b w:val="false"/>
          <w:i w:val="false"/>
          <w:color w:val="000000"/>
          <w:sz w:val="28"/>
        </w:rPr>
        <w:t>
      төрағасы В. Фиц _____</w:t>
      </w:r>
    </w:p>
    <w:bookmarkEnd w:id="10"/>
    <w:bookmarkStart w:name="z16" w:id="11"/>
    <w:p>
      <w:pPr>
        <w:spacing w:after="0"/>
        <w:ind w:left="0"/>
        <w:jc w:val="both"/>
      </w:pPr>
      <w:r>
        <w:rPr>
          <w:rFonts w:ascii="Times New Roman"/>
          <w:b w:val="false"/>
          <w:i w:val="false"/>
          <w:color w:val="000000"/>
          <w:sz w:val="28"/>
        </w:rPr>
        <w:t>
      2018 жылғы "28" желтоқсан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әкімінің 2018 жылғы "__" желтоқсандағы № __ шешіміне қосымша</w:t>
            </w:r>
          </w:p>
        </w:tc>
      </w:tr>
    </w:tbl>
    <w:bookmarkStart w:name="z18" w:id="12"/>
    <w:p>
      <w:pPr>
        <w:spacing w:after="0"/>
        <w:ind w:left="0"/>
        <w:jc w:val="left"/>
      </w:pPr>
      <w:r>
        <w:rPr>
          <w:rFonts w:ascii="Times New Roman"/>
          <w:b/>
          <w:i w:val="false"/>
          <w:color w:val="000000"/>
        </w:rPr>
        <w:t xml:space="preserve"> Солтүстік Қазақстан облысы Мағжан Жұмабаев ауданында құрылған сайлау учаскелері</w:t>
      </w:r>
    </w:p>
    <w:bookmarkEnd w:id="12"/>
    <w:bookmarkStart w:name="z19" w:id="13"/>
    <w:p>
      <w:pPr>
        <w:spacing w:after="0"/>
        <w:ind w:left="0"/>
        <w:jc w:val="both"/>
      </w:pPr>
      <w:r>
        <w:rPr>
          <w:rFonts w:ascii="Times New Roman"/>
          <w:b w:val="false"/>
          <w:i w:val="false"/>
          <w:color w:val="000000"/>
          <w:sz w:val="28"/>
        </w:rPr>
        <w:t>
      № 200 сайлау учаскесі:</w:t>
      </w:r>
    </w:p>
    <w:bookmarkEnd w:id="13"/>
    <w:bookmarkStart w:name="z20" w:id="14"/>
    <w:p>
      <w:pPr>
        <w:spacing w:after="0"/>
        <w:ind w:left="0"/>
        <w:jc w:val="both"/>
      </w:pPr>
      <w:r>
        <w:rPr>
          <w:rFonts w:ascii="Times New Roman"/>
          <w:b w:val="false"/>
          <w:i w:val="false"/>
          <w:color w:val="000000"/>
          <w:sz w:val="28"/>
        </w:rPr>
        <w:t>
      сайлау учаскесінің орналасқан жері: Булаев қаласы, Маяковский көшесі, 16, Солтүстік Қазақстан облысы Мағжан Жұмабаев ауданының "Булаев мектеп-сәбижай-балабақша кешені" коммуналдық мемлекеттік мекемесінің ғимараты;</w:t>
      </w:r>
    </w:p>
    <w:bookmarkEnd w:id="14"/>
    <w:bookmarkStart w:name="z21" w:id="15"/>
    <w:p>
      <w:pPr>
        <w:spacing w:after="0"/>
        <w:ind w:left="0"/>
        <w:jc w:val="both"/>
      </w:pPr>
      <w:r>
        <w:rPr>
          <w:rFonts w:ascii="Times New Roman"/>
          <w:b w:val="false"/>
          <w:i w:val="false"/>
          <w:color w:val="000000"/>
          <w:sz w:val="28"/>
        </w:rPr>
        <w:t>
      сайлау учаскесінің шекаралары: Булаев қаласы, Юбилейная көшесі, №: 1, 2, 3, 4, 5, 6, 7, 8, 9, 10, 11, 13, 15, 16, 17, 18, 19, 20, 21, 22, 23, 24, 25, 26, 27, 28, 30 үйлері, Шоферская көшесі, №: 10, 12, 14, 18, 20, 24, 28, 32, 34 үйлері, Пионерская көшесі, №: 15, 17, 19, 21, 23, 25, 27, 32, 34, 36, 38, 40, 42, 46, 48, 50, 52 үйлері, Восточная көшесі, №: 1, 1Б, 1В, 5, 7, 9, 11, 15, 17, 19, 21 үйлері, Чехов тұйық көшесі, Деповская, Чехов, Московская, Маяковский, Островский, Молодежная, Тельман, Линейная, Кирпичная, Попов, Олег Кошевой, Заводская, Шоссейная, Мағжан Жұмабаев, Водопроводная көшелері, Олег Кошевой өтпе көшесі, Заводской өтпе көшесі.</w:t>
      </w:r>
    </w:p>
    <w:bookmarkEnd w:id="15"/>
    <w:bookmarkStart w:name="z22" w:id="16"/>
    <w:p>
      <w:pPr>
        <w:spacing w:after="0"/>
        <w:ind w:left="0"/>
        <w:jc w:val="both"/>
      </w:pPr>
      <w:r>
        <w:rPr>
          <w:rFonts w:ascii="Times New Roman"/>
          <w:b w:val="false"/>
          <w:i w:val="false"/>
          <w:color w:val="000000"/>
          <w:sz w:val="28"/>
        </w:rPr>
        <w:t>
      № 201 сайлау учаскесі:</w:t>
      </w:r>
    </w:p>
    <w:bookmarkEnd w:id="16"/>
    <w:bookmarkStart w:name="z23" w:id="17"/>
    <w:p>
      <w:pPr>
        <w:spacing w:after="0"/>
        <w:ind w:left="0"/>
        <w:jc w:val="both"/>
      </w:pPr>
      <w:r>
        <w:rPr>
          <w:rFonts w:ascii="Times New Roman"/>
          <w:b w:val="false"/>
          <w:i w:val="false"/>
          <w:color w:val="000000"/>
          <w:sz w:val="28"/>
        </w:rPr>
        <w:t>
      сайлау учаскесінің орналасқан жері: Булаев қаласы, Комаров көшесі, 16, Солтүстік Қазақстан облысы Мағжан Жұмабаев ауданының "№4 Булаев орта мектебі" коммуналдық мемлекеттік мекемесінің ғимараты;</w:t>
      </w:r>
    </w:p>
    <w:bookmarkEnd w:id="17"/>
    <w:bookmarkStart w:name="z24" w:id="18"/>
    <w:p>
      <w:pPr>
        <w:spacing w:after="0"/>
        <w:ind w:left="0"/>
        <w:jc w:val="both"/>
      </w:pPr>
      <w:r>
        <w:rPr>
          <w:rFonts w:ascii="Times New Roman"/>
          <w:b w:val="false"/>
          <w:i w:val="false"/>
          <w:color w:val="000000"/>
          <w:sz w:val="28"/>
        </w:rPr>
        <w:t>
      сайлау учаскесінің шекаралары: Булаев қаласы, Шоферская көшесі, №: 1, 13, 15, 17, 19, 27, 33, 35 үйлері, Пионерская көшесі, №: 1, 1А, 2, 2А, 2Б, 3, 4, 6, 7, 8, 9, 9Б, 10, 11, 11А, 13, 14, 16, 18, 18А, 20, 22, 22А, 22Б, 24, 26, 28, 30 үйлері, Целинная көшесі, №: 29, 29Б, 31, 32, 35, 36, 37, 38, 39, 40, 42, 43, 45, 46, 47, 48, 49, 50, 51, 52, 53, 54, 60, 68, 70, 76, 78 үйлері, Береговая көшесі, №: 78, 80 үйлері, Абай Құнанбаев көшесі, №: 82, 86 үйлері, Әлия Молдағұлова көшесі, №: 65, 69, 71 үйлері, Ыбырай Алтынсарин көшесі, №: 64, 69 үйлері, Комаров, Южная, Спортивная, Школьная, Энергетиктер, Мұхтар Әуезов, Ново-Целинная, Королев көшелері, Королев өтпе көшесі, Пионерская өтпе көшесі.</w:t>
      </w:r>
    </w:p>
    <w:bookmarkEnd w:id="18"/>
    <w:bookmarkStart w:name="z25" w:id="19"/>
    <w:p>
      <w:pPr>
        <w:spacing w:after="0"/>
        <w:ind w:left="0"/>
        <w:jc w:val="both"/>
      </w:pPr>
      <w:r>
        <w:rPr>
          <w:rFonts w:ascii="Times New Roman"/>
          <w:b w:val="false"/>
          <w:i w:val="false"/>
          <w:color w:val="000000"/>
          <w:sz w:val="28"/>
        </w:rPr>
        <w:t>
      № 202 сайлау учаскесі:</w:t>
      </w:r>
    </w:p>
    <w:bookmarkEnd w:id="19"/>
    <w:bookmarkStart w:name="z26" w:id="20"/>
    <w:p>
      <w:pPr>
        <w:spacing w:after="0"/>
        <w:ind w:left="0"/>
        <w:jc w:val="both"/>
      </w:pPr>
      <w:r>
        <w:rPr>
          <w:rFonts w:ascii="Times New Roman"/>
          <w:b w:val="false"/>
          <w:i w:val="false"/>
          <w:color w:val="000000"/>
          <w:sz w:val="28"/>
        </w:rPr>
        <w:t>
      сайлау учаскесінің орналасқан жері: Булаев қаласы, Сәбит Мұқанов көшесі, 34, Солтүстік Қазақстан облысы Мағжан Жұмабаев ауданы Булаев қаласы "Батыр-Баян атындағы мектеп-гимназия" коммуналдық мемлекеттік мекемесінің ғимараты;</w:t>
      </w:r>
    </w:p>
    <w:bookmarkEnd w:id="20"/>
    <w:bookmarkStart w:name="z27" w:id="21"/>
    <w:p>
      <w:pPr>
        <w:spacing w:after="0"/>
        <w:ind w:left="0"/>
        <w:jc w:val="both"/>
      </w:pPr>
      <w:r>
        <w:rPr>
          <w:rFonts w:ascii="Times New Roman"/>
          <w:b w:val="false"/>
          <w:i w:val="false"/>
          <w:color w:val="000000"/>
          <w:sz w:val="28"/>
        </w:rPr>
        <w:t>
      сайлау учаскесінің шекаралары: Булаев қаласы, Юбилейная көшесі, №: 46, 54, 56, 58, 60 үйлері, Целинная көшесі, №: 20, 21, 22, 23, 24, 25, 26, 27, 28 үйлері, Береговая көшесі, №: 36, 38, 39, 40, 41, 42, 45, 50, 52, 53, 55, 57, 58, 59, 60, 61, 62, 64, 65, 67, 69, 74, 75, 76, 77 үйлері, Абай Құнанбаев көшесі, №: 33, 34, 35, 37, 38, 39, 42, 44, 45, 47, 48, 50, 53, 59, 60, 61, 65, 66, 69, 70, 71, 73, 74, 77, 78 үйлері, Әлия Молдағұлова көшесі, №: 33, 36, 38, 40, 41, 42, 46, 49, 51, 53, 57, 58, 59, 60, 62, 63, 64, 65, 66, 68 үйлері, Ыбырай Алтынсарин көшесі, №: 27, 30, 31, 33, 35, 38, 41, 45, 46, 49, 52, 54, 56, 58, 59, 60, 62, 63, 65, 67 үйлері, Батыр Баян көшесі, №: 28, 31, 32, 33, 34, 35, 36, 38, 40, 41, 42, 44, 45, 47, 49, 50, 51, 53, 56, 59, 60, 61, 63, 64, 66, 68, 70, 75, 79 үйлері, Чапаев көшесі, №: 27, 31, 33, 34, 39, 40, 41, 43, 45, 55, 57, 58, 59, 60, 61, 64, 65 үйлері, Комсомольская көшесі, № 21, 23, 24, 25, 27, 28, 29, 30, 33, 35, 36, 46, 49, 52, 53, 54, 55 үйлері, Пятилетка көшесі, №: 16, 17, 21, 26, 27, 28, 29, 31, 36, 38, 39, 41, 45, 49, 53, 56 үйлері, Тарас Шевченко көшесі, №: 16, 18, 22, 23, 25, 27, 28, 30, 36, 37, 38, 45, 46, 47, 49, 55 үйлері, Ленинградская көшесі, №: 13, 15, 16, 17, 19, 20, 33, 35, 36, 37, 39, 43, 44 үйлері, 1–Западная көшесі, №: 7, 8, 10, 11, 13, 18, 19, 25, 26, 29, 30, 33, 35, 38, 39, 40, 41, 43 үйлері, 2–Западная көшесі, №: 5, 6, 7, 10, 11, 13, 18, 20, 21, 22, 23, 27, 30, 31, 32, 34, 37, 38 үйлері, Гоголь, Мәншүк Мәметова, Чкалов, Жабаев, 3–Западная, Зеленая, Медиков, Луговая, Мир, Полевая, Новая, Тахир Мусаев, Никулин көшелері.</w:t>
      </w:r>
    </w:p>
    <w:bookmarkEnd w:id="21"/>
    <w:bookmarkStart w:name="z28" w:id="22"/>
    <w:p>
      <w:pPr>
        <w:spacing w:after="0"/>
        <w:ind w:left="0"/>
        <w:jc w:val="both"/>
      </w:pPr>
      <w:r>
        <w:rPr>
          <w:rFonts w:ascii="Times New Roman"/>
          <w:b w:val="false"/>
          <w:i w:val="false"/>
          <w:color w:val="000000"/>
          <w:sz w:val="28"/>
        </w:rPr>
        <w:t>
      № 203 сайлау учаскесі :</w:t>
      </w:r>
    </w:p>
    <w:bookmarkEnd w:id="22"/>
    <w:bookmarkStart w:name="z29" w:id="23"/>
    <w:p>
      <w:pPr>
        <w:spacing w:after="0"/>
        <w:ind w:left="0"/>
        <w:jc w:val="both"/>
      </w:pPr>
      <w:r>
        <w:rPr>
          <w:rFonts w:ascii="Times New Roman"/>
          <w:b w:val="false"/>
          <w:i w:val="false"/>
          <w:color w:val="000000"/>
          <w:sz w:val="28"/>
        </w:rPr>
        <w:t>
      сайлау учаскесінің орналасқан жері: Булаев қаласы, Целинная көшесі, 2, "Булаев элеваторы" жауапкершілігі шектеулі серіктестігі клубының ғимараты (келісім бойынша);</w:t>
      </w:r>
    </w:p>
    <w:bookmarkEnd w:id="23"/>
    <w:bookmarkStart w:name="z30" w:id="24"/>
    <w:p>
      <w:pPr>
        <w:spacing w:after="0"/>
        <w:ind w:left="0"/>
        <w:jc w:val="both"/>
      </w:pPr>
      <w:r>
        <w:rPr>
          <w:rFonts w:ascii="Times New Roman"/>
          <w:b w:val="false"/>
          <w:i w:val="false"/>
          <w:color w:val="000000"/>
          <w:sz w:val="28"/>
        </w:rPr>
        <w:t>
      сайлау учаскесінің шекаралары: Булаев қаласы, Юбилейная көшесі, №: 32, 33, 33А, 34, 35, 37, 39, 41 үйлері, Целинная көшесі, №: 3, 3А, 5, 6, 7, 9, 10, 11, 13, 15, 16, 17, 18 үйлері, Восточная көшесі, №: 3, 3А, 6, 8, 10, 12 үйлері, 1–Западная көшесі, №: 2, 4 үйлері, 2–Западная көшесі, №: 1, 2, 4 үйлері, Ленинградская көшесі, №: 2, 3, 4, 6, 7, 9, 9А, 14, 14А үйлері, Тарас Шевченко көшесі, №: 3, 6, 7, 9, 10, 11, 12, 15, 17, 19, 21 үйлері, Пятилетка көшесі, №: 4, 5, 6, 7, 11, 12, 15 үйлері, Комсомольская көшесі, №: 1, 8, 9, 12, 17, 18 үйлері, Чапаев көшесі, №: 1, 3, 4, 12, 13, 17, 18, 19, 22, 24 үйлері, Батыр Баян көшесі, №: 1, 3, 4, 10, 11, 14, 27 үйлері, Ыбырай Алтынсарин көшесі, №: 3, 4, 6, 7, 9, 21, 23, 26 үйлері, Әлия Молдағұлова көшесі, №: 8, 15, 16, 18, 26, 28, 30, 32 үйлері, Абай Құнанбаев көшесі, №: 1, 5, 6, 8, 10, 12, 14, 15, 23, 25, 29, 30, 32 үйлері, Береговая көшесі, №: 5, 6, 9, 10, 15, 16, 19, 22, 25, 27, 32, 35 үйлері, Семен Киреев, Пушкин, Первомайская, Сәбит Мұқанов, Вокзальная, Элеваторная, Рабочая, Озерная, Лихачев, Кәрім Сүтішев көшелері, Привокзальная алаңы, Элеваторный тұйық көшесі, Элеваторный өтпе көшесі.</w:t>
      </w:r>
    </w:p>
    <w:bookmarkEnd w:id="24"/>
    <w:bookmarkStart w:name="z31" w:id="25"/>
    <w:p>
      <w:pPr>
        <w:spacing w:after="0"/>
        <w:ind w:left="0"/>
        <w:jc w:val="both"/>
      </w:pPr>
      <w:r>
        <w:rPr>
          <w:rFonts w:ascii="Times New Roman"/>
          <w:b w:val="false"/>
          <w:i w:val="false"/>
          <w:color w:val="000000"/>
          <w:sz w:val="28"/>
        </w:rPr>
        <w:t>
      № 204 сайлау учаскесі:</w:t>
      </w:r>
    </w:p>
    <w:bookmarkEnd w:id="25"/>
    <w:bookmarkStart w:name="z32" w:id="26"/>
    <w:p>
      <w:pPr>
        <w:spacing w:after="0"/>
        <w:ind w:left="0"/>
        <w:jc w:val="both"/>
      </w:pPr>
      <w:r>
        <w:rPr>
          <w:rFonts w:ascii="Times New Roman"/>
          <w:b w:val="false"/>
          <w:i w:val="false"/>
          <w:color w:val="000000"/>
          <w:sz w:val="28"/>
        </w:rPr>
        <w:t>
      сайлау учаскесінің орналасқан жері: Булаев қаласы,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 (келісім бойынша);</w:t>
      </w:r>
    </w:p>
    <w:bookmarkEnd w:id="26"/>
    <w:bookmarkStart w:name="z33" w:id="27"/>
    <w:p>
      <w:pPr>
        <w:spacing w:after="0"/>
        <w:ind w:left="0"/>
        <w:jc w:val="both"/>
      </w:pPr>
      <w:r>
        <w:rPr>
          <w:rFonts w:ascii="Times New Roman"/>
          <w:b w:val="false"/>
          <w:i w:val="false"/>
          <w:color w:val="000000"/>
          <w:sz w:val="28"/>
        </w:rPr>
        <w:t>
      сайлау учаскесінің шекаралары: Булаев қаласы, Мичурин көшесі, №: 3, 5, 7, 9, 13, 21, 23, 25, 33, 35, 41 үйлері, Привокзальная көшесі, №: 26, 28, 30, 32, 34, 111, 113, 117, 119, 121, 123, 127, 129, 131, 135, 137, 139, 141, 145, 147, 149, 155, 157, 159, 165, 167 үйлері, Садовая көшесі, №: 78, 82, 86, 90, 92, 93, 95, 97, 98, 99, 100, 101, 102, 107, 109, 110, 111, 112, 113, 114, 115, 116, 117, 119, 121, 122, 123, 124, 125, 126, 128, 130, 133, 134, 135, 143, 147, 149, 151, 153 үйлері, Степная көшесі, №: 74, 78, 80, 81, 83, 84, 85, 86, 88, 89, 90, 91, 93, 94, 96, 97, 99, 100, 103, 105, 107, 108, 110, 111, 112, 113, 116, 117, 118, 119, 120, 121, 122, 123, 124, 125, 127, 129, 133, 135, 137, 139, 141 үйлері, Буденный көшесі, №: 86, 88, 90, 92, 94, 96, 98, 100, 102, 108, 112, 114, 115, 116, 117, 119, 120, 121, 122, 123, 124, 125, 127, 128, 130, 131, 132, 133, 134, 136, 137, 139, 141, 143, 145, 147, 149, 151, 153, 155, 157, 159, 161, 167, 169 үйлері, Старо–Лесная көшесі, №: 98, 104, 106, 107, 108, 109, 111, 112, 113, 114, 117, 120, 121, 122, 123, 124, 125, 127, 128, 129, 130, 131, 132, 134, 135, 138, 139, 141, 143, 147 үйлері, Ново–Лесная көшесі, №: 70, 76, 78, 80, 89, 90, 91, 92, 93, 94, 99, 109, 111, 113, 115, 119 үйлері, Северная көшесі, №: 50А, 56 үйлері, Дорожная көшесі, №: 13, 15, 28 үйлері, Урожайная, Шухов, Плеханов, Интернациональная, Панфилов, Строительная көшелері.</w:t>
      </w:r>
    </w:p>
    <w:bookmarkEnd w:id="27"/>
    <w:bookmarkStart w:name="z34" w:id="28"/>
    <w:p>
      <w:pPr>
        <w:spacing w:after="0"/>
        <w:ind w:left="0"/>
        <w:jc w:val="both"/>
      </w:pPr>
      <w:r>
        <w:rPr>
          <w:rFonts w:ascii="Times New Roman"/>
          <w:b w:val="false"/>
          <w:i w:val="false"/>
          <w:color w:val="000000"/>
          <w:sz w:val="28"/>
        </w:rPr>
        <w:t>
      № 205 сайлау учаскесі:</w:t>
      </w:r>
    </w:p>
    <w:bookmarkEnd w:id="28"/>
    <w:bookmarkStart w:name="z35" w:id="29"/>
    <w:p>
      <w:pPr>
        <w:spacing w:after="0"/>
        <w:ind w:left="0"/>
        <w:jc w:val="both"/>
      </w:pPr>
      <w:r>
        <w:rPr>
          <w:rFonts w:ascii="Times New Roman"/>
          <w:b w:val="false"/>
          <w:i w:val="false"/>
          <w:color w:val="000000"/>
          <w:sz w:val="28"/>
        </w:rPr>
        <w:t>
      сайлау учаскесінің орналасқан жері: Булаев қаласы, Буденный көшесі, 10, Солтүстік Қазақстан облысы Мағжан Жұмабаев ауданының "№2 Булаев орта мектебі" коммуналдық мемлекеттік мекемесінің ғимараты;</w:t>
      </w:r>
    </w:p>
    <w:bookmarkEnd w:id="29"/>
    <w:bookmarkStart w:name="z36" w:id="30"/>
    <w:p>
      <w:pPr>
        <w:spacing w:after="0"/>
        <w:ind w:left="0"/>
        <w:jc w:val="both"/>
      </w:pPr>
      <w:r>
        <w:rPr>
          <w:rFonts w:ascii="Times New Roman"/>
          <w:b w:val="false"/>
          <w:i w:val="false"/>
          <w:color w:val="000000"/>
          <w:sz w:val="28"/>
        </w:rPr>
        <w:t>
      сайлау учаскесінің шекаралары: Булаев қаласы, Привокзальная көшесі, №: 5, 6, 13, 15, 17, 21, 31, 35, 37, 39, 45, 51, 53, 55, 57, 61, 63, 69, 79, 83, 91, 97, 99, 101, 107 үйлері, Мичурин көшесі (жұп сан жағы), №: 4, 12, 18, 22, 24, 26, 30, 40 үйлері, Садовая көшесі, №: 1, 2, 3, 4, 5, 7, 9, 11, 13, 14, 16, 17, 19, 20, 22, 23, 24, 26, 27, 29, 30, 31, 32, 34, 35, 36, 37, 39, 43, 44, 46, 45, 47, 50, 51, 52, 54, 55, 56, 57, 60, 61, 63, 64, 67, 69, 70, 71, 72, 73, 74, 75, 76, 77, 79, 81, 89 үйлері, Степная көшесі, №: 1, 3, 4, 5, 7, 9, 10, 11, 12, 13, 14, 15, 16, 17, 18, 19, 20, 21, 22, 23, 25, 28, 29, 30, 31, 32, 34, 35, 36, 39, 41, 43, 44, 45, 47, 48, 50, 51, 53, 55, 56, 57, 59, 60, 62, 64, 66, 68, 70, 72, 75 үйлері, Буденный көшесі, №: 6, 11, 14, 13, 17, 20, 21, 22, 23, 24, 25, 26, 28, 29, 31, 32, 33, 34, 35, 37, 38, 39, 40, 44, 46, 47, 50, 51, 54, 56, 57, 58, 59 95, 97, 103, 105, 109, 111 үйлері, Старо-Лесная көшесі, №: 5, 6, 7, 8, 13, 18, 22, 23, 24, 25, 26, 32, 33, 36, 39, 42, 44, 46, 47, 48, 49, 51, 53, 55, 56, 57, 58, 59, 61, 62, 64, 65, 66, 67, 68, 69, 71, 72, 73 75, 77, 78, 79, 80, 81, 83, 85, 87, 88, 91, 93, 95, 97, 101, 103, 105 үйлері, Ново-Лесная көшесі, №: 1, 1А, 3, 5, 6, 7, 9, 10, 11, 13, 14, 15, 16, 17, 18, 19, 21, 24, 30, 31, 34, 35, 36, 38, 40, 41, 42, 44, 45, 46, 47, 48, 49, 50, 52, 54, 55, 56, 57, 61, 63, 64, 65, 67, 69, 75, 79, 81, 83, 85, 87 үйлері, Северная көшесі, №: 1, 1А, 1В, 1Д, 4, 5, 6, 7, 7А, 8, 9, 11, 12, 13, 15, 16, 17, 18, 19, 20, 21, 22, 23, 25, 26, 27, 28, 29, 30, 31, 33, 34, 36, 40, 42, 46, 48 үйлері, Дорожная көшесі, №: 1Б, 1В, 1Г, 1Д, 1Е, 2, 2А, 3, 4, 5, 6, 6а, 7, 8, 9, 10, 11, 12, 14, 16, 18, 20, 22, 24, 26 үйлері, Кутузов, Суворов, Шоқан Уалиханов, Горький, Толстой, Столбовая, Лермонтов, Сенная, Амангелді, Некрасов көшелері, Школьный тұйық көшесі.</w:t>
      </w:r>
    </w:p>
    <w:bookmarkEnd w:id="30"/>
    <w:bookmarkStart w:name="z37" w:id="31"/>
    <w:p>
      <w:pPr>
        <w:spacing w:after="0"/>
        <w:ind w:left="0"/>
        <w:jc w:val="both"/>
      </w:pPr>
      <w:r>
        <w:rPr>
          <w:rFonts w:ascii="Times New Roman"/>
          <w:b w:val="false"/>
          <w:i w:val="false"/>
          <w:color w:val="000000"/>
          <w:sz w:val="28"/>
        </w:rPr>
        <w:t>
      № 206 сайлау учаскесі:</w:t>
      </w:r>
    </w:p>
    <w:bookmarkEnd w:id="31"/>
    <w:bookmarkStart w:name="z38" w:id="32"/>
    <w:p>
      <w:pPr>
        <w:spacing w:after="0"/>
        <w:ind w:left="0"/>
        <w:jc w:val="both"/>
      </w:pPr>
      <w:r>
        <w:rPr>
          <w:rFonts w:ascii="Times New Roman"/>
          <w:b w:val="false"/>
          <w:i w:val="false"/>
          <w:color w:val="000000"/>
          <w:sz w:val="28"/>
        </w:rPr>
        <w:t>
      сайлау учаскесінің орналасқан жері: Булаев қаласы, Нефтеплощадка көшесі, 15, медициналық пунктың бөлмесі, (келісім бойынша);</w:t>
      </w:r>
    </w:p>
    <w:bookmarkEnd w:id="32"/>
    <w:bookmarkStart w:name="z39" w:id="33"/>
    <w:p>
      <w:pPr>
        <w:spacing w:after="0"/>
        <w:ind w:left="0"/>
        <w:jc w:val="both"/>
      </w:pPr>
      <w:r>
        <w:rPr>
          <w:rFonts w:ascii="Times New Roman"/>
          <w:b w:val="false"/>
          <w:i w:val="false"/>
          <w:color w:val="000000"/>
          <w:sz w:val="28"/>
        </w:rPr>
        <w:t>
      сайлау учаскесінің шекаралары: Булаев қаласы, Нефтеплощадка көшесі, Заготскот көшесі.</w:t>
      </w:r>
    </w:p>
    <w:bookmarkEnd w:id="33"/>
    <w:bookmarkStart w:name="z40" w:id="34"/>
    <w:p>
      <w:pPr>
        <w:spacing w:after="0"/>
        <w:ind w:left="0"/>
        <w:jc w:val="both"/>
      </w:pPr>
      <w:r>
        <w:rPr>
          <w:rFonts w:ascii="Times New Roman"/>
          <w:b w:val="false"/>
          <w:i w:val="false"/>
          <w:color w:val="000000"/>
          <w:sz w:val="28"/>
        </w:rPr>
        <w:t>
      № 207 сайлау учаскесі:</w:t>
      </w:r>
    </w:p>
    <w:bookmarkEnd w:id="34"/>
    <w:bookmarkStart w:name="z41" w:id="35"/>
    <w:p>
      <w:pPr>
        <w:spacing w:after="0"/>
        <w:ind w:left="0"/>
        <w:jc w:val="both"/>
      </w:pPr>
      <w:r>
        <w:rPr>
          <w:rFonts w:ascii="Times New Roman"/>
          <w:b w:val="false"/>
          <w:i w:val="false"/>
          <w:color w:val="000000"/>
          <w:sz w:val="28"/>
        </w:rPr>
        <w:t>
      сайлау учаскесінің орналасқан жері: Медвежка ауылы, Школьная көшесі, 19, Солтүстік Қазақстан облысы Мағжан Жұмабаев ауданының "Медвежка орта мектебі" коммуналдық мемекеттік мекемесінің ғимараты;</w:t>
      </w:r>
    </w:p>
    <w:bookmarkEnd w:id="35"/>
    <w:bookmarkStart w:name="z42" w:id="36"/>
    <w:p>
      <w:pPr>
        <w:spacing w:after="0"/>
        <w:ind w:left="0"/>
        <w:jc w:val="both"/>
      </w:pPr>
      <w:r>
        <w:rPr>
          <w:rFonts w:ascii="Times New Roman"/>
          <w:b w:val="false"/>
          <w:i w:val="false"/>
          <w:color w:val="000000"/>
          <w:sz w:val="28"/>
        </w:rPr>
        <w:t>
      сайлау учаскесінің шекаралары: Медвежка ауылы.</w:t>
      </w:r>
    </w:p>
    <w:bookmarkEnd w:id="36"/>
    <w:bookmarkStart w:name="z43" w:id="37"/>
    <w:p>
      <w:pPr>
        <w:spacing w:after="0"/>
        <w:ind w:left="0"/>
        <w:jc w:val="both"/>
      </w:pPr>
      <w:r>
        <w:rPr>
          <w:rFonts w:ascii="Times New Roman"/>
          <w:b w:val="false"/>
          <w:i w:val="false"/>
          <w:color w:val="000000"/>
          <w:sz w:val="28"/>
        </w:rPr>
        <w:t>
      № 208 сайлау учаскесі:</w:t>
      </w:r>
    </w:p>
    <w:bookmarkEnd w:id="37"/>
    <w:bookmarkStart w:name="z44" w:id="38"/>
    <w:p>
      <w:pPr>
        <w:spacing w:after="0"/>
        <w:ind w:left="0"/>
        <w:jc w:val="both"/>
      </w:pPr>
      <w:r>
        <w:rPr>
          <w:rFonts w:ascii="Times New Roman"/>
          <w:b w:val="false"/>
          <w:i w:val="false"/>
          <w:color w:val="000000"/>
          <w:sz w:val="28"/>
        </w:rPr>
        <w:t>
      сайлау учаскесінің орналасқан жері: Полтавка ауылы, Тахир Мусаев көшесі, 25А, Солтүстік Қазақстан облысы Мағжан Жұмабаев ауданының "Полтавка орта мектебі" коммуналдық мемекеттік мекемесінің ғимараты;</w:t>
      </w:r>
    </w:p>
    <w:bookmarkEnd w:id="38"/>
    <w:bookmarkStart w:name="z45" w:id="39"/>
    <w:p>
      <w:pPr>
        <w:spacing w:after="0"/>
        <w:ind w:left="0"/>
        <w:jc w:val="both"/>
      </w:pPr>
      <w:r>
        <w:rPr>
          <w:rFonts w:ascii="Times New Roman"/>
          <w:b w:val="false"/>
          <w:i w:val="false"/>
          <w:color w:val="000000"/>
          <w:sz w:val="28"/>
        </w:rPr>
        <w:t>
      сайлау учаскесінің шекаралары: Полтавка ауылы.</w:t>
      </w:r>
    </w:p>
    <w:bookmarkEnd w:id="39"/>
    <w:bookmarkStart w:name="z46" w:id="40"/>
    <w:p>
      <w:pPr>
        <w:spacing w:after="0"/>
        <w:ind w:left="0"/>
        <w:jc w:val="both"/>
      </w:pPr>
      <w:r>
        <w:rPr>
          <w:rFonts w:ascii="Times New Roman"/>
          <w:b w:val="false"/>
          <w:i w:val="false"/>
          <w:color w:val="000000"/>
          <w:sz w:val="28"/>
        </w:rPr>
        <w:t>
      № 209 сайлау учаскесі:</w:t>
      </w:r>
    </w:p>
    <w:bookmarkEnd w:id="40"/>
    <w:bookmarkStart w:name="z47" w:id="41"/>
    <w:p>
      <w:pPr>
        <w:spacing w:after="0"/>
        <w:ind w:left="0"/>
        <w:jc w:val="both"/>
      </w:pPr>
      <w:r>
        <w:rPr>
          <w:rFonts w:ascii="Times New Roman"/>
          <w:b w:val="false"/>
          <w:i w:val="false"/>
          <w:color w:val="000000"/>
          <w:sz w:val="28"/>
        </w:rPr>
        <w:t>
      сайлау учаскесінің орналасқан жері: Хлеборобное ауылы, Мир көшесі, 12, Солтүстік Қазақстан облысы Мағжан Жұмабаев ауданының "Хлебороб негізгі мектебі" коммуналдық мемлекеттік мекемесінің ғимараты;</w:t>
      </w:r>
    </w:p>
    <w:bookmarkEnd w:id="41"/>
    <w:bookmarkStart w:name="z48" w:id="42"/>
    <w:p>
      <w:pPr>
        <w:spacing w:after="0"/>
        <w:ind w:left="0"/>
        <w:jc w:val="both"/>
      </w:pPr>
      <w:r>
        <w:rPr>
          <w:rFonts w:ascii="Times New Roman"/>
          <w:b w:val="false"/>
          <w:i w:val="false"/>
          <w:color w:val="000000"/>
          <w:sz w:val="28"/>
        </w:rPr>
        <w:t>
      сайлау учаскесінің шекаралары: Хлеборобное ауылы.</w:t>
      </w:r>
    </w:p>
    <w:bookmarkEnd w:id="42"/>
    <w:bookmarkStart w:name="z49" w:id="43"/>
    <w:p>
      <w:pPr>
        <w:spacing w:after="0"/>
        <w:ind w:left="0"/>
        <w:jc w:val="both"/>
      </w:pPr>
      <w:r>
        <w:rPr>
          <w:rFonts w:ascii="Times New Roman"/>
          <w:b w:val="false"/>
          <w:i w:val="false"/>
          <w:color w:val="000000"/>
          <w:sz w:val="28"/>
        </w:rPr>
        <w:t>
      № 210 сайлау учаскесі:</w:t>
      </w:r>
    </w:p>
    <w:bookmarkEnd w:id="43"/>
    <w:bookmarkStart w:name="z50" w:id="44"/>
    <w:p>
      <w:pPr>
        <w:spacing w:after="0"/>
        <w:ind w:left="0"/>
        <w:jc w:val="both"/>
      </w:pPr>
      <w:r>
        <w:rPr>
          <w:rFonts w:ascii="Times New Roman"/>
          <w:b w:val="false"/>
          <w:i w:val="false"/>
          <w:color w:val="000000"/>
          <w:sz w:val="28"/>
        </w:rPr>
        <w:t>
      сайлау учаскесінің орналасқан жері: Александров ауылы, Шоқан Уәлиханов көшесі, 2А, Солтүстік Қазақстан облысы Мағжан Жұмабаев ауданының "Александров негізгі мектебі" коммуналдық мемекеттік мекемесінің ғимараты;</w:t>
      </w:r>
    </w:p>
    <w:bookmarkEnd w:id="44"/>
    <w:bookmarkStart w:name="z51" w:id="45"/>
    <w:p>
      <w:pPr>
        <w:spacing w:after="0"/>
        <w:ind w:left="0"/>
        <w:jc w:val="both"/>
      </w:pPr>
      <w:r>
        <w:rPr>
          <w:rFonts w:ascii="Times New Roman"/>
          <w:b w:val="false"/>
          <w:i w:val="false"/>
          <w:color w:val="000000"/>
          <w:sz w:val="28"/>
        </w:rPr>
        <w:t>
      сайлау учаскесінің шекарасы: Александров ауылы, Алуа ауылы.</w:t>
      </w:r>
    </w:p>
    <w:bookmarkEnd w:id="45"/>
    <w:bookmarkStart w:name="z52" w:id="46"/>
    <w:p>
      <w:pPr>
        <w:spacing w:after="0"/>
        <w:ind w:left="0"/>
        <w:jc w:val="both"/>
      </w:pPr>
      <w:r>
        <w:rPr>
          <w:rFonts w:ascii="Times New Roman"/>
          <w:b w:val="false"/>
          <w:i w:val="false"/>
          <w:color w:val="000000"/>
          <w:sz w:val="28"/>
        </w:rPr>
        <w:t>
      № 211 сайлау учаскесі:</w:t>
      </w:r>
    </w:p>
    <w:bookmarkEnd w:id="46"/>
    <w:bookmarkStart w:name="z53" w:id="47"/>
    <w:p>
      <w:pPr>
        <w:spacing w:after="0"/>
        <w:ind w:left="0"/>
        <w:jc w:val="both"/>
      </w:pPr>
      <w:r>
        <w:rPr>
          <w:rFonts w:ascii="Times New Roman"/>
          <w:b w:val="false"/>
          <w:i w:val="false"/>
          <w:color w:val="000000"/>
          <w:sz w:val="28"/>
        </w:rPr>
        <w:t>
      сайлау учаскесінің орналасқан жері: Бастомар ауылы, 5 көшесі, 20, Солтүстік Қазақстан облысы Мағжан Жұмабаев ауданының "Бастомар орта мектебі" коммуналдық мемекеттік мекемесінің ғимараты;</w:t>
      </w:r>
    </w:p>
    <w:bookmarkEnd w:id="47"/>
    <w:bookmarkStart w:name="z54" w:id="48"/>
    <w:p>
      <w:pPr>
        <w:spacing w:after="0"/>
        <w:ind w:left="0"/>
        <w:jc w:val="both"/>
      </w:pPr>
      <w:r>
        <w:rPr>
          <w:rFonts w:ascii="Times New Roman"/>
          <w:b w:val="false"/>
          <w:i w:val="false"/>
          <w:color w:val="000000"/>
          <w:sz w:val="28"/>
        </w:rPr>
        <w:t>
      сайлау учаскесінің шекарасы: Бастомар ауылы, Екатериновка ауылы.</w:t>
      </w:r>
    </w:p>
    <w:bookmarkEnd w:id="48"/>
    <w:bookmarkStart w:name="z55" w:id="49"/>
    <w:p>
      <w:pPr>
        <w:spacing w:after="0"/>
        <w:ind w:left="0"/>
        <w:jc w:val="both"/>
      </w:pPr>
      <w:r>
        <w:rPr>
          <w:rFonts w:ascii="Times New Roman"/>
          <w:b w:val="false"/>
          <w:i w:val="false"/>
          <w:color w:val="000000"/>
          <w:sz w:val="28"/>
        </w:rPr>
        <w:t>
      № 212 сайлау учаскесі:</w:t>
      </w:r>
    </w:p>
    <w:bookmarkEnd w:id="49"/>
    <w:bookmarkStart w:name="z56" w:id="50"/>
    <w:p>
      <w:pPr>
        <w:spacing w:after="0"/>
        <w:ind w:left="0"/>
        <w:jc w:val="both"/>
      </w:pPr>
      <w:r>
        <w:rPr>
          <w:rFonts w:ascii="Times New Roman"/>
          <w:b w:val="false"/>
          <w:i w:val="false"/>
          <w:color w:val="000000"/>
          <w:sz w:val="28"/>
        </w:rPr>
        <w:t>
      сайлау учаскесінің орналасқан жері: Возвышен ауылы, Мағжан Жұмабаев көшесі, 34, Возвышен Мәдениет Үйінің ғимараты;</w:t>
      </w:r>
    </w:p>
    <w:bookmarkEnd w:id="50"/>
    <w:bookmarkStart w:name="z57" w:id="51"/>
    <w:p>
      <w:pPr>
        <w:spacing w:after="0"/>
        <w:ind w:left="0"/>
        <w:jc w:val="both"/>
      </w:pPr>
      <w:r>
        <w:rPr>
          <w:rFonts w:ascii="Times New Roman"/>
          <w:b w:val="false"/>
          <w:i w:val="false"/>
          <w:color w:val="000000"/>
          <w:sz w:val="28"/>
        </w:rPr>
        <w:t>
      сайлау учаскесінің шекарасы: Возвышен ауылы, Мағжан Жұмабаев көшесі (тақ сан жағы), Ворошилов көшесі (тақ сан жағы), Ш. Уәлиханов, Шаталов, Королев, Гагарин, Степная, Советская, Строительная, Рабочая, Озерная, Чапаев, Садовая, Ленин, Октябрьская, Киров, Первомайская, Школьная, Восточная көшелері, Калинин көшесі, №: 1, 2, 3, 4, 5, 6, 7, 8, 9, 10, 11, 13, 15, 17, 19, 21, 23 үйлері, Южная көшесі, №: 2, 4, 6, 7, 8, 9, 10, 11, 12, 13, 14, 15, 16, 17, 18, 19, 20, 21, 22, 23, 25 үйлері, Королев тұйық көшесі.</w:t>
      </w:r>
    </w:p>
    <w:bookmarkEnd w:id="51"/>
    <w:bookmarkStart w:name="z58" w:id="52"/>
    <w:p>
      <w:pPr>
        <w:spacing w:after="0"/>
        <w:ind w:left="0"/>
        <w:jc w:val="both"/>
      </w:pPr>
      <w:r>
        <w:rPr>
          <w:rFonts w:ascii="Times New Roman"/>
          <w:b w:val="false"/>
          <w:i w:val="false"/>
          <w:color w:val="000000"/>
          <w:sz w:val="28"/>
        </w:rPr>
        <w:t>
      № 213 сайлау учаскесі:</w:t>
      </w:r>
    </w:p>
    <w:bookmarkEnd w:id="52"/>
    <w:bookmarkStart w:name="z59" w:id="53"/>
    <w:p>
      <w:pPr>
        <w:spacing w:after="0"/>
        <w:ind w:left="0"/>
        <w:jc w:val="both"/>
      </w:pPr>
      <w:r>
        <w:rPr>
          <w:rFonts w:ascii="Times New Roman"/>
          <w:b w:val="false"/>
          <w:i w:val="false"/>
          <w:color w:val="000000"/>
          <w:sz w:val="28"/>
        </w:rPr>
        <w:t>
      сайлау учаскесінің орналасқан жері: Возвышен ауылы, Промышленная көшесі, 1, "Агрофирма Майбалық" жауапкершілігі шектеулі серіктестігінің офис ғимараты (келісім бойынша);</w:t>
      </w:r>
    </w:p>
    <w:bookmarkEnd w:id="53"/>
    <w:bookmarkStart w:name="z60" w:id="54"/>
    <w:p>
      <w:pPr>
        <w:spacing w:after="0"/>
        <w:ind w:left="0"/>
        <w:jc w:val="both"/>
      </w:pPr>
      <w:r>
        <w:rPr>
          <w:rFonts w:ascii="Times New Roman"/>
          <w:b w:val="false"/>
          <w:i w:val="false"/>
          <w:color w:val="000000"/>
          <w:sz w:val="28"/>
        </w:rPr>
        <w:t>
      сайлау учаскесінің шекарасы: Возвышен ауылы, Мағжан Жұмабаев көшесі (жұп сан жағы), Ворошилов көшесі (жұп сан жағы), Юбилейная, Водников, Свердлов, Энергетиков, Западная, Береговая, Мир, Молодежная, Интернациональная, Чкалов, Целинная, Промышленная, Абай көшелері, Калинин көшесі, №: 12, 14, 16, 25, 27, 29, 31, 33, 35, 37, 39, 41, 43, 45, 47, 49, 51, 53, 55, 57 үйлері, Южная көшесі, №: 24, 26, 28, 29, 30, 31, 32, 33, 34, 35, 36, 37, 38, 39, 40, 41, 42, 43, 44, 45, 46, 47, 48, 49, 50, 51, 52, 53, 54, 55, 56, 58, 60, 62, 64, 66, 68 үйлері, Изобильное ауылы, Малая Возвышенка ауылы.</w:t>
      </w:r>
    </w:p>
    <w:bookmarkEnd w:id="54"/>
    <w:bookmarkStart w:name="z61" w:id="55"/>
    <w:p>
      <w:pPr>
        <w:spacing w:after="0"/>
        <w:ind w:left="0"/>
        <w:jc w:val="both"/>
      </w:pPr>
      <w:r>
        <w:rPr>
          <w:rFonts w:ascii="Times New Roman"/>
          <w:b w:val="false"/>
          <w:i w:val="false"/>
          <w:color w:val="000000"/>
          <w:sz w:val="28"/>
        </w:rPr>
        <w:t>
      № 214 сайлау учаскесі:</w:t>
      </w:r>
    </w:p>
    <w:bookmarkEnd w:id="55"/>
    <w:bookmarkStart w:name="z62" w:id="56"/>
    <w:p>
      <w:pPr>
        <w:spacing w:after="0"/>
        <w:ind w:left="0"/>
        <w:jc w:val="both"/>
      </w:pPr>
      <w:r>
        <w:rPr>
          <w:rFonts w:ascii="Times New Roman"/>
          <w:b w:val="false"/>
          <w:i w:val="false"/>
          <w:color w:val="000000"/>
          <w:sz w:val="28"/>
        </w:rPr>
        <w:t>
      сайлау учаскесінің орналасқан жері: Золотая Нива ауылы, Школьная көшесі, 10, Солтүстік Қазақстан облысы Мағжан Жұмабаев ауданының "Золотонив негізгі мектебі" коммуналдық мемекеттік мекемесінің ғимараты;</w:t>
      </w:r>
    </w:p>
    <w:bookmarkEnd w:id="56"/>
    <w:bookmarkStart w:name="z63" w:id="57"/>
    <w:p>
      <w:pPr>
        <w:spacing w:after="0"/>
        <w:ind w:left="0"/>
        <w:jc w:val="both"/>
      </w:pPr>
      <w:r>
        <w:rPr>
          <w:rFonts w:ascii="Times New Roman"/>
          <w:b w:val="false"/>
          <w:i w:val="false"/>
          <w:color w:val="000000"/>
          <w:sz w:val="28"/>
        </w:rPr>
        <w:t>
      сайлау учаскесінің шекарасы: Золотая Нива ауылы.</w:t>
      </w:r>
    </w:p>
    <w:bookmarkEnd w:id="57"/>
    <w:bookmarkStart w:name="z64" w:id="58"/>
    <w:p>
      <w:pPr>
        <w:spacing w:after="0"/>
        <w:ind w:left="0"/>
        <w:jc w:val="both"/>
      </w:pPr>
      <w:r>
        <w:rPr>
          <w:rFonts w:ascii="Times New Roman"/>
          <w:b w:val="false"/>
          <w:i w:val="false"/>
          <w:color w:val="000000"/>
          <w:sz w:val="28"/>
        </w:rPr>
        <w:t>
      № 215 сайлау учаскесі:</w:t>
      </w:r>
    </w:p>
    <w:bookmarkEnd w:id="58"/>
    <w:bookmarkStart w:name="z65" w:id="59"/>
    <w:p>
      <w:pPr>
        <w:spacing w:after="0"/>
        <w:ind w:left="0"/>
        <w:jc w:val="both"/>
      </w:pPr>
      <w:r>
        <w:rPr>
          <w:rFonts w:ascii="Times New Roman"/>
          <w:b w:val="false"/>
          <w:i w:val="false"/>
          <w:color w:val="000000"/>
          <w:sz w:val="28"/>
        </w:rPr>
        <w:t>
      сайлау учаскесінің орналасқан жері: Қарағанды ауылы, Школьная көшесі, 1, Солтүстік Қазақстан облысы Мағжан Жұмабаев ауданының "Қарағанды орта мектебі" коммуналдық мемекеттік мекемесінің ғимараты;</w:t>
      </w:r>
    </w:p>
    <w:bookmarkEnd w:id="59"/>
    <w:bookmarkStart w:name="z66" w:id="60"/>
    <w:p>
      <w:pPr>
        <w:spacing w:after="0"/>
        <w:ind w:left="0"/>
        <w:jc w:val="both"/>
      </w:pPr>
      <w:r>
        <w:rPr>
          <w:rFonts w:ascii="Times New Roman"/>
          <w:b w:val="false"/>
          <w:i w:val="false"/>
          <w:color w:val="000000"/>
          <w:sz w:val="28"/>
        </w:rPr>
        <w:t>
      сайлау учаскесінің шекарасы: Қарағанды акылы.</w:t>
      </w:r>
    </w:p>
    <w:bookmarkEnd w:id="60"/>
    <w:bookmarkStart w:name="z67" w:id="61"/>
    <w:p>
      <w:pPr>
        <w:spacing w:after="0"/>
        <w:ind w:left="0"/>
        <w:jc w:val="both"/>
      </w:pPr>
      <w:r>
        <w:rPr>
          <w:rFonts w:ascii="Times New Roman"/>
          <w:b w:val="false"/>
          <w:i w:val="false"/>
          <w:color w:val="000000"/>
          <w:sz w:val="28"/>
        </w:rPr>
        <w:t>
      № 216 сайлау учаскесі:</w:t>
      </w:r>
    </w:p>
    <w:bookmarkEnd w:id="61"/>
    <w:bookmarkStart w:name="z68" w:id="62"/>
    <w:p>
      <w:pPr>
        <w:spacing w:after="0"/>
        <w:ind w:left="0"/>
        <w:jc w:val="both"/>
      </w:pPr>
      <w:r>
        <w:rPr>
          <w:rFonts w:ascii="Times New Roman"/>
          <w:b w:val="false"/>
          <w:i w:val="false"/>
          <w:color w:val="000000"/>
          <w:sz w:val="28"/>
        </w:rPr>
        <w:t>
      сайлау учаскесінің орналасқан жері: Қарақоға ауылы, Мағжан Жұмабаев көшесі, 1, Солтүстік Қазақстан облысы Мағжан Жұмабаев ауданының "Қарақоға орта мектебі" коммуналдық мемекеттік мекемесінің ғимараты;</w:t>
      </w:r>
    </w:p>
    <w:bookmarkEnd w:id="62"/>
    <w:bookmarkStart w:name="z69" w:id="63"/>
    <w:p>
      <w:pPr>
        <w:spacing w:after="0"/>
        <w:ind w:left="0"/>
        <w:jc w:val="both"/>
      </w:pPr>
      <w:r>
        <w:rPr>
          <w:rFonts w:ascii="Times New Roman"/>
          <w:b w:val="false"/>
          <w:i w:val="false"/>
          <w:color w:val="000000"/>
          <w:sz w:val="28"/>
        </w:rPr>
        <w:t>
      сайлау учаскесінің шекарасы: Қарақоға ауылы.</w:t>
      </w:r>
    </w:p>
    <w:bookmarkEnd w:id="63"/>
    <w:bookmarkStart w:name="z70" w:id="64"/>
    <w:p>
      <w:pPr>
        <w:spacing w:after="0"/>
        <w:ind w:left="0"/>
        <w:jc w:val="both"/>
      </w:pPr>
      <w:r>
        <w:rPr>
          <w:rFonts w:ascii="Times New Roman"/>
          <w:b w:val="false"/>
          <w:i w:val="false"/>
          <w:color w:val="000000"/>
          <w:sz w:val="28"/>
        </w:rPr>
        <w:t>
      № 217 сайлау учаскесі:</w:t>
      </w:r>
    </w:p>
    <w:bookmarkEnd w:id="64"/>
    <w:bookmarkStart w:name="z71" w:id="65"/>
    <w:p>
      <w:pPr>
        <w:spacing w:after="0"/>
        <w:ind w:left="0"/>
        <w:jc w:val="both"/>
      </w:pPr>
      <w:r>
        <w:rPr>
          <w:rFonts w:ascii="Times New Roman"/>
          <w:b w:val="false"/>
          <w:i w:val="false"/>
          <w:color w:val="000000"/>
          <w:sz w:val="28"/>
        </w:rPr>
        <w:t>
      сайлау учаскесінің орналасқан жері: Чистое ауылы, Школьная көшесі, 8, Солтүстік Қазақстан облысы Мағжан Жұмабаев ауданының "Чистян бастауыш мектебі" коммуналдық мемлекеттік мекемесінің ғимараты;</w:t>
      </w:r>
    </w:p>
    <w:bookmarkEnd w:id="65"/>
    <w:bookmarkStart w:name="z72" w:id="66"/>
    <w:p>
      <w:pPr>
        <w:spacing w:after="0"/>
        <w:ind w:left="0"/>
        <w:jc w:val="both"/>
      </w:pPr>
      <w:r>
        <w:rPr>
          <w:rFonts w:ascii="Times New Roman"/>
          <w:b w:val="false"/>
          <w:i w:val="false"/>
          <w:color w:val="000000"/>
          <w:sz w:val="28"/>
        </w:rPr>
        <w:t>
      сайлау учаскесінің шекарасы: Чистое ауылы.</w:t>
      </w:r>
    </w:p>
    <w:bookmarkEnd w:id="66"/>
    <w:bookmarkStart w:name="z73" w:id="67"/>
    <w:p>
      <w:pPr>
        <w:spacing w:after="0"/>
        <w:ind w:left="0"/>
        <w:jc w:val="both"/>
      </w:pPr>
      <w:r>
        <w:rPr>
          <w:rFonts w:ascii="Times New Roman"/>
          <w:b w:val="false"/>
          <w:i w:val="false"/>
          <w:color w:val="000000"/>
          <w:sz w:val="28"/>
        </w:rPr>
        <w:t>
      № 218 сайлау учаскесі:</w:t>
      </w:r>
    </w:p>
    <w:bookmarkEnd w:id="67"/>
    <w:bookmarkStart w:name="z74" w:id="68"/>
    <w:p>
      <w:pPr>
        <w:spacing w:after="0"/>
        <w:ind w:left="0"/>
        <w:jc w:val="both"/>
      </w:pPr>
      <w:r>
        <w:rPr>
          <w:rFonts w:ascii="Times New Roman"/>
          <w:b w:val="false"/>
          <w:i w:val="false"/>
          <w:color w:val="000000"/>
          <w:sz w:val="28"/>
        </w:rPr>
        <w:t>
      сайлау учаскесінің орналасқан жері: Образец ауылы, Школьная көшесі, 2, Жигалов "Карагугинское" шаруа-фермерлік қожалығының халықтың бос уақытын ұйымдастыру орталығының ғимараты (келісім бойынша);</w:t>
      </w:r>
    </w:p>
    <w:bookmarkEnd w:id="68"/>
    <w:bookmarkStart w:name="z75" w:id="69"/>
    <w:p>
      <w:pPr>
        <w:spacing w:after="0"/>
        <w:ind w:left="0"/>
        <w:jc w:val="both"/>
      </w:pPr>
      <w:r>
        <w:rPr>
          <w:rFonts w:ascii="Times New Roman"/>
          <w:b w:val="false"/>
          <w:i w:val="false"/>
          <w:color w:val="000000"/>
          <w:sz w:val="28"/>
        </w:rPr>
        <w:t>
      сайлау учаскесінің шекарасы: Образец ауылы.</w:t>
      </w:r>
    </w:p>
    <w:bookmarkEnd w:id="69"/>
    <w:bookmarkStart w:name="z76" w:id="70"/>
    <w:p>
      <w:pPr>
        <w:spacing w:after="0"/>
        <w:ind w:left="0"/>
        <w:jc w:val="both"/>
      </w:pPr>
      <w:r>
        <w:rPr>
          <w:rFonts w:ascii="Times New Roman"/>
          <w:b w:val="false"/>
          <w:i w:val="false"/>
          <w:color w:val="000000"/>
          <w:sz w:val="28"/>
        </w:rPr>
        <w:t>
      № 219 сайлау учаскесі:</w:t>
      </w:r>
    </w:p>
    <w:bookmarkEnd w:id="70"/>
    <w:bookmarkStart w:name="z77" w:id="71"/>
    <w:p>
      <w:pPr>
        <w:spacing w:after="0"/>
        <w:ind w:left="0"/>
        <w:jc w:val="both"/>
      </w:pPr>
      <w:r>
        <w:rPr>
          <w:rFonts w:ascii="Times New Roman"/>
          <w:b w:val="false"/>
          <w:i w:val="false"/>
          <w:color w:val="000000"/>
          <w:sz w:val="28"/>
        </w:rPr>
        <w:t>
      сайлау учаскесінің орналасқан жері: Ноғайбай ауылы,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bookmarkEnd w:id="71"/>
    <w:bookmarkStart w:name="z78" w:id="72"/>
    <w:p>
      <w:pPr>
        <w:spacing w:after="0"/>
        <w:ind w:left="0"/>
        <w:jc w:val="both"/>
      </w:pPr>
      <w:r>
        <w:rPr>
          <w:rFonts w:ascii="Times New Roman"/>
          <w:b w:val="false"/>
          <w:i w:val="false"/>
          <w:color w:val="000000"/>
          <w:sz w:val="28"/>
        </w:rPr>
        <w:t>
      сайлау учаскесінің шекарасы: Ноғайбай ауылы.</w:t>
      </w:r>
    </w:p>
    <w:bookmarkEnd w:id="72"/>
    <w:bookmarkStart w:name="z79" w:id="73"/>
    <w:p>
      <w:pPr>
        <w:spacing w:after="0"/>
        <w:ind w:left="0"/>
        <w:jc w:val="both"/>
      </w:pPr>
      <w:r>
        <w:rPr>
          <w:rFonts w:ascii="Times New Roman"/>
          <w:b w:val="false"/>
          <w:i w:val="false"/>
          <w:color w:val="000000"/>
          <w:sz w:val="28"/>
        </w:rPr>
        <w:t>
      № 220 сайлау учаскесі:</w:t>
      </w:r>
    </w:p>
    <w:bookmarkEnd w:id="73"/>
    <w:bookmarkStart w:name="z80" w:id="74"/>
    <w:p>
      <w:pPr>
        <w:spacing w:after="0"/>
        <w:ind w:left="0"/>
        <w:jc w:val="both"/>
      </w:pPr>
      <w:r>
        <w:rPr>
          <w:rFonts w:ascii="Times New Roman"/>
          <w:b w:val="false"/>
          <w:i w:val="false"/>
          <w:color w:val="000000"/>
          <w:sz w:val="28"/>
        </w:rPr>
        <w:t>
      сайлау учаскесінің орналасқан жері: Конюхов ауылы, Центральная көшесі, 25, Солтүстік Қазақстан облысы Мағжан Жұмабаев ауданының "Конюхов негізгі мектебі" коммуналдық мемлекеттік мекемесінің ғимараты;</w:t>
      </w:r>
    </w:p>
    <w:bookmarkEnd w:id="74"/>
    <w:bookmarkStart w:name="z81" w:id="75"/>
    <w:p>
      <w:pPr>
        <w:spacing w:after="0"/>
        <w:ind w:left="0"/>
        <w:jc w:val="both"/>
      </w:pPr>
      <w:r>
        <w:rPr>
          <w:rFonts w:ascii="Times New Roman"/>
          <w:b w:val="false"/>
          <w:i w:val="false"/>
          <w:color w:val="000000"/>
          <w:sz w:val="28"/>
        </w:rPr>
        <w:t>
      сайлау учаскесінің шекарасы: Конюхов ауылы, Камышлов ауылы, Барашки ауылы.</w:t>
      </w:r>
    </w:p>
    <w:bookmarkEnd w:id="75"/>
    <w:bookmarkStart w:name="z82" w:id="76"/>
    <w:p>
      <w:pPr>
        <w:spacing w:after="0"/>
        <w:ind w:left="0"/>
        <w:jc w:val="both"/>
      </w:pPr>
      <w:r>
        <w:rPr>
          <w:rFonts w:ascii="Times New Roman"/>
          <w:b w:val="false"/>
          <w:i w:val="false"/>
          <w:color w:val="000000"/>
          <w:sz w:val="28"/>
        </w:rPr>
        <w:t>
      № 221 сайлау учаскесі:</w:t>
      </w:r>
    </w:p>
    <w:bookmarkEnd w:id="76"/>
    <w:bookmarkStart w:name="z83" w:id="77"/>
    <w:p>
      <w:pPr>
        <w:spacing w:after="0"/>
        <w:ind w:left="0"/>
        <w:jc w:val="both"/>
      </w:pPr>
      <w:r>
        <w:rPr>
          <w:rFonts w:ascii="Times New Roman"/>
          <w:b w:val="false"/>
          <w:i w:val="false"/>
          <w:color w:val="000000"/>
          <w:sz w:val="28"/>
        </w:rPr>
        <w:t>
      сайлау учаскесінің орналасқан жері: Куломзин ауылы, 2 көшесі, 20, Солтүстік Қазақстан облысы Мағжан Жұмабаев ауданының "Куломзин бастауыш мектебі" коммуналдық мемлекеттік мекемесінің ғимараты;</w:t>
      </w:r>
    </w:p>
    <w:bookmarkEnd w:id="77"/>
    <w:bookmarkStart w:name="z84" w:id="78"/>
    <w:p>
      <w:pPr>
        <w:spacing w:after="0"/>
        <w:ind w:left="0"/>
        <w:jc w:val="both"/>
      </w:pPr>
      <w:r>
        <w:rPr>
          <w:rFonts w:ascii="Times New Roman"/>
          <w:b w:val="false"/>
          <w:i w:val="false"/>
          <w:color w:val="000000"/>
          <w:sz w:val="28"/>
        </w:rPr>
        <w:t>
      сайлау учаскесінің шекарасы: Куломзин ауылы.</w:t>
      </w:r>
    </w:p>
    <w:bookmarkEnd w:id="78"/>
    <w:bookmarkStart w:name="z85" w:id="79"/>
    <w:p>
      <w:pPr>
        <w:spacing w:after="0"/>
        <w:ind w:left="0"/>
        <w:jc w:val="both"/>
      </w:pPr>
      <w:r>
        <w:rPr>
          <w:rFonts w:ascii="Times New Roman"/>
          <w:b w:val="false"/>
          <w:i w:val="false"/>
          <w:color w:val="000000"/>
          <w:sz w:val="28"/>
        </w:rPr>
        <w:t>
      № 222 сайлау учаскесі:</w:t>
      </w:r>
    </w:p>
    <w:bookmarkEnd w:id="79"/>
    <w:bookmarkStart w:name="z86" w:id="80"/>
    <w:p>
      <w:pPr>
        <w:spacing w:after="0"/>
        <w:ind w:left="0"/>
        <w:jc w:val="both"/>
      </w:pPr>
      <w:r>
        <w:rPr>
          <w:rFonts w:ascii="Times New Roman"/>
          <w:b w:val="false"/>
          <w:i w:val="false"/>
          <w:color w:val="000000"/>
          <w:sz w:val="28"/>
        </w:rPr>
        <w:t>
      сайлау учаскесінің орналасқан жері: Лебяжье ауылы, Школьная көшесі, 8, Солтүстік Қазақстан облысы Мағжан Жұмабаев ауданының "Лебяжье орта мектебі" коммуналдық мемлекеттік мекемесінің ғимараты;</w:t>
      </w:r>
    </w:p>
    <w:bookmarkEnd w:id="80"/>
    <w:bookmarkStart w:name="z87" w:id="81"/>
    <w:p>
      <w:pPr>
        <w:spacing w:after="0"/>
        <w:ind w:left="0"/>
        <w:jc w:val="both"/>
      </w:pPr>
      <w:r>
        <w:rPr>
          <w:rFonts w:ascii="Times New Roman"/>
          <w:b w:val="false"/>
          <w:i w:val="false"/>
          <w:color w:val="000000"/>
          <w:sz w:val="28"/>
        </w:rPr>
        <w:t>
      сайлау учаскесінің шекарасы: Лебяжье ауылы, Круглое ауылы.</w:t>
      </w:r>
    </w:p>
    <w:bookmarkEnd w:id="81"/>
    <w:bookmarkStart w:name="z88" w:id="82"/>
    <w:p>
      <w:pPr>
        <w:spacing w:after="0"/>
        <w:ind w:left="0"/>
        <w:jc w:val="both"/>
      </w:pPr>
      <w:r>
        <w:rPr>
          <w:rFonts w:ascii="Times New Roman"/>
          <w:b w:val="false"/>
          <w:i w:val="false"/>
          <w:color w:val="000000"/>
          <w:sz w:val="28"/>
        </w:rPr>
        <w:t>
      № 223 сайлау учаскесі:</w:t>
      </w:r>
    </w:p>
    <w:bookmarkEnd w:id="82"/>
    <w:bookmarkStart w:name="z89" w:id="83"/>
    <w:p>
      <w:pPr>
        <w:spacing w:after="0"/>
        <w:ind w:left="0"/>
        <w:jc w:val="both"/>
      </w:pPr>
      <w:r>
        <w:rPr>
          <w:rFonts w:ascii="Times New Roman"/>
          <w:b w:val="false"/>
          <w:i w:val="false"/>
          <w:color w:val="000000"/>
          <w:sz w:val="28"/>
        </w:rPr>
        <w:t>
      сайлау учаскесінің орналасқан жері: Құралай ауылы, Орталық көшесі, 29, Солтүстік Қазақстан облысы Мағжан Жұмабаев ауданының "Қызыл Қазақстан орталау мектебі" коммуналдық мемлекеттік мекемесінің ғимараты;</w:t>
      </w:r>
    </w:p>
    <w:bookmarkEnd w:id="83"/>
    <w:bookmarkStart w:name="z90" w:id="84"/>
    <w:p>
      <w:pPr>
        <w:spacing w:after="0"/>
        <w:ind w:left="0"/>
        <w:jc w:val="both"/>
      </w:pPr>
      <w:r>
        <w:rPr>
          <w:rFonts w:ascii="Times New Roman"/>
          <w:b w:val="false"/>
          <w:i w:val="false"/>
          <w:color w:val="000000"/>
          <w:sz w:val="28"/>
        </w:rPr>
        <w:t>
      сайлау учаскесінің шекарасы: Құралай ауылы.</w:t>
      </w:r>
    </w:p>
    <w:bookmarkEnd w:id="84"/>
    <w:bookmarkStart w:name="z91" w:id="85"/>
    <w:p>
      <w:pPr>
        <w:spacing w:after="0"/>
        <w:ind w:left="0"/>
        <w:jc w:val="both"/>
      </w:pPr>
      <w:r>
        <w:rPr>
          <w:rFonts w:ascii="Times New Roman"/>
          <w:b w:val="false"/>
          <w:i w:val="false"/>
          <w:color w:val="000000"/>
          <w:sz w:val="28"/>
        </w:rPr>
        <w:t>
      № 224 сайлау учаскесі:</w:t>
      </w:r>
    </w:p>
    <w:bookmarkEnd w:id="85"/>
    <w:bookmarkStart w:name="z92" w:id="86"/>
    <w:p>
      <w:pPr>
        <w:spacing w:after="0"/>
        <w:ind w:left="0"/>
        <w:jc w:val="both"/>
      </w:pPr>
      <w:r>
        <w:rPr>
          <w:rFonts w:ascii="Times New Roman"/>
          <w:b w:val="false"/>
          <w:i w:val="false"/>
          <w:color w:val="000000"/>
          <w:sz w:val="28"/>
        </w:rPr>
        <w:t>
      сайлау учаскесінің орналасқан жері: Жастар ауылы, Мир көшесі, 3, Солтүстік Қазақстан облысы Мағжан Жұмабаев ауданы "Молодежный орталау мектебі" коммуналдық мемлекеттік мекемесінің ғимараты;</w:t>
      </w:r>
    </w:p>
    <w:bookmarkEnd w:id="86"/>
    <w:bookmarkStart w:name="z93" w:id="87"/>
    <w:p>
      <w:pPr>
        <w:spacing w:after="0"/>
        <w:ind w:left="0"/>
        <w:jc w:val="both"/>
      </w:pPr>
      <w:r>
        <w:rPr>
          <w:rFonts w:ascii="Times New Roman"/>
          <w:b w:val="false"/>
          <w:i w:val="false"/>
          <w:color w:val="000000"/>
          <w:sz w:val="28"/>
        </w:rPr>
        <w:t>
      сайлау учаскесінің шекарасы: Молодежное ауылы.</w:t>
      </w:r>
    </w:p>
    <w:bookmarkEnd w:id="87"/>
    <w:bookmarkStart w:name="z94" w:id="88"/>
    <w:p>
      <w:pPr>
        <w:spacing w:after="0"/>
        <w:ind w:left="0"/>
        <w:jc w:val="both"/>
      </w:pPr>
      <w:r>
        <w:rPr>
          <w:rFonts w:ascii="Times New Roman"/>
          <w:b w:val="false"/>
          <w:i w:val="false"/>
          <w:color w:val="000000"/>
          <w:sz w:val="28"/>
        </w:rPr>
        <w:t>
      № 225 сайлау учаскесі:</w:t>
      </w:r>
    </w:p>
    <w:bookmarkEnd w:id="88"/>
    <w:bookmarkStart w:name="z95" w:id="89"/>
    <w:p>
      <w:pPr>
        <w:spacing w:after="0"/>
        <w:ind w:left="0"/>
        <w:jc w:val="both"/>
      </w:pPr>
      <w:r>
        <w:rPr>
          <w:rFonts w:ascii="Times New Roman"/>
          <w:b w:val="false"/>
          <w:i w:val="false"/>
          <w:color w:val="000000"/>
          <w:sz w:val="28"/>
        </w:rPr>
        <w:t>
      сайлау учаскесінің орналасқан жері: Сарытомар ауылы, Клубная көшесі, 2, Сартомар Мәдениет үйінің ғимараты;</w:t>
      </w:r>
    </w:p>
    <w:bookmarkEnd w:id="89"/>
    <w:bookmarkStart w:name="z96" w:id="90"/>
    <w:p>
      <w:pPr>
        <w:spacing w:after="0"/>
        <w:ind w:left="0"/>
        <w:jc w:val="both"/>
      </w:pPr>
      <w:r>
        <w:rPr>
          <w:rFonts w:ascii="Times New Roman"/>
          <w:b w:val="false"/>
          <w:i w:val="false"/>
          <w:color w:val="000000"/>
          <w:sz w:val="28"/>
        </w:rPr>
        <w:t>
      сайлау учаскесінің шекарасы: Сарытомар ауылы.</w:t>
      </w:r>
    </w:p>
    <w:bookmarkEnd w:id="90"/>
    <w:bookmarkStart w:name="z97" w:id="91"/>
    <w:p>
      <w:pPr>
        <w:spacing w:after="0"/>
        <w:ind w:left="0"/>
        <w:jc w:val="both"/>
      </w:pPr>
      <w:r>
        <w:rPr>
          <w:rFonts w:ascii="Times New Roman"/>
          <w:b w:val="false"/>
          <w:i w:val="false"/>
          <w:color w:val="000000"/>
          <w:sz w:val="28"/>
        </w:rPr>
        <w:t>
      № 226 сайлау учаскесі:</w:t>
      </w:r>
    </w:p>
    <w:bookmarkEnd w:id="91"/>
    <w:bookmarkStart w:name="z98" w:id="92"/>
    <w:p>
      <w:pPr>
        <w:spacing w:after="0"/>
        <w:ind w:left="0"/>
        <w:jc w:val="both"/>
      </w:pPr>
      <w:r>
        <w:rPr>
          <w:rFonts w:ascii="Times New Roman"/>
          <w:b w:val="false"/>
          <w:i w:val="false"/>
          <w:color w:val="000000"/>
          <w:sz w:val="28"/>
        </w:rPr>
        <w:t>
      сайлау учаскесінің орналасқан жері: Молодогвардейское ауылы, Школьная көшесі, 2, Солтүстік Қазақстан облысы Мағжан Жұмабаев ауданының "Молодогвардейское орта мектебі" коммуналдық мемлекеттік мекемесінің ғимараты;</w:t>
      </w:r>
    </w:p>
    <w:bookmarkEnd w:id="92"/>
    <w:bookmarkStart w:name="z99" w:id="93"/>
    <w:p>
      <w:pPr>
        <w:spacing w:after="0"/>
        <w:ind w:left="0"/>
        <w:jc w:val="both"/>
      </w:pPr>
      <w:r>
        <w:rPr>
          <w:rFonts w:ascii="Times New Roman"/>
          <w:b w:val="false"/>
          <w:i w:val="false"/>
          <w:color w:val="000000"/>
          <w:sz w:val="28"/>
        </w:rPr>
        <w:t>
      сайлау учаскесінің шекарасы: Молодогвардейское ауылы.</w:t>
      </w:r>
    </w:p>
    <w:bookmarkEnd w:id="93"/>
    <w:bookmarkStart w:name="z100" w:id="94"/>
    <w:p>
      <w:pPr>
        <w:spacing w:after="0"/>
        <w:ind w:left="0"/>
        <w:jc w:val="both"/>
      </w:pPr>
      <w:r>
        <w:rPr>
          <w:rFonts w:ascii="Times New Roman"/>
          <w:b w:val="false"/>
          <w:i w:val="false"/>
          <w:color w:val="000000"/>
          <w:sz w:val="28"/>
        </w:rPr>
        <w:t>
      № 227 сайлау учаскесі:</w:t>
      </w:r>
    </w:p>
    <w:bookmarkEnd w:id="94"/>
    <w:bookmarkStart w:name="z101" w:id="95"/>
    <w:p>
      <w:pPr>
        <w:spacing w:after="0"/>
        <w:ind w:left="0"/>
        <w:jc w:val="both"/>
      </w:pPr>
      <w:r>
        <w:rPr>
          <w:rFonts w:ascii="Times New Roman"/>
          <w:b w:val="false"/>
          <w:i w:val="false"/>
          <w:color w:val="000000"/>
          <w:sz w:val="28"/>
        </w:rPr>
        <w:t>
      сайлау учаскесінің орналасқан жері: Надежка ауылы, Ново-Лесная көшесі, 41, Надежка Мәдениет үйінің ғимараты;</w:t>
      </w:r>
    </w:p>
    <w:bookmarkEnd w:id="95"/>
    <w:bookmarkStart w:name="z102" w:id="96"/>
    <w:p>
      <w:pPr>
        <w:spacing w:after="0"/>
        <w:ind w:left="0"/>
        <w:jc w:val="both"/>
      </w:pPr>
      <w:r>
        <w:rPr>
          <w:rFonts w:ascii="Times New Roman"/>
          <w:b w:val="false"/>
          <w:i w:val="false"/>
          <w:color w:val="000000"/>
          <w:sz w:val="28"/>
        </w:rPr>
        <w:t>
      сайлау учаскесінің шекарасы: Надежка ауылы.</w:t>
      </w:r>
    </w:p>
    <w:bookmarkEnd w:id="96"/>
    <w:bookmarkStart w:name="z103" w:id="97"/>
    <w:p>
      <w:pPr>
        <w:spacing w:after="0"/>
        <w:ind w:left="0"/>
        <w:jc w:val="both"/>
      </w:pPr>
      <w:r>
        <w:rPr>
          <w:rFonts w:ascii="Times New Roman"/>
          <w:b w:val="false"/>
          <w:i w:val="false"/>
          <w:color w:val="000000"/>
          <w:sz w:val="28"/>
        </w:rPr>
        <w:t>
      № 228 сайлау учаскесі:</w:t>
      </w:r>
    </w:p>
    <w:bookmarkEnd w:id="97"/>
    <w:bookmarkStart w:name="z104" w:id="98"/>
    <w:p>
      <w:pPr>
        <w:spacing w:after="0"/>
        <w:ind w:left="0"/>
        <w:jc w:val="both"/>
      </w:pPr>
      <w:r>
        <w:rPr>
          <w:rFonts w:ascii="Times New Roman"/>
          <w:b w:val="false"/>
          <w:i w:val="false"/>
          <w:color w:val="000000"/>
          <w:sz w:val="28"/>
        </w:rPr>
        <w:t>
      сайлау учаскесінің орналасқан жері: Дүйсеке ауылы, 1 көшесі, 18, Солтүстік Қазақстан облысы Мағжан Жұмабаев ауданының "Дүйсеке бастауыш мектебі" коммуналдық мемлекеттік мекемесінің ғимараты;</w:t>
      </w:r>
    </w:p>
    <w:bookmarkEnd w:id="98"/>
    <w:bookmarkStart w:name="z105" w:id="99"/>
    <w:p>
      <w:pPr>
        <w:spacing w:after="0"/>
        <w:ind w:left="0"/>
        <w:jc w:val="both"/>
      </w:pPr>
      <w:r>
        <w:rPr>
          <w:rFonts w:ascii="Times New Roman"/>
          <w:b w:val="false"/>
          <w:i w:val="false"/>
          <w:color w:val="000000"/>
          <w:sz w:val="28"/>
        </w:rPr>
        <w:t>
      сайлау учаскесінің шекарасы: Дүйсеке ауылы.</w:t>
      </w:r>
    </w:p>
    <w:bookmarkEnd w:id="99"/>
    <w:bookmarkStart w:name="z106" w:id="100"/>
    <w:p>
      <w:pPr>
        <w:spacing w:after="0"/>
        <w:ind w:left="0"/>
        <w:jc w:val="both"/>
      </w:pPr>
      <w:r>
        <w:rPr>
          <w:rFonts w:ascii="Times New Roman"/>
          <w:b w:val="false"/>
          <w:i w:val="false"/>
          <w:color w:val="000000"/>
          <w:sz w:val="28"/>
        </w:rPr>
        <w:t>
      № 229 сайлау учаскесі:</w:t>
      </w:r>
    </w:p>
    <w:bookmarkEnd w:id="100"/>
    <w:bookmarkStart w:name="z107" w:id="101"/>
    <w:p>
      <w:pPr>
        <w:spacing w:after="0"/>
        <w:ind w:left="0"/>
        <w:jc w:val="both"/>
      </w:pPr>
      <w:r>
        <w:rPr>
          <w:rFonts w:ascii="Times New Roman"/>
          <w:b w:val="false"/>
          <w:i w:val="false"/>
          <w:color w:val="000000"/>
          <w:sz w:val="28"/>
        </w:rPr>
        <w:t>
      сайлау учаскесінің орналасқан жері: Еремеевка ауылы, 1 көшесі, 13 Солтүстік Қазақстан облысы Мағжан Жұмабаев ауданының "Еремеевка бастауыш мектебі" коммуналдық мемлекеттік мекемесінің ғимараты;</w:t>
      </w:r>
    </w:p>
    <w:bookmarkEnd w:id="101"/>
    <w:bookmarkStart w:name="z108" w:id="102"/>
    <w:p>
      <w:pPr>
        <w:spacing w:after="0"/>
        <w:ind w:left="0"/>
        <w:jc w:val="both"/>
      </w:pPr>
      <w:r>
        <w:rPr>
          <w:rFonts w:ascii="Times New Roman"/>
          <w:b w:val="false"/>
          <w:i w:val="false"/>
          <w:color w:val="000000"/>
          <w:sz w:val="28"/>
        </w:rPr>
        <w:t>
      сайлау учаскесінің шекарасы: Еремеевка ауылы.</w:t>
      </w:r>
    </w:p>
    <w:bookmarkEnd w:id="102"/>
    <w:bookmarkStart w:name="z109" w:id="103"/>
    <w:p>
      <w:pPr>
        <w:spacing w:after="0"/>
        <w:ind w:left="0"/>
        <w:jc w:val="both"/>
      </w:pPr>
      <w:r>
        <w:rPr>
          <w:rFonts w:ascii="Times New Roman"/>
          <w:b w:val="false"/>
          <w:i w:val="false"/>
          <w:color w:val="000000"/>
          <w:sz w:val="28"/>
        </w:rPr>
        <w:t>
      № 230 сайлау учаскесі:</w:t>
      </w:r>
    </w:p>
    <w:bookmarkEnd w:id="103"/>
    <w:bookmarkStart w:name="z110" w:id="104"/>
    <w:p>
      <w:pPr>
        <w:spacing w:after="0"/>
        <w:ind w:left="0"/>
        <w:jc w:val="both"/>
      </w:pPr>
      <w:r>
        <w:rPr>
          <w:rFonts w:ascii="Times New Roman"/>
          <w:b w:val="false"/>
          <w:i w:val="false"/>
          <w:color w:val="000000"/>
          <w:sz w:val="28"/>
        </w:rPr>
        <w:t>
      сайлау учаскесінің орналасқан жері: Бинаш ауылы, 2 көшесі, 27, Солтүстік Қазақстан облысы Мағжан Жұмабаев ауданының "Бинаш бастауыш мектебі" коммуналдық мемлекеттік мекемесінің ғимараты;</w:t>
      </w:r>
    </w:p>
    <w:bookmarkEnd w:id="104"/>
    <w:bookmarkStart w:name="z111" w:id="105"/>
    <w:p>
      <w:pPr>
        <w:spacing w:after="0"/>
        <w:ind w:left="0"/>
        <w:jc w:val="both"/>
      </w:pPr>
      <w:r>
        <w:rPr>
          <w:rFonts w:ascii="Times New Roman"/>
          <w:b w:val="false"/>
          <w:i w:val="false"/>
          <w:color w:val="000000"/>
          <w:sz w:val="28"/>
        </w:rPr>
        <w:t>
      сайлау учаскесінің шекарасы: Бинаш ауылы.</w:t>
      </w:r>
    </w:p>
    <w:bookmarkEnd w:id="105"/>
    <w:bookmarkStart w:name="z112" w:id="106"/>
    <w:p>
      <w:pPr>
        <w:spacing w:after="0"/>
        <w:ind w:left="0"/>
        <w:jc w:val="both"/>
      </w:pPr>
      <w:r>
        <w:rPr>
          <w:rFonts w:ascii="Times New Roman"/>
          <w:b w:val="false"/>
          <w:i w:val="false"/>
          <w:color w:val="000000"/>
          <w:sz w:val="28"/>
        </w:rPr>
        <w:t>
      № 231 сайлау учаскесі:</w:t>
      </w:r>
    </w:p>
    <w:bookmarkEnd w:id="106"/>
    <w:bookmarkStart w:name="z113" w:id="107"/>
    <w:p>
      <w:pPr>
        <w:spacing w:after="0"/>
        <w:ind w:left="0"/>
        <w:jc w:val="both"/>
      </w:pPr>
      <w:r>
        <w:rPr>
          <w:rFonts w:ascii="Times New Roman"/>
          <w:b w:val="false"/>
          <w:i w:val="false"/>
          <w:color w:val="000000"/>
          <w:sz w:val="28"/>
        </w:rPr>
        <w:t>
      сайлау учаскесінің орналасқан жері: Гаврин ауылы,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bookmarkEnd w:id="107"/>
    <w:bookmarkStart w:name="z114" w:id="108"/>
    <w:p>
      <w:pPr>
        <w:spacing w:after="0"/>
        <w:ind w:left="0"/>
        <w:jc w:val="both"/>
      </w:pPr>
      <w:r>
        <w:rPr>
          <w:rFonts w:ascii="Times New Roman"/>
          <w:b w:val="false"/>
          <w:i w:val="false"/>
          <w:color w:val="000000"/>
          <w:sz w:val="28"/>
        </w:rPr>
        <w:t>
      сайлау учаскесінің шекарасы: Гаврин ауылы.</w:t>
      </w:r>
    </w:p>
    <w:bookmarkEnd w:id="108"/>
    <w:bookmarkStart w:name="z115" w:id="109"/>
    <w:p>
      <w:pPr>
        <w:spacing w:after="0"/>
        <w:ind w:left="0"/>
        <w:jc w:val="both"/>
      </w:pPr>
      <w:r>
        <w:rPr>
          <w:rFonts w:ascii="Times New Roman"/>
          <w:b w:val="false"/>
          <w:i w:val="false"/>
          <w:color w:val="000000"/>
          <w:sz w:val="28"/>
        </w:rPr>
        <w:t>
      № 232 сайлау учаскесі:</w:t>
      </w:r>
    </w:p>
    <w:bookmarkEnd w:id="109"/>
    <w:bookmarkStart w:name="z116" w:id="110"/>
    <w:p>
      <w:pPr>
        <w:spacing w:after="0"/>
        <w:ind w:left="0"/>
        <w:jc w:val="both"/>
      </w:pPr>
      <w:r>
        <w:rPr>
          <w:rFonts w:ascii="Times New Roman"/>
          <w:b w:val="false"/>
          <w:i w:val="false"/>
          <w:color w:val="000000"/>
          <w:sz w:val="28"/>
        </w:rPr>
        <w:t>
      сайлау учаскесінің орналасқан жері: Октябрьское ауылы, 2 көшесі, 4, Солтүстік Қазақстан облысы Мағжан Жұмабаев ауданының "Октябрь орта мектебі" коммуналдық мемлекеттік мекемесінің ғимараты;</w:t>
      </w:r>
    </w:p>
    <w:bookmarkEnd w:id="110"/>
    <w:bookmarkStart w:name="z117" w:id="111"/>
    <w:p>
      <w:pPr>
        <w:spacing w:after="0"/>
        <w:ind w:left="0"/>
        <w:jc w:val="both"/>
      </w:pPr>
      <w:r>
        <w:rPr>
          <w:rFonts w:ascii="Times New Roman"/>
          <w:b w:val="false"/>
          <w:i w:val="false"/>
          <w:color w:val="000000"/>
          <w:sz w:val="28"/>
        </w:rPr>
        <w:t>
      сайлау учаскесінің шекарасы: Октябрьское ауылы, Суворовка ауылы, Зарослое ауылы.</w:t>
      </w:r>
    </w:p>
    <w:bookmarkEnd w:id="111"/>
    <w:bookmarkStart w:name="z118" w:id="112"/>
    <w:p>
      <w:pPr>
        <w:spacing w:after="0"/>
        <w:ind w:left="0"/>
        <w:jc w:val="both"/>
      </w:pPr>
      <w:r>
        <w:rPr>
          <w:rFonts w:ascii="Times New Roman"/>
          <w:b w:val="false"/>
          <w:i w:val="false"/>
          <w:color w:val="000000"/>
          <w:sz w:val="28"/>
        </w:rPr>
        <w:t>
      № 233 сайлау учаскесі:</w:t>
      </w:r>
    </w:p>
    <w:bookmarkEnd w:id="112"/>
    <w:bookmarkStart w:name="z119" w:id="113"/>
    <w:p>
      <w:pPr>
        <w:spacing w:after="0"/>
        <w:ind w:left="0"/>
        <w:jc w:val="both"/>
      </w:pPr>
      <w:r>
        <w:rPr>
          <w:rFonts w:ascii="Times New Roman"/>
          <w:b w:val="false"/>
          <w:i w:val="false"/>
          <w:color w:val="000000"/>
          <w:sz w:val="28"/>
        </w:rPr>
        <w:t>
      сайлау учаскесінің орналасқан жері: Хлебороб ауылы, 3 көшесі, 1, Солтүстік Қазақстан облысы Мағжан Жұмабаев ауданының "Хлебороб орталау мектебі" коммуналдық мемлекеттік мекемесінің ғимараты;</w:t>
      </w:r>
    </w:p>
    <w:bookmarkEnd w:id="113"/>
    <w:bookmarkStart w:name="z120" w:id="114"/>
    <w:p>
      <w:pPr>
        <w:spacing w:after="0"/>
        <w:ind w:left="0"/>
        <w:jc w:val="both"/>
      </w:pPr>
      <w:r>
        <w:rPr>
          <w:rFonts w:ascii="Times New Roman"/>
          <w:b w:val="false"/>
          <w:i w:val="false"/>
          <w:color w:val="000000"/>
          <w:sz w:val="28"/>
        </w:rPr>
        <w:t>
      сайлау учаскесінің шекарасы: Хлебороб ауылы, Мичурино ауылы.</w:t>
      </w:r>
    </w:p>
    <w:bookmarkEnd w:id="114"/>
    <w:bookmarkStart w:name="z121" w:id="115"/>
    <w:p>
      <w:pPr>
        <w:spacing w:after="0"/>
        <w:ind w:left="0"/>
        <w:jc w:val="both"/>
      </w:pPr>
      <w:r>
        <w:rPr>
          <w:rFonts w:ascii="Times New Roman"/>
          <w:b w:val="false"/>
          <w:i w:val="false"/>
          <w:color w:val="000000"/>
          <w:sz w:val="28"/>
        </w:rPr>
        <w:t>
      № 234 сайлау учаскесі:</w:t>
      </w:r>
    </w:p>
    <w:bookmarkEnd w:id="115"/>
    <w:bookmarkStart w:name="z122" w:id="116"/>
    <w:p>
      <w:pPr>
        <w:spacing w:after="0"/>
        <w:ind w:left="0"/>
        <w:jc w:val="both"/>
      </w:pPr>
      <w:r>
        <w:rPr>
          <w:rFonts w:ascii="Times New Roman"/>
          <w:b w:val="false"/>
          <w:i w:val="false"/>
          <w:color w:val="000000"/>
          <w:sz w:val="28"/>
        </w:rPr>
        <w:t>
      сайлау учаскесінің орналасқан жері: Писаревка ауылы, 4 көшесі, 29, Солтүстік Қазақстан облысы Мағжан Жұмабаев ауданының "Писарев орта мектебі" коммуналдық мемлекеттік мекемесінің ғимараты;</w:t>
      </w:r>
    </w:p>
    <w:bookmarkEnd w:id="116"/>
    <w:bookmarkStart w:name="z123" w:id="117"/>
    <w:p>
      <w:pPr>
        <w:spacing w:after="0"/>
        <w:ind w:left="0"/>
        <w:jc w:val="both"/>
      </w:pPr>
      <w:r>
        <w:rPr>
          <w:rFonts w:ascii="Times New Roman"/>
          <w:b w:val="false"/>
          <w:i w:val="false"/>
          <w:color w:val="000000"/>
          <w:sz w:val="28"/>
        </w:rPr>
        <w:t>
      сайлау учаскесінің шекарасы: Писаревка ауылы.</w:t>
      </w:r>
    </w:p>
    <w:bookmarkEnd w:id="117"/>
    <w:bookmarkStart w:name="z124" w:id="118"/>
    <w:p>
      <w:pPr>
        <w:spacing w:after="0"/>
        <w:ind w:left="0"/>
        <w:jc w:val="both"/>
      </w:pPr>
      <w:r>
        <w:rPr>
          <w:rFonts w:ascii="Times New Roman"/>
          <w:b w:val="false"/>
          <w:i w:val="false"/>
          <w:color w:val="000000"/>
          <w:sz w:val="28"/>
        </w:rPr>
        <w:t>
      № 235 сайлау учаскесі:</w:t>
      </w:r>
    </w:p>
    <w:bookmarkEnd w:id="118"/>
    <w:bookmarkStart w:name="z125" w:id="119"/>
    <w:p>
      <w:pPr>
        <w:spacing w:after="0"/>
        <w:ind w:left="0"/>
        <w:jc w:val="both"/>
      </w:pPr>
      <w:r>
        <w:rPr>
          <w:rFonts w:ascii="Times New Roman"/>
          <w:b w:val="false"/>
          <w:i w:val="false"/>
          <w:color w:val="000000"/>
          <w:sz w:val="28"/>
        </w:rPr>
        <w:t>
      сайлау учаскесінің орналасқан жері: Веселовка ауылы, 3 көшесі, 10, медициналық пункт ғимараты (келісім бойынша);</w:t>
      </w:r>
    </w:p>
    <w:bookmarkEnd w:id="119"/>
    <w:bookmarkStart w:name="z126" w:id="120"/>
    <w:p>
      <w:pPr>
        <w:spacing w:after="0"/>
        <w:ind w:left="0"/>
        <w:jc w:val="both"/>
      </w:pPr>
      <w:r>
        <w:rPr>
          <w:rFonts w:ascii="Times New Roman"/>
          <w:b w:val="false"/>
          <w:i w:val="false"/>
          <w:color w:val="000000"/>
          <w:sz w:val="28"/>
        </w:rPr>
        <w:t>
      сайлау учаскесінің шекарасы: Веселовка ауылы.</w:t>
      </w:r>
    </w:p>
    <w:bookmarkEnd w:id="120"/>
    <w:bookmarkStart w:name="z127" w:id="121"/>
    <w:p>
      <w:pPr>
        <w:spacing w:after="0"/>
        <w:ind w:left="0"/>
        <w:jc w:val="both"/>
      </w:pPr>
      <w:r>
        <w:rPr>
          <w:rFonts w:ascii="Times New Roman"/>
          <w:b w:val="false"/>
          <w:i w:val="false"/>
          <w:color w:val="000000"/>
          <w:sz w:val="28"/>
        </w:rPr>
        <w:t>
      № 236 сайлау учаскесі:</w:t>
      </w:r>
    </w:p>
    <w:bookmarkEnd w:id="121"/>
    <w:bookmarkStart w:name="z128" w:id="122"/>
    <w:p>
      <w:pPr>
        <w:spacing w:after="0"/>
        <w:ind w:left="0"/>
        <w:jc w:val="both"/>
      </w:pPr>
      <w:r>
        <w:rPr>
          <w:rFonts w:ascii="Times New Roman"/>
          <w:b w:val="false"/>
          <w:i w:val="false"/>
          <w:color w:val="000000"/>
          <w:sz w:val="28"/>
        </w:rPr>
        <w:t>
      сайлау учаскесінің орналасқан жері: Полудин ауылы, Ленин көшесі, 59, Полудин Мәдениет үйінің ғимараты;</w:t>
      </w:r>
    </w:p>
    <w:bookmarkEnd w:id="122"/>
    <w:bookmarkStart w:name="z129" w:id="123"/>
    <w:p>
      <w:pPr>
        <w:spacing w:after="0"/>
        <w:ind w:left="0"/>
        <w:jc w:val="both"/>
      </w:pPr>
      <w:r>
        <w:rPr>
          <w:rFonts w:ascii="Times New Roman"/>
          <w:b w:val="false"/>
          <w:i w:val="false"/>
          <w:color w:val="000000"/>
          <w:sz w:val="28"/>
        </w:rPr>
        <w:t>
      сайлау учаскесінің шекарасы: Полудин ауылы, 8 Марта, Амангелді, Бондарева, Буденный, Гагарин, Дзержинский, Жамбыл, К. Маркс, Киров, Коммунистическая, Комсомольская, Лермонтов, Маяковский, Мир, Молодогвардейская, Новая, Октябрьская, Панфилов, Победа, С. Мұқанов, Советская, Фадеев, Ш. Руставелли, Шаталов, Чкалов, Матросов, 1 Мая, Комсомольская, Калинин көшелері, Ленин көшесі, №: 44, 50, 52, 53, 54, 56, 58, 61, 65, 66, 68, 69, 73, 76, 78, 79, 80, 81, 82, 85, 86, 87, 89, 91, 95, 99, 106, 110, 113, 114, 132 үйлері, Скворцовка ауылы.</w:t>
      </w:r>
    </w:p>
    <w:bookmarkEnd w:id="123"/>
    <w:bookmarkStart w:name="z130" w:id="124"/>
    <w:p>
      <w:pPr>
        <w:spacing w:after="0"/>
        <w:ind w:left="0"/>
        <w:jc w:val="both"/>
      </w:pPr>
      <w:r>
        <w:rPr>
          <w:rFonts w:ascii="Times New Roman"/>
          <w:b w:val="false"/>
          <w:i w:val="false"/>
          <w:color w:val="000000"/>
          <w:sz w:val="28"/>
        </w:rPr>
        <w:t>
      № 237 сайлау учаскесі:</w:t>
      </w:r>
    </w:p>
    <w:bookmarkEnd w:id="124"/>
    <w:bookmarkStart w:name="z131" w:id="125"/>
    <w:p>
      <w:pPr>
        <w:spacing w:after="0"/>
        <w:ind w:left="0"/>
        <w:jc w:val="both"/>
      </w:pPr>
      <w:r>
        <w:rPr>
          <w:rFonts w:ascii="Times New Roman"/>
          <w:b w:val="false"/>
          <w:i w:val="false"/>
          <w:color w:val="000000"/>
          <w:sz w:val="28"/>
        </w:rPr>
        <w:t>
      сайлау учаскесінің орналасқан жері: Жарма стансасы, Чапаев көшесі, 5, "Российские железные дороги" ашық акционерлік қоғамының филилалы "Петропавловское отделение Южно-Уральской железной дороги" табельді учаскесінің ғимараты (келісім бойынша);</w:t>
      </w:r>
    </w:p>
    <w:bookmarkEnd w:id="125"/>
    <w:bookmarkStart w:name="z132" w:id="126"/>
    <w:p>
      <w:pPr>
        <w:spacing w:after="0"/>
        <w:ind w:left="0"/>
        <w:jc w:val="both"/>
      </w:pPr>
      <w:r>
        <w:rPr>
          <w:rFonts w:ascii="Times New Roman"/>
          <w:b w:val="false"/>
          <w:i w:val="false"/>
          <w:color w:val="000000"/>
          <w:sz w:val="28"/>
        </w:rPr>
        <w:t>
      сайлау учаскесінің шекарасы: Полудин ауылы, Чапаев, Куйбышев, Лесная, Крупская көшелері, Ленин көшесі, №: 1, 2, 5, 6, 8, 10, 13, 14, 15, 19, 20, 21, 23, 26, 29, 30, 31, 32, 34, 35, 36, 37, 38, 40, 41, 42, 43, 47.</w:t>
      </w:r>
    </w:p>
    <w:bookmarkEnd w:id="126"/>
    <w:bookmarkStart w:name="z133" w:id="127"/>
    <w:p>
      <w:pPr>
        <w:spacing w:after="0"/>
        <w:ind w:left="0"/>
        <w:jc w:val="both"/>
      </w:pPr>
      <w:r>
        <w:rPr>
          <w:rFonts w:ascii="Times New Roman"/>
          <w:b w:val="false"/>
          <w:i w:val="false"/>
          <w:color w:val="000000"/>
          <w:sz w:val="28"/>
        </w:rPr>
        <w:t>
      № 238 сайлау учаскесі:</w:t>
      </w:r>
    </w:p>
    <w:bookmarkEnd w:id="127"/>
    <w:bookmarkStart w:name="z134" w:id="128"/>
    <w:p>
      <w:pPr>
        <w:spacing w:after="0"/>
        <w:ind w:left="0"/>
        <w:jc w:val="both"/>
      </w:pPr>
      <w:r>
        <w:rPr>
          <w:rFonts w:ascii="Times New Roman"/>
          <w:b w:val="false"/>
          <w:i w:val="false"/>
          <w:color w:val="000000"/>
          <w:sz w:val="28"/>
        </w:rPr>
        <w:t>
      сайлау учаскесінің орналасқан жері: Ганькин ауылы, 6 көшесі, 6, Солтүстік Қазақстан облысы Мағжан Жұмабаев ауданы "Ганькин орталау мектебі" коммуналдық мемлекеттік мекемесінің ғимараты;</w:t>
      </w:r>
    </w:p>
    <w:bookmarkEnd w:id="128"/>
    <w:bookmarkStart w:name="z135" w:id="129"/>
    <w:p>
      <w:pPr>
        <w:spacing w:after="0"/>
        <w:ind w:left="0"/>
        <w:jc w:val="both"/>
      </w:pPr>
      <w:r>
        <w:rPr>
          <w:rFonts w:ascii="Times New Roman"/>
          <w:b w:val="false"/>
          <w:i w:val="false"/>
          <w:color w:val="000000"/>
          <w:sz w:val="28"/>
        </w:rPr>
        <w:t>
      сайлау учаскесінің шекарасы: Ганькино ауылы.</w:t>
      </w:r>
    </w:p>
    <w:bookmarkEnd w:id="129"/>
    <w:bookmarkStart w:name="z136" w:id="130"/>
    <w:p>
      <w:pPr>
        <w:spacing w:after="0"/>
        <w:ind w:left="0"/>
        <w:jc w:val="both"/>
      </w:pPr>
      <w:r>
        <w:rPr>
          <w:rFonts w:ascii="Times New Roman"/>
          <w:b w:val="false"/>
          <w:i w:val="false"/>
          <w:color w:val="000000"/>
          <w:sz w:val="28"/>
        </w:rPr>
        <w:t>
      № 239 сайлау учаскесі:</w:t>
      </w:r>
    </w:p>
    <w:bookmarkEnd w:id="130"/>
    <w:bookmarkStart w:name="z137" w:id="131"/>
    <w:p>
      <w:pPr>
        <w:spacing w:after="0"/>
        <w:ind w:left="0"/>
        <w:jc w:val="both"/>
      </w:pPr>
      <w:r>
        <w:rPr>
          <w:rFonts w:ascii="Times New Roman"/>
          <w:b w:val="false"/>
          <w:i w:val="false"/>
          <w:color w:val="000000"/>
          <w:sz w:val="28"/>
        </w:rPr>
        <w:t>
      сайлау учаскесінің орналасқан жері: Ганькин стансасы, 2 көшесі, 27Б, "Российские железные дороги" ашық акционерлік қоғамының филилалы "Петропавловское отделение Южно-Уральской железной дороги" табельді учаскесінің ғимараты (келісім бойынша);</w:t>
      </w:r>
    </w:p>
    <w:bookmarkEnd w:id="131"/>
    <w:bookmarkStart w:name="z138" w:id="132"/>
    <w:p>
      <w:pPr>
        <w:spacing w:after="0"/>
        <w:ind w:left="0"/>
        <w:jc w:val="both"/>
      </w:pPr>
      <w:r>
        <w:rPr>
          <w:rFonts w:ascii="Times New Roman"/>
          <w:b w:val="false"/>
          <w:i w:val="false"/>
          <w:color w:val="000000"/>
          <w:sz w:val="28"/>
        </w:rPr>
        <w:t>
      сайлау учаскесінің шекарасы: Ганькино ауылы, № 1 көше шекарасында Ганькино стансасының темір жол төсемесінің оңтүстік жағы, № 2 көше с Ганькино стансасының темір жол төсемесінің солтүстік жағы шекарасында.</w:t>
      </w:r>
    </w:p>
    <w:bookmarkEnd w:id="132"/>
    <w:bookmarkStart w:name="z139" w:id="133"/>
    <w:p>
      <w:pPr>
        <w:spacing w:after="0"/>
        <w:ind w:left="0"/>
        <w:jc w:val="both"/>
      </w:pPr>
      <w:r>
        <w:rPr>
          <w:rFonts w:ascii="Times New Roman"/>
          <w:b w:val="false"/>
          <w:i w:val="false"/>
          <w:color w:val="000000"/>
          <w:sz w:val="28"/>
        </w:rPr>
        <w:t>
      № 240 сайлау учаскесі:</w:t>
      </w:r>
    </w:p>
    <w:bookmarkEnd w:id="133"/>
    <w:bookmarkStart w:name="z140" w:id="134"/>
    <w:p>
      <w:pPr>
        <w:spacing w:after="0"/>
        <w:ind w:left="0"/>
        <w:jc w:val="both"/>
      </w:pPr>
      <w:r>
        <w:rPr>
          <w:rFonts w:ascii="Times New Roman"/>
          <w:b w:val="false"/>
          <w:i w:val="false"/>
          <w:color w:val="000000"/>
          <w:sz w:val="28"/>
        </w:rPr>
        <w:t>
      сайлау учаскесінің орналасқан жері: Совет ауылы, Октябрь көшесі, 21, Солтүстік Қазақстан облысы Мағжан Жұмабаев ауданының "Совет орта мектебі" коммуналдық мемлекеттік мекемесінің ғимараты;</w:t>
      </w:r>
    </w:p>
    <w:bookmarkEnd w:id="134"/>
    <w:bookmarkStart w:name="z141" w:id="135"/>
    <w:p>
      <w:pPr>
        <w:spacing w:after="0"/>
        <w:ind w:left="0"/>
        <w:jc w:val="both"/>
      </w:pPr>
      <w:r>
        <w:rPr>
          <w:rFonts w:ascii="Times New Roman"/>
          <w:b w:val="false"/>
          <w:i w:val="false"/>
          <w:color w:val="000000"/>
          <w:sz w:val="28"/>
        </w:rPr>
        <w:t>
      сайлау учаскесінің шекарасы: Совет ауылы.</w:t>
      </w:r>
    </w:p>
    <w:bookmarkEnd w:id="135"/>
    <w:bookmarkStart w:name="z142" w:id="136"/>
    <w:p>
      <w:pPr>
        <w:spacing w:after="0"/>
        <w:ind w:left="0"/>
        <w:jc w:val="both"/>
      </w:pPr>
      <w:r>
        <w:rPr>
          <w:rFonts w:ascii="Times New Roman"/>
          <w:b w:val="false"/>
          <w:i w:val="false"/>
          <w:color w:val="000000"/>
          <w:sz w:val="28"/>
        </w:rPr>
        <w:t>
      № 241 сайлау учаскесі:</w:t>
      </w:r>
    </w:p>
    <w:bookmarkEnd w:id="136"/>
    <w:bookmarkStart w:name="z143" w:id="137"/>
    <w:p>
      <w:pPr>
        <w:spacing w:after="0"/>
        <w:ind w:left="0"/>
        <w:jc w:val="both"/>
      </w:pPr>
      <w:r>
        <w:rPr>
          <w:rFonts w:ascii="Times New Roman"/>
          <w:b w:val="false"/>
          <w:i w:val="false"/>
          <w:color w:val="000000"/>
          <w:sz w:val="28"/>
        </w:rPr>
        <w:t>
      сайлау учаскесінің орналасқан жері: Придорожное ауылы, Школьная көшесі, 33, Солтүстік Қазақстан облысы Мағжан Жұмабаев ауданының "Придорожное орталау мектебі" коммуналдық мемлекеттік мекемесінің ғимараты;</w:t>
      </w:r>
    </w:p>
    <w:bookmarkEnd w:id="137"/>
    <w:bookmarkStart w:name="z144" w:id="138"/>
    <w:p>
      <w:pPr>
        <w:spacing w:after="0"/>
        <w:ind w:left="0"/>
        <w:jc w:val="both"/>
      </w:pPr>
      <w:r>
        <w:rPr>
          <w:rFonts w:ascii="Times New Roman"/>
          <w:b w:val="false"/>
          <w:i w:val="false"/>
          <w:color w:val="000000"/>
          <w:sz w:val="28"/>
        </w:rPr>
        <w:t>
      сайлау учаскесінің шекарасы: Придорожное ауылы.</w:t>
      </w:r>
    </w:p>
    <w:bookmarkEnd w:id="138"/>
    <w:bookmarkStart w:name="z145" w:id="139"/>
    <w:p>
      <w:pPr>
        <w:spacing w:after="0"/>
        <w:ind w:left="0"/>
        <w:jc w:val="both"/>
      </w:pPr>
      <w:r>
        <w:rPr>
          <w:rFonts w:ascii="Times New Roman"/>
          <w:b w:val="false"/>
          <w:i w:val="false"/>
          <w:color w:val="000000"/>
          <w:sz w:val="28"/>
        </w:rPr>
        <w:t>
      № 242 сайлау учаскесі:</w:t>
      </w:r>
    </w:p>
    <w:bookmarkEnd w:id="139"/>
    <w:bookmarkStart w:name="z146" w:id="140"/>
    <w:p>
      <w:pPr>
        <w:spacing w:after="0"/>
        <w:ind w:left="0"/>
        <w:jc w:val="both"/>
      </w:pPr>
      <w:r>
        <w:rPr>
          <w:rFonts w:ascii="Times New Roman"/>
          <w:b w:val="false"/>
          <w:i w:val="false"/>
          <w:color w:val="000000"/>
          <w:sz w:val="28"/>
        </w:rPr>
        <w:t>
      сайлау учаскесінің орналасқан жері: Майбалық ауылы, Степная көшесі, 10А, Солтүстік Қазақстан облысы Мағжан Жұмабаев ауданының "Майбалық негізгі мектебі" коммуналдық мемлекеттік мекемесінің ғимараты;</w:t>
      </w:r>
    </w:p>
    <w:bookmarkEnd w:id="140"/>
    <w:bookmarkStart w:name="z147" w:id="141"/>
    <w:p>
      <w:pPr>
        <w:spacing w:after="0"/>
        <w:ind w:left="0"/>
        <w:jc w:val="both"/>
      </w:pPr>
      <w:r>
        <w:rPr>
          <w:rFonts w:ascii="Times New Roman"/>
          <w:b w:val="false"/>
          <w:i w:val="false"/>
          <w:color w:val="000000"/>
          <w:sz w:val="28"/>
        </w:rPr>
        <w:t>
      сайлау учаскесінің шекарасы: Майбалық ауылы.</w:t>
      </w:r>
    </w:p>
    <w:bookmarkEnd w:id="141"/>
    <w:bookmarkStart w:name="z148" w:id="142"/>
    <w:p>
      <w:pPr>
        <w:spacing w:after="0"/>
        <w:ind w:left="0"/>
        <w:jc w:val="both"/>
      </w:pPr>
      <w:r>
        <w:rPr>
          <w:rFonts w:ascii="Times New Roman"/>
          <w:b w:val="false"/>
          <w:i w:val="false"/>
          <w:color w:val="000000"/>
          <w:sz w:val="28"/>
        </w:rPr>
        <w:t>
      № 243 сайлау учаскесі:</w:t>
      </w:r>
    </w:p>
    <w:bookmarkEnd w:id="142"/>
    <w:bookmarkStart w:name="z149" w:id="143"/>
    <w:p>
      <w:pPr>
        <w:spacing w:after="0"/>
        <w:ind w:left="0"/>
        <w:jc w:val="both"/>
      </w:pPr>
      <w:r>
        <w:rPr>
          <w:rFonts w:ascii="Times New Roman"/>
          <w:b w:val="false"/>
          <w:i w:val="false"/>
          <w:color w:val="000000"/>
          <w:sz w:val="28"/>
        </w:rPr>
        <w:t>
      сайлау учаскесінің орналасқан жері: Таман ауылы, Школьная көшесі, 21, Солтүстік Қазақстан облысы Мағжан Жұмабаев ауданының "Таман мектеп-сәбижай-балабақша кешені" коммуналдық мемлекеттік мекемесінің ғимараты;</w:t>
      </w:r>
    </w:p>
    <w:bookmarkEnd w:id="143"/>
    <w:bookmarkStart w:name="z150" w:id="144"/>
    <w:p>
      <w:pPr>
        <w:spacing w:after="0"/>
        <w:ind w:left="0"/>
        <w:jc w:val="both"/>
      </w:pPr>
      <w:r>
        <w:rPr>
          <w:rFonts w:ascii="Times New Roman"/>
          <w:b w:val="false"/>
          <w:i w:val="false"/>
          <w:color w:val="000000"/>
          <w:sz w:val="28"/>
        </w:rPr>
        <w:t>
      сайлау учаскесінің шекарасы: Таман ауылы, Сейфолла ауылы.</w:t>
      </w:r>
    </w:p>
    <w:bookmarkEnd w:id="144"/>
    <w:bookmarkStart w:name="z151" w:id="145"/>
    <w:p>
      <w:pPr>
        <w:spacing w:after="0"/>
        <w:ind w:left="0"/>
        <w:jc w:val="both"/>
      </w:pPr>
      <w:r>
        <w:rPr>
          <w:rFonts w:ascii="Times New Roman"/>
          <w:b w:val="false"/>
          <w:i w:val="false"/>
          <w:color w:val="000000"/>
          <w:sz w:val="28"/>
        </w:rPr>
        <w:t>
      № 244 сайлау учаскесі:</w:t>
      </w:r>
    </w:p>
    <w:bookmarkEnd w:id="145"/>
    <w:bookmarkStart w:name="z152" w:id="146"/>
    <w:p>
      <w:pPr>
        <w:spacing w:after="0"/>
        <w:ind w:left="0"/>
        <w:jc w:val="both"/>
      </w:pPr>
      <w:r>
        <w:rPr>
          <w:rFonts w:ascii="Times New Roman"/>
          <w:b w:val="false"/>
          <w:i w:val="false"/>
          <w:color w:val="000000"/>
          <w:sz w:val="28"/>
        </w:rPr>
        <w:t>
      сайлау учаскесінің орналасқан жері: Пулеметовка ауылы, Центральная көшесі, 28, Солтүстік Қазақстан облысы Мағжан Жұмабаев ауданының "Пулеметовка бастауыш мектебі" коммуналдық мемлекеттік мекемесінің ғимараты;</w:t>
      </w:r>
    </w:p>
    <w:bookmarkEnd w:id="146"/>
    <w:bookmarkStart w:name="z153" w:id="147"/>
    <w:p>
      <w:pPr>
        <w:spacing w:after="0"/>
        <w:ind w:left="0"/>
        <w:jc w:val="both"/>
      </w:pPr>
      <w:r>
        <w:rPr>
          <w:rFonts w:ascii="Times New Roman"/>
          <w:b w:val="false"/>
          <w:i w:val="false"/>
          <w:color w:val="000000"/>
          <w:sz w:val="28"/>
        </w:rPr>
        <w:t>
      сайлау учаскесінің шекарасы: Пулеметовка ауылы.</w:t>
      </w:r>
    </w:p>
    <w:bookmarkEnd w:id="147"/>
    <w:bookmarkStart w:name="z154" w:id="148"/>
    <w:p>
      <w:pPr>
        <w:spacing w:after="0"/>
        <w:ind w:left="0"/>
        <w:jc w:val="both"/>
      </w:pPr>
      <w:r>
        <w:rPr>
          <w:rFonts w:ascii="Times New Roman"/>
          <w:b w:val="false"/>
          <w:i w:val="false"/>
          <w:color w:val="000000"/>
          <w:sz w:val="28"/>
        </w:rPr>
        <w:t>
      № 245 сайлау учаскесі:</w:t>
      </w:r>
    </w:p>
    <w:bookmarkEnd w:id="148"/>
    <w:bookmarkStart w:name="z155" w:id="149"/>
    <w:p>
      <w:pPr>
        <w:spacing w:after="0"/>
        <w:ind w:left="0"/>
        <w:jc w:val="both"/>
      </w:pPr>
      <w:r>
        <w:rPr>
          <w:rFonts w:ascii="Times New Roman"/>
          <w:b w:val="false"/>
          <w:i w:val="false"/>
          <w:color w:val="000000"/>
          <w:sz w:val="28"/>
        </w:rPr>
        <w:t>
      сайлау учаскесінің орналасқан жері: Ұзынкөл ауылы, 10 көшесі, 1, Ұзынкөл Мәдениет Үйінің ғимараты;</w:t>
      </w:r>
    </w:p>
    <w:bookmarkEnd w:id="149"/>
    <w:bookmarkStart w:name="z156" w:id="150"/>
    <w:p>
      <w:pPr>
        <w:spacing w:after="0"/>
        <w:ind w:left="0"/>
        <w:jc w:val="both"/>
      </w:pPr>
      <w:r>
        <w:rPr>
          <w:rFonts w:ascii="Times New Roman"/>
          <w:b w:val="false"/>
          <w:i w:val="false"/>
          <w:color w:val="000000"/>
          <w:sz w:val="28"/>
        </w:rPr>
        <w:t>
      сайлау учаскесінің шекарасы: Ұзынкөл ауылы.</w:t>
      </w:r>
    </w:p>
    <w:bookmarkEnd w:id="150"/>
    <w:bookmarkStart w:name="z157" w:id="151"/>
    <w:p>
      <w:pPr>
        <w:spacing w:after="0"/>
        <w:ind w:left="0"/>
        <w:jc w:val="both"/>
      </w:pPr>
      <w:r>
        <w:rPr>
          <w:rFonts w:ascii="Times New Roman"/>
          <w:b w:val="false"/>
          <w:i w:val="false"/>
          <w:color w:val="000000"/>
          <w:sz w:val="28"/>
        </w:rPr>
        <w:t>
      № 246 сайлау учаскесі:</w:t>
      </w:r>
    </w:p>
    <w:bookmarkEnd w:id="151"/>
    <w:bookmarkStart w:name="z158" w:id="152"/>
    <w:p>
      <w:pPr>
        <w:spacing w:after="0"/>
        <w:ind w:left="0"/>
        <w:jc w:val="both"/>
      </w:pPr>
      <w:r>
        <w:rPr>
          <w:rFonts w:ascii="Times New Roman"/>
          <w:b w:val="false"/>
          <w:i w:val="false"/>
          <w:color w:val="000000"/>
          <w:sz w:val="28"/>
        </w:rPr>
        <w:t>
      сайлау учаскесінің орналасқан жері: Шандақ ауылы, 3 көшесі, 6, медициналық пункітінің ғимараты (келісім бойынша);</w:t>
      </w:r>
    </w:p>
    <w:bookmarkEnd w:id="152"/>
    <w:bookmarkStart w:name="z159" w:id="153"/>
    <w:p>
      <w:pPr>
        <w:spacing w:after="0"/>
        <w:ind w:left="0"/>
        <w:jc w:val="both"/>
      </w:pPr>
      <w:r>
        <w:rPr>
          <w:rFonts w:ascii="Times New Roman"/>
          <w:b w:val="false"/>
          <w:i w:val="false"/>
          <w:color w:val="000000"/>
          <w:sz w:val="28"/>
        </w:rPr>
        <w:t>
      сайлау учаскесінің шекарасы: Шандақ ауылы.</w:t>
      </w:r>
    </w:p>
    <w:bookmarkEnd w:id="153"/>
    <w:bookmarkStart w:name="z160" w:id="154"/>
    <w:p>
      <w:pPr>
        <w:spacing w:after="0"/>
        <w:ind w:left="0"/>
        <w:jc w:val="both"/>
      </w:pPr>
      <w:r>
        <w:rPr>
          <w:rFonts w:ascii="Times New Roman"/>
          <w:b w:val="false"/>
          <w:i w:val="false"/>
          <w:color w:val="000000"/>
          <w:sz w:val="28"/>
        </w:rPr>
        <w:t>
      № 247 сайлау учаскесі:</w:t>
      </w:r>
    </w:p>
    <w:bookmarkEnd w:id="154"/>
    <w:bookmarkStart w:name="z161" w:id="155"/>
    <w:p>
      <w:pPr>
        <w:spacing w:after="0"/>
        <w:ind w:left="0"/>
        <w:jc w:val="both"/>
      </w:pPr>
      <w:r>
        <w:rPr>
          <w:rFonts w:ascii="Times New Roman"/>
          <w:b w:val="false"/>
          <w:i w:val="false"/>
          <w:color w:val="000000"/>
          <w:sz w:val="28"/>
        </w:rPr>
        <w:t>
      сайлау учаскесінің орналасқан жері: Қоскөл, 2 көшесі, 8, "Рика KZ" жауапкершілігі шектеулі серіктестігі ғимараты (келісім бойынша);</w:t>
      </w:r>
    </w:p>
    <w:bookmarkEnd w:id="155"/>
    <w:bookmarkStart w:name="z162" w:id="156"/>
    <w:p>
      <w:pPr>
        <w:spacing w:after="0"/>
        <w:ind w:left="0"/>
        <w:jc w:val="both"/>
      </w:pPr>
      <w:r>
        <w:rPr>
          <w:rFonts w:ascii="Times New Roman"/>
          <w:b w:val="false"/>
          <w:i w:val="false"/>
          <w:color w:val="000000"/>
          <w:sz w:val="28"/>
        </w:rPr>
        <w:t>
      сайлау учаскесінің шекарасы: Қоскөл ауылы.</w:t>
      </w:r>
    </w:p>
    <w:bookmarkEnd w:id="156"/>
    <w:bookmarkStart w:name="z163" w:id="157"/>
    <w:p>
      <w:pPr>
        <w:spacing w:after="0"/>
        <w:ind w:left="0"/>
        <w:jc w:val="both"/>
      </w:pPr>
      <w:r>
        <w:rPr>
          <w:rFonts w:ascii="Times New Roman"/>
          <w:b w:val="false"/>
          <w:i w:val="false"/>
          <w:color w:val="000000"/>
          <w:sz w:val="28"/>
        </w:rPr>
        <w:t>
      № 248 сайлау учаскесі:</w:t>
      </w:r>
    </w:p>
    <w:bookmarkEnd w:id="157"/>
    <w:bookmarkStart w:name="z164" w:id="158"/>
    <w:p>
      <w:pPr>
        <w:spacing w:after="0"/>
        <w:ind w:left="0"/>
        <w:jc w:val="both"/>
      </w:pPr>
      <w:r>
        <w:rPr>
          <w:rFonts w:ascii="Times New Roman"/>
          <w:b w:val="false"/>
          <w:i w:val="false"/>
          <w:color w:val="000000"/>
          <w:sz w:val="28"/>
        </w:rPr>
        <w:t>
      сайлау учаскесінің орналасқан жері: Успенка ауылы, Садовая көшесі, 26, Успенка Мәдениет Үйінің ғимараты;</w:t>
      </w:r>
    </w:p>
    <w:bookmarkEnd w:id="158"/>
    <w:bookmarkStart w:name="z165" w:id="159"/>
    <w:p>
      <w:pPr>
        <w:spacing w:after="0"/>
        <w:ind w:left="0"/>
        <w:jc w:val="both"/>
      </w:pPr>
      <w:r>
        <w:rPr>
          <w:rFonts w:ascii="Times New Roman"/>
          <w:b w:val="false"/>
          <w:i w:val="false"/>
          <w:color w:val="000000"/>
          <w:sz w:val="28"/>
        </w:rPr>
        <w:t>
      сайлау учаскесінің шекарасы: Успенка ауылы.</w:t>
      </w:r>
    </w:p>
    <w:bookmarkEnd w:id="159"/>
    <w:bookmarkStart w:name="z166" w:id="160"/>
    <w:p>
      <w:pPr>
        <w:spacing w:after="0"/>
        <w:ind w:left="0"/>
        <w:jc w:val="both"/>
      </w:pPr>
      <w:r>
        <w:rPr>
          <w:rFonts w:ascii="Times New Roman"/>
          <w:b w:val="false"/>
          <w:i w:val="false"/>
          <w:color w:val="000000"/>
          <w:sz w:val="28"/>
        </w:rPr>
        <w:t>
      № 249 сайлау учаскесі:</w:t>
      </w:r>
    </w:p>
    <w:bookmarkEnd w:id="160"/>
    <w:bookmarkStart w:name="z167" w:id="161"/>
    <w:p>
      <w:pPr>
        <w:spacing w:after="0"/>
        <w:ind w:left="0"/>
        <w:jc w:val="both"/>
      </w:pPr>
      <w:r>
        <w:rPr>
          <w:rFonts w:ascii="Times New Roman"/>
          <w:b w:val="false"/>
          <w:i w:val="false"/>
          <w:color w:val="000000"/>
          <w:sz w:val="28"/>
        </w:rPr>
        <w:t>
      сайлау учаскесінің орналасқан жері: Рощин ауылы, 1 көшесі, 5А, медициналық пункт ғимараты (келісім бойынша);</w:t>
      </w:r>
    </w:p>
    <w:bookmarkEnd w:id="161"/>
    <w:bookmarkStart w:name="z168" w:id="162"/>
    <w:p>
      <w:pPr>
        <w:spacing w:after="0"/>
        <w:ind w:left="0"/>
        <w:jc w:val="both"/>
      </w:pPr>
      <w:r>
        <w:rPr>
          <w:rFonts w:ascii="Times New Roman"/>
          <w:b w:val="false"/>
          <w:i w:val="false"/>
          <w:color w:val="000000"/>
          <w:sz w:val="28"/>
        </w:rPr>
        <w:t>
      сайлау учаскесінің шекарасы: Рощин ауылы.</w:t>
      </w:r>
    </w:p>
    <w:bookmarkEnd w:id="162"/>
    <w:bookmarkStart w:name="z169" w:id="163"/>
    <w:p>
      <w:pPr>
        <w:spacing w:after="0"/>
        <w:ind w:left="0"/>
        <w:jc w:val="both"/>
      </w:pPr>
      <w:r>
        <w:rPr>
          <w:rFonts w:ascii="Times New Roman"/>
          <w:b w:val="false"/>
          <w:i w:val="false"/>
          <w:color w:val="000000"/>
          <w:sz w:val="28"/>
        </w:rPr>
        <w:t>
      № 250 сайлау учаскесі:</w:t>
      </w:r>
    </w:p>
    <w:bookmarkEnd w:id="163"/>
    <w:bookmarkStart w:name="z170" w:id="164"/>
    <w:p>
      <w:pPr>
        <w:spacing w:after="0"/>
        <w:ind w:left="0"/>
        <w:jc w:val="both"/>
      </w:pPr>
      <w:r>
        <w:rPr>
          <w:rFonts w:ascii="Times New Roman"/>
          <w:b w:val="false"/>
          <w:i w:val="false"/>
          <w:color w:val="000000"/>
          <w:sz w:val="28"/>
        </w:rPr>
        <w:t>
      сайлау учаскесінің орналасқан жері: Сулышоқ ауылы, 1 көшесі, 23, Солтүстік Қазақстан облысы Мағжан Жұмабаев ауданы "Еңбекші қазақ орталау мектебі" коммуналдық мемлекеттік мекемесінің ғимараты;</w:t>
      </w:r>
    </w:p>
    <w:bookmarkEnd w:id="164"/>
    <w:bookmarkStart w:name="z171" w:id="165"/>
    <w:p>
      <w:pPr>
        <w:spacing w:after="0"/>
        <w:ind w:left="0"/>
        <w:jc w:val="both"/>
      </w:pPr>
      <w:r>
        <w:rPr>
          <w:rFonts w:ascii="Times New Roman"/>
          <w:b w:val="false"/>
          <w:i w:val="false"/>
          <w:color w:val="000000"/>
          <w:sz w:val="28"/>
        </w:rPr>
        <w:t>
      сайлау учаскесінің шекарасы: Сулышоқ ауылы.</w:t>
      </w:r>
    </w:p>
    <w:bookmarkEnd w:id="165"/>
    <w:bookmarkStart w:name="z172" w:id="166"/>
    <w:p>
      <w:pPr>
        <w:spacing w:after="0"/>
        <w:ind w:left="0"/>
        <w:jc w:val="both"/>
      </w:pPr>
      <w:r>
        <w:rPr>
          <w:rFonts w:ascii="Times New Roman"/>
          <w:b w:val="false"/>
          <w:i w:val="false"/>
          <w:color w:val="000000"/>
          <w:sz w:val="28"/>
        </w:rPr>
        <w:t>
      № 251 сайлау учаскесі:</w:t>
      </w:r>
    </w:p>
    <w:bookmarkEnd w:id="166"/>
    <w:bookmarkStart w:name="z173" w:id="167"/>
    <w:p>
      <w:pPr>
        <w:spacing w:after="0"/>
        <w:ind w:left="0"/>
        <w:jc w:val="both"/>
      </w:pPr>
      <w:r>
        <w:rPr>
          <w:rFonts w:ascii="Times New Roman"/>
          <w:b w:val="false"/>
          <w:i w:val="false"/>
          <w:color w:val="000000"/>
          <w:sz w:val="28"/>
        </w:rPr>
        <w:t>
      сайлау учаскесінің орналасқан жері: Уваковское ауылы, 1 көшесі, 12, медициналық пункт ғимараты (келісім бойынша);</w:t>
      </w:r>
    </w:p>
    <w:bookmarkEnd w:id="167"/>
    <w:bookmarkStart w:name="z174" w:id="168"/>
    <w:p>
      <w:pPr>
        <w:spacing w:after="0"/>
        <w:ind w:left="0"/>
        <w:jc w:val="both"/>
      </w:pPr>
      <w:r>
        <w:rPr>
          <w:rFonts w:ascii="Times New Roman"/>
          <w:b w:val="false"/>
          <w:i w:val="false"/>
          <w:color w:val="000000"/>
          <w:sz w:val="28"/>
        </w:rPr>
        <w:t>
      сайлау учаскесінің шекарасы: Уваковское ауылы, Қоскөл ауылы.</w:t>
      </w:r>
    </w:p>
    <w:bookmarkEnd w:id="168"/>
    <w:bookmarkStart w:name="z175" w:id="169"/>
    <w:p>
      <w:pPr>
        <w:spacing w:after="0"/>
        <w:ind w:left="0"/>
        <w:jc w:val="both"/>
      </w:pPr>
      <w:r>
        <w:rPr>
          <w:rFonts w:ascii="Times New Roman"/>
          <w:b w:val="false"/>
          <w:i w:val="false"/>
          <w:color w:val="000000"/>
          <w:sz w:val="28"/>
        </w:rPr>
        <w:t>
      № 252 сайлау учаскесі:</w:t>
      </w:r>
    </w:p>
    <w:bookmarkEnd w:id="169"/>
    <w:bookmarkStart w:name="z176" w:id="170"/>
    <w:p>
      <w:pPr>
        <w:spacing w:after="0"/>
        <w:ind w:left="0"/>
        <w:jc w:val="both"/>
      </w:pPr>
      <w:r>
        <w:rPr>
          <w:rFonts w:ascii="Times New Roman"/>
          <w:b w:val="false"/>
          <w:i w:val="false"/>
          <w:color w:val="000000"/>
          <w:sz w:val="28"/>
        </w:rPr>
        <w:t>
      сайлау учаскесінің орналасқан жері: Бәйтерек ауылы, Молодежная көшесі, 16, Солтүстік Қазақстан облысы Мағжан Жұмабаев ауданының "Фурманов орта мектебі" коммуналдық мемлекеттік мекемесінің ғимараты;</w:t>
      </w:r>
    </w:p>
    <w:bookmarkEnd w:id="170"/>
    <w:bookmarkStart w:name="z177" w:id="171"/>
    <w:p>
      <w:pPr>
        <w:spacing w:after="0"/>
        <w:ind w:left="0"/>
        <w:jc w:val="both"/>
      </w:pPr>
      <w:r>
        <w:rPr>
          <w:rFonts w:ascii="Times New Roman"/>
          <w:b w:val="false"/>
          <w:i w:val="false"/>
          <w:color w:val="000000"/>
          <w:sz w:val="28"/>
        </w:rPr>
        <w:t>
      сайлау учаскесінің шекарасы: Бәйтерек ауылы, Рявкино ауылы.</w:t>
      </w:r>
    </w:p>
    <w:bookmarkEnd w:id="171"/>
    <w:bookmarkStart w:name="z178" w:id="172"/>
    <w:p>
      <w:pPr>
        <w:spacing w:after="0"/>
        <w:ind w:left="0"/>
        <w:jc w:val="both"/>
      </w:pPr>
      <w:r>
        <w:rPr>
          <w:rFonts w:ascii="Times New Roman"/>
          <w:b w:val="false"/>
          <w:i w:val="false"/>
          <w:color w:val="000000"/>
          <w:sz w:val="28"/>
        </w:rPr>
        <w:t>
      № 253 сайлау учаскесі:</w:t>
      </w:r>
    </w:p>
    <w:bookmarkEnd w:id="172"/>
    <w:bookmarkStart w:name="z179" w:id="173"/>
    <w:p>
      <w:pPr>
        <w:spacing w:after="0"/>
        <w:ind w:left="0"/>
        <w:jc w:val="both"/>
      </w:pPr>
      <w:r>
        <w:rPr>
          <w:rFonts w:ascii="Times New Roman"/>
          <w:b w:val="false"/>
          <w:i w:val="false"/>
          <w:color w:val="000000"/>
          <w:sz w:val="28"/>
        </w:rPr>
        <w:t>
      сайлау учаскесінің орналасқан жері: Новый Быт ауылы, 1 көшесі, 17, медициналық пункт ғимараты (келісім бойынша);</w:t>
      </w:r>
    </w:p>
    <w:bookmarkEnd w:id="173"/>
    <w:bookmarkStart w:name="z180" w:id="174"/>
    <w:p>
      <w:pPr>
        <w:spacing w:after="0"/>
        <w:ind w:left="0"/>
        <w:jc w:val="both"/>
      </w:pPr>
      <w:r>
        <w:rPr>
          <w:rFonts w:ascii="Times New Roman"/>
          <w:b w:val="false"/>
          <w:i w:val="false"/>
          <w:color w:val="000000"/>
          <w:sz w:val="28"/>
        </w:rPr>
        <w:t>
      сайлау учаскесінің шекарасы: Новый Быт ауылы.</w:t>
      </w:r>
    </w:p>
    <w:bookmarkEnd w:id="174"/>
    <w:bookmarkStart w:name="z181" w:id="175"/>
    <w:p>
      <w:pPr>
        <w:spacing w:after="0"/>
        <w:ind w:left="0"/>
        <w:jc w:val="both"/>
      </w:pPr>
      <w:r>
        <w:rPr>
          <w:rFonts w:ascii="Times New Roman"/>
          <w:b w:val="false"/>
          <w:i w:val="false"/>
          <w:color w:val="000000"/>
          <w:sz w:val="28"/>
        </w:rPr>
        <w:t>
      № 254 сайлау учаскесі:</w:t>
      </w:r>
    </w:p>
    <w:bookmarkEnd w:id="175"/>
    <w:bookmarkStart w:name="z182" w:id="176"/>
    <w:p>
      <w:pPr>
        <w:spacing w:after="0"/>
        <w:ind w:left="0"/>
        <w:jc w:val="both"/>
      </w:pPr>
      <w:r>
        <w:rPr>
          <w:rFonts w:ascii="Times New Roman"/>
          <w:b w:val="false"/>
          <w:i w:val="false"/>
          <w:color w:val="000000"/>
          <w:sz w:val="28"/>
        </w:rPr>
        <w:t>
      сайлау учаскесінің орналасқан жері: Новотроицкое ауылы, Центральная көшесі, 34 Солтүстік Қазақстан облысы Мағжан Жұмабаев ауданы "Колос орталау мектебі" коммуналдық мемлекеттік мекемесінің ғимараты;</w:t>
      </w:r>
    </w:p>
    <w:bookmarkEnd w:id="176"/>
    <w:bookmarkStart w:name="z183" w:id="177"/>
    <w:p>
      <w:pPr>
        <w:spacing w:after="0"/>
        <w:ind w:left="0"/>
        <w:jc w:val="both"/>
      </w:pPr>
      <w:r>
        <w:rPr>
          <w:rFonts w:ascii="Times New Roman"/>
          <w:b w:val="false"/>
          <w:i w:val="false"/>
          <w:color w:val="000000"/>
          <w:sz w:val="28"/>
        </w:rPr>
        <w:t>
      сайлау учаскесінің шекарасы: Новотроицкое ауылы.</w:t>
      </w:r>
    </w:p>
    <w:bookmarkEnd w:id="177"/>
    <w:bookmarkStart w:name="z184" w:id="178"/>
    <w:p>
      <w:pPr>
        <w:spacing w:after="0"/>
        <w:ind w:left="0"/>
        <w:jc w:val="both"/>
      </w:pPr>
      <w:r>
        <w:rPr>
          <w:rFonts w:ascii="Times New Roman"/>
          <w:b w:val="false"/>
          <w:i w:val="false"/>
          <w:color w:val="000000"/>
          <w:sz w:val="28"/>
        </w:rPr>
        <w:t>
      № 255 сайлау учаскесі:</w:t>
      </w:r>
    </w:p>
    <w:bookmarkEnd w:id="178"/>
    <w:bookmarkStart w:name="z185" w:id="179"/>
    <w:p>
      <w:pPr>
        <w:spacing w:after="0"/>
        <w:ind w:left="0"/>
        <w:jc w:val="both"/>
      </w:pPr>
      <w:r>
        <w:rPr>
          <w:rFonts w:ascii="Times New Roman"/>
          <w:b w:val="false"/>
          <w:i w:val="false"/>
          <w:color w:val="000000"/>
          <w:sz w:val="28"/>
        </w:rPr>
        <w:t>
      сайлау учаскесінің орналасқан жері: Пролетарка ауылы, 2 көшесі, 1, Солтүстік Қазақстан облысы Мағжан Жұмабаев ауданының "Пролетар негізгі мектебі" коммуналдық мемлекеттік мекемесінің ғимараты;</w:t>
      </w:r>
    </w:p>
    <w:bookmarkEnd w:id="179"/>
    <w:bookmarkStart w:name="z186" w:id="180"/>
    <w:p>
      <w:pPr>
        <w:spacing w:after="0"/>
        <w:ind w:left="0"/>
        <w:jc w:val="both"/>
      </w:pPr>
      <w:r>
        <w:rPr>
          <w:rFonts w:ascii="Times New Roman"/>
          <w:b w:val="false"/>
          <w:i w:val="false"/>
          <w:color w:val="000000"/>
          <w:sz w:val="28"/>
        </w:rPr>
        <w:t>
      сайлау учаскесінің шекарасы: Пролетарка ауылы, Тельман ауылы.</w:t>
      </w:r>
    </w:p>
    <w:bookmarkEnd w:id="180"/>
    <w:bookmarkStart w:name="z187" w:id="181"/>
    <w:p>
      <w:pPr>
        <w:spacing w:after="0"/>
        <w:ind w:left="0"/>
        <w:jc w:val="both"/>
      </w:pPr>
      <w:r>
        <w:rPr>
          <w:rFonts w:ascii="Times New Roman"/>
          <w:b w:val="false"/>
          <w:i w:val="false"/>
          <w:color w:val="000000"/>
          <w:sz w:val="28"/>
        </w:rPr>
        <w:t>
      № 256 сайлау учаскесі:</w:t>
      </w:r>
    </w:p>
    <w:bookmarkEnd w:id="181"/>
    <w:bookmarkStart w:name="z188" w:id="182"/>
    <w:p>
      <w:pPr>
        <w:spacing w:after="0"/>
        <w:ind w:left="0"/>
        <w:jc w:val="both"/>
      </w:pPr>
      <w:r>
        <w:rPr>
          <w:rFonts w:ascii="Times New Roman"/>
          <w:b w:val="false"/>
          <w:i w:val="false"/>
          <w:color w:val="000000"/>
          <w:sz w:val="28"/>
        </w:rPr>
        <w:t>
      сайлау учаскесінің орналасқан жері: Чистов ауылы, Школьная көшесі, 1, Солтүстік Қазақстан облысы Мағжан Жұмабаев ауданының "Чистов орта мектебі" коммуналдық мемлекеттік мекемесінің ғимараты;</w:t>
      </w:r>
    </w:p>
    <w:bookmarkEnd w:id="182"/>
    <w:bookmarkStart w:name="z189" w:id="183"/>
    <w:p>
      <w:pPr>
        <w:spacing w:after="0"/>
        <w:ind w:left="0"/>
        <w:jc w:val="both"/>
      </w:pPr>
      <w:r>
        <w:rPr>
          <w:rFonts w:ascii="Times New Roman"/>
          <w:b w:val="false"/>
          <w:i w:val="false"/>
          <w:color w:val="000000"/>
          <w:sz w:val="28"/>
        </w:rPr>
        <w:t>
      сайлау учаскесінің шекарасы: Чистов ауылы, Урожайное ауылы.</w:t>
      </w:r>
    </w:p>
    <w:bookmarkEnd w:id="183"/>
    <w:bookmarkStart w:name="z190" w:id="184"/>
    <w:p>
      <w:pPr>
        <w:spacing w:after="0"/>
        <w:ind w:left="0"/>
        <w:jc w:val="both"/>
      </w:pPr>
      <w:r>
        <w:rPr>
          <w:rFonts w:ascii="Times New Roman"/>
          <w:b w:val="false"/>
          <w:i w:val="false"/>
          <w:color w:val="000000"/>
          <w:sz w:val="28"/>
        </w:rPr>
        <w:t>
      № 257 сайлау учаскесі:</w:t>
      </w:r>
    </w:p>
    <w:bookmarkEnd w:id="184"/>
    <w:bookmarkStart w:name="z191" w:id="185"/>
    <w:p>
      <w:pPr>
        <w:spacing w:after="0"/>
        <w:ind w:left="0"/>
        <w:jc w:val="both"/>
      </w:pPr>
      <w:r>
        <w:rPr>
          <w:rFonts w:ascii="Times New Roman"/>
          <w:b w:val="false"/>
          <w:i w:val="false"/>
          <w:color w:val="000000"/>
          <w:sz w:val="28"/>
        </w:rPr>
        <w:t>
      сайлау учаскесінің орналасқан жері: Тищенко ауылы,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bookmarkEnd w:id="185"/>
    <w:bookmarkStart w:name="z192" w:id="186"/>
    <w:p>
      <w:pPr>
        <w:spacing w:after="0"/>
        <w:ind w:left="0"/>
        <w:jc w:val="both"/>
      </w:pPr>
      <w:r>
        <w:rPr>
          <w:rFonts w:ascii="Times New Roman"/>
          <w:b w:val="false"/>
          <w:i w:val="false"/>
          <w:color w:val="000000"/>
          <w:sz w:val="28"/>
        </w:rPr>
        <w:t>
      сайлау учаскесінің шекарасы: Тищенко ауылы, Украинка ауылы.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