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21cb" w14:textId="11c2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Мағжан Жұмабаев ауданы Возвышен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2018 жылғы 29 желтоқсандағы № 25-11 шешімі. Солтүстік Қазақстан облысының Әділет департаментінде 2019 жылғы 3 қаңтарда № 5127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2019-2021 жылдарға арналған Мағжан Жұмабаев ауданы Возвышен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38 574,4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9 055,0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29 519,4 мың теңге;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40 989,2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(-2 414,8)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2 414,8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2 414,8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мəслихатының 08.08.2019 </w:t>
      </w:r>
      <w:r>
        <w:rPr>
          <w:rFonts w:ascii="Times New Roman"/>
          <w:b w:val="false"/>
          <w:i w:val="false"/>
          <w:color w:val="000000"/>
          <w:sz w:val="28"/>
        </w:rPr>
        <w:t>№ 31-11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Мағжан Жұмабаев ауданы мəслихатының 25.11.2019 </w:t>
      </w:r>
      <w:r>
        <w:rPr>
          <w:rFonts w:ascii="Times New Roman"/>
          <w:b w:val="false"/>
          <w:i w:val="false"/>
          <w:color w:val="000000"/>
          <w:sz w:val="28"/>
        </w:rPr>
        <w:t>№ 33-6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Возвышен ауылдық округінің аумағында мемлекеттік кіріс органдарында тіркеу есебіне қою кезінде мәлімделген: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Возвышен ауылдық округінің аумағындағы осы салықты салу объектілері бойынша жеке тұлғалардың мүлкіне салынатын салық;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Возвышен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Возвышен ауылдық округінің аумағында орналасқан жеке тұлғалардан;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Возвышен ауылдық округінің аумағында орналасқан заңды тұлғалардан алынатын көлік құралдары салығы.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 жылға арналған ауылдық округ бюджетінде аудандық бюджеттен округ бюджетіне берілетін субвенция көлемі 17 602 мың теңге сомасында көзделгендігі ескерілсін. 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Возвышен ауылдық округінің 2019 жылға арналған бюджетінде аудан (облыстық маңызы бар қала) бюджетінен ағымдағы нысаналы трансферттердің түсімі ескерілсін: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қоқыстарды үймелеуге;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 шығаруға;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Возвышенка ауылындағы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әкімшілік қызметшілердің жекелеген санаттарының жалақысын көтеруге.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Солтүстік Қазақстан облысы Мағжан Жұмабаев ауданы мәслихатының 20.03.2019 </w:t>
      </w:r>
      <w:r>
        <w:rPr>
          <w:rFonts w:ascii="Times New Roman"/>
          <w:b w:val="false"/>
          <w:i w:val="false"/>
          <w:color w:val="000000"/>
          <w:sz w:val="28"/>
        </w:rPr>
        <w:t>№ 28-10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өзгерістер енгізілді - Солтүстік Қазақстан облысы Мағжан Жұмабаев ауданы мәслихатының 14.06.2019 </w:t>
      </w:r>
      <w:r>
        <w:rPr>
          <w:rFonts w:ascii="Times New Roman"/>
          <w:b w:val="false"/>
          <w:i w:val="false"/>
          <w:color w:val="00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жылы бюджеттік сала қызметкерлеріне жалақының толық көлемде төленуі қамтамасыз етілсін.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2018 жылғы 29 желтоқсандағы № 25-11 шешіміне 1-қосымша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2019 жылға арналған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мəслихатының 08.08.2019 </w:t>
      </w:r>
      <w:r>
        <w:rPr>
          <w:rFonts w:ascii="Times New Roman"/>
          <w:b w:val="false"/>
          <w:i w:val="false"/>
          <w:color w:val="ff0000"/>
          <w:sz w:val="28"/>
        </w:rPr>
        <w:t>№ 31-11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Мағжан Жұмабаев ауданы мəслихатының 25.11.2019 </w:t>
      </w:r>
      <w:r>
        <w:rPr>
          <w:rFonts w:ascii="Times New Roman"/>
          <w:b w:val="false"/>
          <w:i w:val="false"/>
          <w:color w:val="ff0000"/>
          <w:sz w:val="28"/>
        </w:rPr>
        <w:t>№ 33-6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29 519,4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29 519,4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19 576,4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19 576,4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9 240,6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9 240,6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9 240,6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6 482,6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6 482,6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6 482,6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-2 414,8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2018 жылғы 29 желтоқсандағы № 25-11 шешіміне 2-қосымша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2020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547"/>
        <w:gridCol w:w="611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2018 жылғы 29 желтоқсандағы № 25-11 шешіміне 3-қосымша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2021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547"/>
        <w:gridCol w:w="611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