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9b75" w14:textId="8f59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25-13 шешімі. Солтүстік Қазақстан облысының Әділет департаментінде 2019 жылғы 4 қаңтарда № 5133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Қазақстан Республикасының 2001 жылғы 23 қаңтардағы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265 814,0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46 284,3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219 529,7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277 151,7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(-11 337,7)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11 337,7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11 337,7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мəслихатының 08.08.2019 </w:t>
      </w:r>
      <w:r>
        <w:rPr>
          <w:rFonts w:ascii="Times New Roman"/>
          <w:b w:val="false"/>
          <w:i w:val="false"/>
          <w:color w:val="000000"/>
          <w:sz w:val="28"/>
        </w:rPr>
        <w:t>№ 31-13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Мағжан Жұмабаев ауданы мəслихатының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қала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Булаев қаласының аумағында орналасқан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Булаев қаласының аумағында орналасқан заңды тұлғалардан алынатын көлік құралдары салығы.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жылы бюджеттік сала қызметкерлеріне жалақының толық көлемде төленуі қамтамасыз етілсін.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Булаев қаласының 2019 жылға арналған бюджетінде аудан (облыстық маңызы бар қала) бюджетінен ағымдағы нысаналы трансферттердің түсімі ескерілсін: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15 километр Булаев қаласының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алаңды жөндеуге, қадалар сатып алу және орнатуға, ойын алаңын сатып алу және орнатуға, су тартқыш помпа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Буденный, Уәлиханов, Зеленая көшелері бойындағы жолдарды жөндеуге, қиыршық тас сатып алуға, топырақты жолдарды жөндеуге;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санитарияны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жерлеу орындарын ұстау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Булаев қаласын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Булаев қаласындағы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әкімшілік қызметшілердің жекелеген санаттарының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Мағжан Жұмабаев ауданы мәслихатының 20.03.2019 </w:t>
      </w:r>
      <w:r>
        <w:rPr>
          <w:rFonts w:ascii="Times New Roman"/>
          <w:b w:val="false"/>
          <w:i w:val="false"/>
          <w:color w:val="000000"/>
          <w:sz w:val="28"/>
        </w:rPr>
        <w:t>№ 28-12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өзгерістер енгізілді - Солтүстік Қазақстан облысы Мағжан Жұмабаев ауданы мәслихатының 14.06.2019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25-13 шешіміне 1-қосымша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2019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мəслихатының 08.08.2019 </w:t>
      </w:r>
      <w:r>
        <w:rPr>
          <w:rFonts w:ascii="Times New Roman"/>
          <w:b w:val="false"/>
          <w:i w:val="false"/>
          <w:color w:val="ff0000"/>
          <w:sz w:val="28"/>
        </w:rPr>
        <w:t>№ 31-13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Мағжан Жұмабаев ауданы мəслихатының 25.11.2019 </w:t>
      </w:r>
      <w:r>
        <w:rPr>
          <w:rFonts w:ascii="Times New Roman"/>
          <w:b w:val="false"/>
          <w:i w:val="false"/>
          <w:color w:val="ff0000"/>
          <w:sz w:val="28"/>
        </w:rPr>
        <w:t>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24 624,3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277 151,7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25-13 шешіміне 2-қосымша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2020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2033"/>
        <w:gridCol w:w="4170"/>
        <w:gridCol w:w="2979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83 162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25-13 шешіміне 3-қосымша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2021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2033"/>
        <w:gridCol w:w="4170"/>
        <w:gridCol w:w="2979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