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0991" w14:textId="ac80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Мағжан Жұмабаев ауданы Қарақоға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2018 жылғы 29 желтоқсандағы № 25-12 шешімі. Солтүстік Қазақстан облысының Әділет департаментінде 2019 жылғы 4 қаңтарда № 5136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Мағжан Жұмабаев ауданы Қарақоға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18 149,2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7 520,0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10 629,2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20 177,1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(-2 027,9)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2 027,9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2 027,9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мəслихатының 08.08.2019 </w:t>
      </w:r>
      <w:r>
        <w:rPr>
          <w:rFonts w:ascii="Times New Roman"/>
          <w:b w:val="false"/>
          <w:i w:val="false"/>
          <w:color w:val="000000"/>
          <w:sz w:val="28"/>
        </w:rPr>
        <w:t>№ 31-12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Мағжан Жұмабаев ауданы мəслихатының 25.11.2019 </w:t>
      </w:r>
      <w:r>
        <w:rPr>
          <w:rFonts w:ascii="Times New Roman"/>
          <w:b w:val="false"/>
          <w:i w:val="false"/>
          <w:color w:val="000000"/>
          <w:sz w:val="28"/>
        </w:rPr>
        <w:t>№ 33-7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Қарақоға ауылдық округінің аумағында мемлекеттік кіріс органдарында тіркеу есебіне қою кезінде мәлімделген: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Қарақоға ауылдық округінің аумағындағы осы салықты салу объектілері бойынша жеке тұлғалардың мүлкіне салынатын салық;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Қарақоға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Қарақоға ауылдық округінің аумағында орналасқан жеке тұлғалардан;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Қарақоға ауылдық округінің аумағында орналасқан заңды тұлғалардан алынатын көлік құралдары салығы.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 жылға арналған ауылдық округ бюджетінде аудандық бюджеттен округ бюджетіне берілетін субвенция көлемі 8 715 мың теңге сомасында көзделгендігі ескерілсін. 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Қарақоға ауылдық округінің 2019 жылға арналған бюджетінде аудан бюджетінен ағымдағы нысаналы трансферттердің түсімі ескерілсін: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автокөлік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әкімшілік қызметшілердің жекелеген санаттарының жалақысын көтеруге.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Мағжан Жұмабаев ауданы мәслихатының 20.03.2019 </w:t>
      </w:r>
      <w:r>
        <w:rPr>
          <w:rFonts w:ascii="Times New Roman"/>
          <w:b w:val="false"/>
          <w:i w:val="false"/>
          <w:color w:val="000000"/>
          <w:sz w:val="28"/>
        </w:rPr>
        <w:t>№ 28-11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Мағжан Жұмабаев ауданы мәслихатының 14.06.2019 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жылы бюджеттік сала қызметкерлеріне жалақының толық көлемде төленуі қамтамасыз етілсін.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2018 жылғы 29 желтоқсандағы № 25-12 шешіміне 1-қосымша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2019 жылға арналған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мəслихатының 08.08.2019 </w:t>
      </w:r>
      <w:r>
        <w:rPr>
          <w:rFonts w:ascii="Times New Roman"/>
          <w:b w:val="false"/>
          <w:i w:val="false"/>
          <w:color w:val="ff0000"/>
          <w:sz w:val="28"/>
        </w:rPr>
        <w:t>№ 31-12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Мағжан Жұмабаев ауданы мəслихатының 25.11.2019 </w:t>
      </w:r>
      <w:r>
        <w:rPr>
          <w:rFonts w:ascii="Times New Roman"/>
          <w:b w:val="false"/>
          <w:i w:val="false"/>
          <w:color w:val="ff0000"/>
          <w:sz w:val="28"/>
        </w:rPr>
        <w:t>№ 33-7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15 125,3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1 161,8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1 934,0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2018 жылғы 29 желтоқсандағы № 25-12 шешіміне 2-қосымша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2020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мектепке дейін тегін алып баруды және кері алып келуді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2018 жылғы 29 желтоқсандағы № 25-12 шешіміне 3-қосымша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2021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мектепке дейін тегін алып баруды және кері алып келуді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