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bde0" w14:textId="7f7b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жылдарға арналған Солтүстік Қазақстан облысы Мамлют ауданында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2018 жылғы 19 ақпандағы № 25/5 шешімі. Солтүстік Қазақстан облысының Әділет департаментінде 2018 жылғы 2 наурызда № 4587 болып тіркелді</w:t>
      </w:r>
    </w:p>
    <w:p>
      <w:pPr>
        <w:spacing w:after="0"/>
        <w:ind w:left="0"/>
        <w:jc w:val="both"/>
      </w:pPr>
      <w:bookmarkStart w:name="z4" w:id="0"/>
      <w:r>
        <w:rPr>
          <w:rFonts w:ascii="Times New Roman"/>
          <w:b w:val="false"/>
          <w:i w:val="false"/>
          <w:color w:val="000000"/>
          <w:sz w:val="28"/>
        </w:rPr>
        <w:t xml:space="preserve">
      "Жайылымдар туралы" Қазақстан Республикасының 2017 жылғы 20 ақпандағы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2018-2019 жылдарға арналған Солтүстік Қазақстан облысы Мамлют ауданында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шешімге қосымшаға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Мамлют ауданы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Линник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Мамлют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Мамлют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19 ақпандағы № 25/5 шешімімен бекітілді</w:t>
            </w:r>
          </w:p>
        </w:tc>
      </w:tr>
    </w:tbl>
    <w:bookmarkStart w:name="z16" w:id="3"/>
    <w:p>
      <w:pPr>
        <w:spacing w:after="0"/>
        <w:ind w:left="0"/>
        <w:jc w:val="left"/>
      </w:pPr>
      <w:r>
        <w:rPr>
          <w:rFonts w:ascii="Times New Roman"/>
          <w:b/>
          <w:i w:val="false"/>
          <w:color w:val="000000"/>
        </w:rPr>
        <w:t xml:space="preserve"> 2018-2019 жылдарға арналған Солтүстік Қазақстан облысы Мамлют ауданында жайылымдарды басқару және оларды пайдалану жөніндегі жоспар</w:t>
      </w:r>
    </w:p>
    <w:bookmarkEnd w:id="3"/>
    <w:bookmarkStart w:name="z17" w:id="4"/>
    <w:p>
      <w:pPr>
        <w:spacing w:after="0"/>
        <w:ind w:left="0"/>
        <w:jc w:val="both"/>
      </w:pPr>
      <w:r>
        <w:rPr>
          <w:rFonts w:ascii="Times New Roman"/>
          <w:b w:val="false"/>
          <w:i w:val="false"/>
          <w:color w:val="000000"/>
          <w:sz w:val="28"/>
        </w:rPr>
        <w:t>
      Осы 2018-2019 жылдарға арналған Солтүстік Қазақстан облысы Мамлют ауданында жайылымдарды басқару және оларды пайдалану жөніндегі жоспар (бұдан әрі - Жоспар) "</w:t>
      </w:r>
      <w:r>
        <w:rPr>
          <w:rFonts w:ascii="Times New Roman"/>
          <w:b w:val="false"/>
          <w:i w:val="false"/>
          <w:color w:val="000000"/>
          <w:sz w:val="28"/>
        </w:rPr>
        <w:t>Жайылымдар туралы</w:t>
      </w:r>
      <w:r>
        <w:rPr>
          <w:rFonts w:ascii="Times New Roman"/>
          <w:b w:val="false"/>
          <w:i w:val="false"/>
          <w:color w:val="000000"/>
          <w:sz w:val="28"/>
        </w:rPr>
        <w:t xml:space="preserve">" Қазақстан Республикасының 2017 жылғы 20 ақпандағы Заңына, "Жайылымдарды ұтымды пайдалану қағидаларын бекіту туралы" Қазақстан Республикасы Премьер-Министрінің орынбасары – 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 15090 тіркелген),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15 мамыр 2015 жылы № 11064 тіркелген) сәйкес әзірленді.</w:t>
      </w:r>
    </w:p>
    <w:bookmarkEnd w:id="4"/>
    <w:bookmarkStart w:name="z18"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9" w:id="6"/>
    <w:p>
      <w:pPr>
        <w:spacing w:after="0"/>
        <w:ind w:left="0"/>
        <w:jc w:val="both"/>
      </w:pPr>
      <w:r>
        <w:rPr>
          <w:rFonts w:ascii="Times New Roman"/>
          <w:b w:val="false"/>
          <w:i w:val="false"/>
          <w:color w:val="000000"/>
          <w:sz w:val="28"/>
        </w:rPr>
        <w:t>
      Жоспар:</w:t>
      </w:r>
    </w:p>
    <w:bookmarkEnd w:id="6"/>
    <w:bookmarkStart w:name="z20" w:id="7"/>
    <w:p>
      <w:pPr>
        <w:spacing w:after="0"/>
        <w:ind w:left="0"/>
        <w:jc w:val="both"/>
      </w:pPr>
      <w:r>
        <w:rPr>
          <w:rFonts w:ascii="Times New Roman"/>
          <w:b w:val="false"/>
          <w:i w:val="false"/>
          <w:color w:val="000000"/>
          <w:sz w:val="28"/>
        </w:rPr>
        <w:t xml:space="preserve">
      1) құқық белгілейтін құжаттар негізінде жер санаттары, жер пайдаланушылар бөлінісінде әкімшілік-аумақтық бірлік аумағында жайылымдардың орналасу схемасын (картасын) осы Жоспарға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7"/>
    <w:bookmarkStart w:name="z21" w:id="8"/>
    <w:p>
      <w:pPr>
        <w:spacing w:after="0"/>
        <w:ind w:left="0"/>
        <w:jc w:val="both"/>
      </w:pPr>
      <w:r>
        <w:rPr>
          <w:rFonts w:ascii="Times New Roman"/>
          <w:b w:val="false"/>
          <w:i w:val="false"/>
          <w:color w:val="000000"/>
          <w:sz w:val="28"/>
        </w:rPr>
        <w:t xml:space="preserve">
      2) жайылым айналымдарының қолайлы схемаларын осы Жоспарға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8"/>
    <w:bookmarkStart w:name="z22" w:id="9"/>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осы Жоспарға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9"/>
    <w:bookmarkStart w:name="z23" w:id="10"/>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осы Жоспарға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10"/>
    <w:bookmarkStart w:name="z24" w:id="11"/>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осы Жоспарға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11"/>
    <w:bookmarkStart w:name="z25" w:id="12"/>
    <w:p>
      <w:pPr>
        <w:spacing w:after="0"/>
        <w:ind w:left="0"/>
        <w:jc w:val="both"/>
      </w:pPr>
      <w:r>
        <w:rPr>
          <w:rFonts w:ascii="Times New Roman"/>
          <w:b w:val="false"/>
          <w:i w:val="false"/>
          <w:color w:val="000000"/>
          <w:sz w:val="28"/>
        </w:rPr>
        <w:t xml:space="preserve">
      6) ауыл шаруашылығы жануарларын жаюдың және айдаудың маусымдық маршруттарын белгілейтін жайылымдарды пайдалану жөніндегі күнтізбелік графикті осы Жоспарға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12"/>
    <w:bookmarkStart w:name="z26" w:id="13"/>
    <w:p>
      <w:pPr>
        <w:spacing w:after="0"/>
        <w:ind w:left="0"/>
        <w:jc w:val="both"/>
      </w:pPr>
      <w:r>
        <w:rPr>
          <w:rFonts w:ascii="Times New Roman"/>
          <w:b w:val="false"/>
          <w:i w:val="false"/>
          <w:color w:val="000000"/>
          <w:sz w:val="28"/>
        </w:rPr>
        <w:t>
      7) тиісті әкімшілік-аумақтық бірлікте жайылымдарды ұтымды пайдалану үшін қажетті өзге де талаптарды қамтиды.</w:t>
      </w:r>
    </w:p>
    <w:bookmarkEnd w:id="13"/>
    <w:bookmarkStart w:name="z27"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жайылымдарда ауыл шаруашылығы жануарларын жаю ерекшеліктеріескеріле отырып қабылданды.</w:t>
      </w:r>
    </w:p>
    <w:bookmarkEnd w:id="14"/>
    <w:bookmarkStart w:name="z28" w:id="15"/>
    <w:p>
      <w:pPr>
        <w:spacing w:after="0"/>
        <w:ind w:left="0"/>
        <w:jc w:val="both"/>
      </w:pPr>
      <w:r>
        <w:rPr>
          <w:rFonts w:ascii="Times New Roman"/>
          <w:b w:val="false"/>
          <w:i w:val="false"/>
          <w:color w:val="000000"/>
          <w:sz w:val="28"/>
        </w:rPr>
        <w:t>
      Әкімшілік-аумақтық бөлініс бойынша Мамлют ауданында 11 ауылдық округтер, Мамлютка қаласы, 39 ауылдық елді мекен орналасқан.</w:t>
      </w:r>
    </w:p>
    <w:bookmarkEnd w:id="15"/>
    <w:bookmarkStart w:name="z29" w:id="16"/>
    <w:p>
      <w:pPr>
        <w:spacing w:after="0"/>
        <w:ind w:left="0"/>
        <w:jc w:val="both"/>
      </w:pPr>
      <w:r>
        <w:rPr>
          <w:rFonts w:ascii="Times New Roman"/>
          <w:b w:val="false"/>
          <w:i w:val="false"/>
          <w:color w:val="000000"/>
          <w:sz w:val="28"/>
        </w:rPr>
        <w:t>
      Мамлют ауданының жалпы көлемі 410001 гектар, оның ішінде жайылымдық жерлер-126318 гектар.</w:t>
      </w:r>
    </w:p>
    <w:bookmarkEnd w:id="16"/>
    <w:bookmarkStart w:name="z30" w:id="17"/>
    <w:p>
      <w:pPr>
        <w:spacing w:after="0"/>
        <w:ind w:left="0"/>
        <w:jc w:val="both"/>
      </w:pPr>
      <w:r>
        <w:rPr>
          <w:rFonts w:ascii="Times New Roman"/>
          <w:b w:val="false"/>
          <w:i w:val="false"/>
          <w:color w:val="000000"/>
          <w:sz w:val="28"/>
        </w:rPr>
        <w:t>
      Санаттар бойынша жерлер бөлінісі:</w:t>
      </w:r>
    </w:p>
    <w:bookmarkEnd w:id="17"/>
    <w:bookmarkStart w:name="z31" w:id="18"/>
    <w:p>
      <w:pPr>
        <w:spacing w:after="0"/>
        <w:ind w:left="0"/>
        <w:jc w:val="both"/>
      </w:pPr>
      <w:r>
        <w:rPr>
          <w:rFonts w:ascii="Times New Roman"/>
          <w:b w:val="false"/>
          <w:i w:val="false"/>
          <w:color w:val="000000"/>
          <w:sz w:val="28"/>
        </w:rPr>
        <w:t>
      ауыл шаруашылығы мақсатындағы жерлер– 292430 гектар;</w:t>
      </w:r>
    </w:p>
    <w:bookmarkEnd w:id="18"/>
    <w:bookmarkStart w:name="z32" w:id="19"/>
    <w:p>
      <w:pPr>
        <w:spacing w:after="0"/>
        <w:ind w:left="0"/>
        <w:jc w:val="both"/>
      </w:pPr>
      <w:r>
        <w:rPr>
          <w:rFonts w:ascii="Times New Roman"/>
          <w:b w:val="false"/>
          <w:i w:val="false"/>
          <w:color w:val="000000"/>
          <w:sz w:val="28"/>
        </w:rPr>
        <w:t xml:space="preserve">
      елді мекен жерлері– 44746 гектар; </w:t>
      </w:r>
    </w:p>
    <w:bookmarkEnd w:id="19"/>
    <w:bookmarkStart w:name="z33" w:id="20"/>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1585 гектар;</w:t>
      </w:r>
    </w:p>
    <w:bookmarkEnd w:id="20"/>
    <w:bookmarkStart w:name="z34" w:id="21"/>
    <w:p>
      <w:pPr>
        <w:spacing w:after="0"/>
        <w:ind w:left="0"/>
        <w:jc w:val="both"/>
      </w:pPr>
      <w:r>
        <w:rPr>
          <w:rFonts w:ascii="Times New Roman"/>
          <w:b w:val="false"/>
          <w:i w:val="false"/>
          <w:color w:val="000000"/>
          <w:sz w:val="28"/>
        </w:rPr>
        <w:t>
      қордағы жерлер-30981 гектар.</w:t>
      </w:r>
    </w:p>
    <w:bookmarkEnd w:id="21"/>
    <w:bookmarkStart w:name="z35" w:id="22"/>
    <w:p>
      <w:pPr>
        <w:spacing w:after="0"/>
        <w:ind w:left="0"/>
        <w:jc w:val="both"/>
      </w:pPr>
      <w:r>
        <w:rPr>
          <w:rFonts w:ascii="Times New Roman"/>
          <w:b w:val="false"/>
          <w:i w:val="false"/>
          <w:color w:val="000000"/>
          <w:sz w:val="28"/>
        </w:rPr>
        <w:t>
      Ауданның климаттық зонасы күртконтиненталды, қысы күшті желдермен ұзақ, жазы ыстық және құрғақ. Ауаның жылдық орташа температурасы қаңтар айында – -15; -35° Цельсия, шілде айында – +23; +32° Цельсия. Жауынның орташа түсімі 250-350 миллиметр.</w:t>
      </w:r>
    </w:p>
    <w:bookmarkEnd w:id="22"/>
    <w:bookmarkStart w:name="z36" w:id="23"/>
    <w:p>
      <w:pPr>
        <w:spacing w:after="0"/>
        <w:ind w:left="0"/>
        <w:jc w:val="both"/>
      </w:pPr>
      <w:r>
        <w:rPr>
          <w:rFonts w:ascii="Times New Roman"/>
          <w:b w:val="false"/>
          <w:i w:val="false"/>
          <w:color w:val="000000"/>
          <w:sz w:val="28"/>
        </w:rPr>
        <w:t>
      Ауданның өсімдік жамылғысы әртүрлі, шамамен 202 түрі бар. Олардың ішінде дәнділер, күрделігүлділер, шаршыгүлділерең көп тараған.</w:t>
      </w:r>
    </w:p>
    <w:bookmarkEnd w:id="23"/>
    <w:bookmarkStart w:name="z37" w:id="24"/>
    <w:p>
      <w:pPr>
        <w:spacing w:after="0"/>
        <w:ind w:left="0"/>
        <w:jc w:val="both"/>
      </w:pPr>
      <w:r>
        <w:rPr>
          <w:rFonts w:ascii="Times New Roman"/>
          <w:b w:val="false"/>
          <w:i w:val="false"/>
          <w:color w:val="000000"/>
          <w:sz w:val="28"/>
        </w:rPr>
        <w:t>
      Топырағы шалғын-қара. Топырақтың құнарлы қабатының қалыңдығы 45-60 сантиметр.</w:t>
      </w:r>
    </w:p>
    <w:bookmarkEnd w:id="24"/>
    <w:bookmarkStart w:name="z38" w:id="25"/>
    <w:p>
      <w:pPr>
        <w:spacing w:after="0"/>
        <w:ind w:left="0"/>
        <w:jc w:val="both"/>
      </w:pPr>
      <w:r>
        <w:rPr>
          <w:rFonts w:ascii="Times New Roman"/>
          <w:b w:val="false"/>
          <w:i w:val="false"/>
          <w:color w:val="000000"/>
          <w:sz w:val="28"/>
        </w:rPr>
        <w:t>
      Ауданда 12 мал дәрігерлік пункті, 26 мал көмінділері бар.</w:t>
      </w:r>
    </w:p>
    <w:bookmarkEnd w:id="25"/>
    <w:bookmarkStart w:name="z39" w:id="26"/>
    <w:p>
      <w:pPr>
        <w:spacing w:after="0"/>
        <w:ind w:left="0"/>
        <w:jc w:val="both"/>
      </w:pPr>
      <w:r>
        <w:rPr>
          <w:rFonts w:ascii="Times New Roman"/>
          <w:b w:val="false"/>
          <w:i w:val="false"/>
          <w:color w:val="000000"/>
          <w:sz w:val="28"/>
        </w:rPr>
        <w:t>
      Қазіргі уақытта Мамлют ауданында мүйізді ірі қара 19619 бас, ұсақ мал 19063 бас, 5500 бас жылқы саналады.</w:t>
      </w:r>
    </w:p>
    <w:bookmarkEnd w:id="26"/>
    <w:bookmarkStart w:name="z40" w:id="27"/>
    <w:p>
      <w:pPr>
        <w:spacing w:after="0"/>
        <w:ind w:left="0"/>
        <w:jc w:val="both"/>
      </w:pPr>
      <w:r>
        <w:rPr>
          <w:rFonts w:ascii="Times New Roman"/>
          <w:b w:val="false"/>
          <w:i w:val="false"/>
          <w:color w:val="000000"/>
          <w:sz w:val="28"/>
        </w:rPr>
        <w:t>
      Ауыл шаруашылығы жануарларын қамтамасыз ету үшін Мамлют ауданы бойынша барлығы 126318 гектар жайылымдық алқаптары бар. Елдімекен шегіндегі жайылымдары 31543 гектар жайылым саналады, қордағы жерлерде 16934 гектар жайылымдық алқаптар бар.</w:t>
      </w:r>
    </w:p>
    <w:bookmarkEnd w:id="27"/>
    <w:bookmarkStart w:name="z41" w:id="28"/>
    <w:p>
      <w:pPr>
        <w:spacing w:after="0"/>
        <w:ind w:left="0"/>
        <w:jc w:val="both"/>
      </w:pPr>
      <w:r>
        <w:rPr>
          <w:rFonts w:ascii="Times New Roman"/>
          <w:b w:val="false"/>
          <w:i w:val="false"/>
          <w:color w:val="000000"/>
          <w:sz w:val="28"/>
        </w:rPr>
        <w:t>
      Мамлют ауданы жайылымдарының көлемі ауылшаруашылық жануарларының мал басын толық қамтамасыз етеді. Шалғайдағы мал шаруашылығын жүргізу үшін қолданылатын шалғайдағы жайылымдары жоқ.</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Мамлют ауданында 2018-2019 жылдарға арналған 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1-қосымша</w:t>
            </w:r>
          </w:p>
        </w:tc>
      </w:tr>
    </w:tbl>
    <w:bookmarkStart w:name="z46" w:id="29"/>
    <w:p>
      <w:pPr>
        <w:spacing w:after="0"/>
        <w:ind w:left="0"/>
        <w:jc w:val="left"/>
      </w:pPr>
      <w:r>
        <w:rPr>
          <w:rFonts w:ascii="Times New Roman"/>
          <w:b/>
          <w:i w:val="false"/>
          <w:color w:val="000000"/>
        </w:rPr>
        <w:t xml:space="preserve"> Құқық белгілейтін құжаттар негізінде жер санаттары, жер пайдаланушылар бөлінісінде әкімшілік-аумақтық бірлік аумағында жайылымдардың орналасу схемасы (картасы)</w:t>
      </w:r>
    </w:p>
    <w:bookmarkEnd w:id="29"/>
    <w:bookmarkStart w:name="z47"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1"/>
    <w:p>
      <w:pPr>
        <w:spacing w:after="0"/>
        <w:ind w:left="0"/>
        <w:jc w:val="left"/>
      </w:pPr>
      <w:r>
        <w:rPr>
          <w:rFonts w:ascii="Times New Roman"/>
          <w:b/>
          <w:i w:val="false"/>
          <w:color w:val="000000"/>
        </w:rPr>
        <w:t xml:space="preserve"> Мамлют ауданы жайылымдарының орналасу схемасына (картасына) қоса беріліп отырған жер учаскелерін жер пайдаланушылардың тізімі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2357"/>
        <w:gridCol w:w="494"/>
        <w:gridCol w:w="8407"/>
      </w:tblGrid>
      <w:tr>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w:t>
            </w:r>
          </w:p>
          <w:bookmarkEnd w:id="32"/>
        </w:tc>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ауданының жайылымдаын орналастыру схемасына (картасына) беріліп отырған жер учаскелерінің жер пайдаланушылар тізімі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3"/>
          <w:p>
            <w:pPr>
              <w:spacing w:after="20"/>
              <w:ind w:left="20"/>
              <w:jc w:val="both"/>
            </w:pPr>
            <w:r>
              <w:rPr>
                <w:rFonts w:ascii="Times New Roman"/>
                <w:b w:val="false"/>
                <w:i w:val="false"/>
                <w:color w:val="000000"/>
                <w:sz w:val="20"/>
              </w:rPr>
              <w:t>
1</w:t>
            </w:r>
          </w:p>
          <w:bookmarkEnd w:id="33"/>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"Бредун" командиттік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4"/>
          <w:p>
            <w:pPr>
              <w:spacing w:after="20"/>
              <w:ind w:left="20"/>
              <w:jc w:val="both"/>
            </w:pPr>
            <w:r>
              <w:rPr>
                <w:rFonts w:ascii="Times New Roman"/>
                <w:b w:val="false"/>
                <w:i w:val="false"/>
                <w:color w:val="000000"/>
                <w:sz w:val="20"/>
              </w:rPr>
              <w:t>
2</w:t>
            </w:r>
          </w:p>
          <w:bookmarkEnd w:id="34"/>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"Зенченко және Компания" командиттік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5"/>
          <w:p>
            <w:pPr>
              <w:spacing w:after="20"/>
              <w:ind w:left="20"/>
              <w:jc w:val="both"/>
            </w:pPr>
            <w:r>
              <w:rPr>
                <w:rFonts w:ascii="Times New Roman"/>
                <w:b w:val="false"/>
                <w:i w:val="false"/>
                <w:color w:val="000000"/>
                <w:sz w:val="20"/>
              </w:rPr>
              <w:t>
3</w:t>
            </w:r>
          </w:p>
          <w:bookmarkEnd w:id="35"/>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"Мәмбетов және компания" командиттік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6"/>
          <w:p>
            <w:pPr>
              <w:spacing w:after="20"/>
              <w:ind w:left="20"/>
              <w:jc w:val="both"/>
            </w:pPr>
            <w:r>
              <w:rPr>
                <w:rFonts w:ascii="Times New Roman"/>
                <w:b w:val="false"/>
                <w:i w:val="false"/>
                <w:color w:val="000000"/>
                <w:sz w:val="20"/>
              </w:rPr>
              <w:t>
4</w:t>
            </w:r>
          </w:p>
          <w:bookmarkEnd w:id="36"/>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"Scandinavia Trans Motors Group" жауапкершілігі шектеулі серіктестігі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7"/>
          <w:p>
            <w:pPr>
              <w:spacing w:after="20"/>
              <w:ind w:left="20"/>
              <w:jc w:val="both"/>
            </w:pPr>
            <w:r>
              <w:rPr>
                <w:rFonts w:ascii="Times New Roman"/>
                <w:b w:val="false"/>
                <w:i w:val="false"/>
                <w:color w:val="000000"/>
                <w:sz w:val="20"/>
              </w:rPr>
              <w:t>
5</w:t>
            </w:r>
          </w:p>
          <w:bookmarkEnd w:id="37"/>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"Агро-Рада"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8"/>
          <w:p>
            <w:pPr>
              <w:spacing w:after="20"/>
              <w:ind w:left="20"/>
              <w:jc w:val="both"/>
            </w:pPr>
            <w:r>
              <w:rPr>
                <w:rFonts w:ascii="Times New Roman"/>
                <w:b w:val="false"/>
                <w:i w:val="false"/>
                <w:color w:val="000000"/>
                <w:sz w:val="20"/>
              </w:rPr>
              <w:t>
6</w:t>
            </w:r>
          </w:p>
          <w:bookmarkEnd w:id="38"/>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"Агротехника 2003"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9"/>
          <w:p>
            <w:pPr>
              <w:spacing w:after="20"/>
              <w:ind w:left="20"/>
              <w:jc w:val="both"/>
            </w:pPr>
            <w:r>
              <w:rPr>
                <w:rFonts w:ascii="Times New Roman"/>
                <w:b w:val="false"/>
                <w:i w:val="false"/>
                <w:color w:val="000000"/>
                <w:sz w:val="20"/>
              </w:rPr>
              <w:t>
7</w:t>
            </w:r>
          </w:p>
          <w:bookmarkEnd w:id="3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Мамлютская"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0"/>
          <w:p>
            <w:pPr>
              <w:spacing w:after="20"/>
              <w:ind w:left="20"/>
              <w:jc w:val="both"/>
            </w:pPr>
            <w:r>
              <w:rPr>
                <w:rFonts w:ascii="Times New Roman"/>
                <w:b w:val="false"/>
                <w:i w:val="false"/>
                <w:color w:val="000000"/>
                <w:sz w:val="20"/>
              </w:rPr>
              <w:t>
8</w:t>
            </w:r>
          </w:p>
          <w:bookmarkEnd w:id="40"/>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 -Би СК"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1"/>
          <w:p>
            <w:pPr>
              <w:spacing w:after="20"/>
              <w:ind w:left="20"/>
              <w:jc w:val="both"/>
            </w:pPr>
            <w:r>
              <w:rPr>
                <w:rFonts w:ascii="Times New Roman"/>
                <w:b w:val="false"/>
                <w:i w:val="false"/>
                <w:color w:val="000000"/>
                <w:sz w:val="20"/>
              </w:rPr>
              <w:t>
9</w:t>
            </w:r>
          </w:p>
          <w:bookmarkEnd w:id="41"/>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 Агро"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2"/>
          <w:p>
            <w:pPr>
              <w:spacing w:after="20"/>
              <w:ind w:left="20"/>
              <w:jc w:val="both"/>
            </w:pPr>
            <w:r>
              <w:rPr>
                <w:rFonts w:ascii="Times New Roman"/>
                <w:b w:val="false"/>
                <w:i w:val="false"/>
                <w:color w:val="000000"/>
                <w:sz w:val="20"/>
              </w:rPr>
              <w:t>
10</w:t>
            </w:r>
          </w:p>
          <w:bookmarkEnd w:id="42"/>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"Андреевка-СК"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3"/>
          <w:p>
            <w:pPr>
              <w:spacing w:after="20"/>
              <w:ind w:left="20"/>
              <w:jc w:val="both"/>
            </w:pPr>
            <w:r>
              <w:rPr>
                <w:rFonts w:ascii="Times New Roman"/>
                <w:b w:val="false"/>
                <w:i w:val="false"/>
                <w:color w:val="000000"/>
                <w:sz w:val="20"/>
              </w:rPr>
              <w:t>
11</w:t>
            </w:r>
          </w:p>
          <w:bookmarkEnd w:id="4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"Асхат-Агро"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4"/>
          <w:p>
            <w:pPr>
              <w:spacing w:after="20"/>
              <w:ind w:left="20"/>
              <w:jc w:val="both"/>
            </w:pPr>
            <w:r>
              <w:rPr>
                <w:rFonts w:ascii="Times New Roman"/>
                <w:b w:val="false"/>
                <w:i w:val="false"/>
                <w:color w:val="000000"/>
                <w:sz w:val="20"/>
              </w:rPr>
              <w:t>
12</w:t>
            </w:r>
          </w:p>
          <w:bookmarkEnd w:id="44"/>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 және К"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5"/>
          <w:p>
            <w:pPr>
              <w:spacing w:after="20"/>
              <w:ind w:left="20"/>
              <w:jc w:val="both"/>
            </w:pPr>
            <w:r>
              <w:rPr>
                <w:rFonts w:ascii="Times New Roman"/>
                <w:b w:val="false"/>
                <w:i w:val="false"/>
                <w:color w:val="000000"/>
                <w:sz w:val="20"/>
              </w:rPr>
              <w:t>
13</w:t>
            </w:r>
          </w:p>
          <w:bookmarkEnd w:id="4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"Барлық-Агро" жауапкершілігі шектеулі серіктестігі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6"/>
          <w:p>
            <w:pPr>
              <w:spacing w:after="20"/>
              <w:ind w:left="20"/>
              <w:jc w:val="both"/>
            </w:pPr>
            <w:r>
              <w:rPr>
                <w:rFonts w:ascii="Times New Roman"/>
                <w:b w:val="false"/>
                <w:i w:val="false"/>
                <w:color w:val="000000"/>
                <w:sz w:val="20"/>
              </w:rPr>
              <w:t>
14</w:t>
            </w:r>
          </w:p>
          <w:bookmarkEnd w:id="46"/>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"Бексеит" жауапкершілігі шектеулі серіктестігі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7"/>
          <w:p>
            <w:pPr>
              <w:spacing w:after="20"/>
              <w:ind w:left="20"/>
              <w:jc w:val="both"/>
            </w:pPr>
            <w:r>
              <w:rPr>
                <w:rFonts w:ascii="Times New Roman"/>
                <w:b w:val="false"/>
                <w:i w:val="false"/>
                <w:color w:val="000000"/>
                <w:sz w:val="20"/>
              </w:rPr>
              <w:t>
15</w:t>
            </w:r>
          </w:p>
          <w:bookmarkEnd w:id="47"/>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"Беловка-Агро"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8"/>
          <w:p>
            <w:pPr>
              <w:spacing w:after="20"/>
              <w:ind w:left="20"/>
              <w:jc w:val="both"/>
            </w:pPr>
            <w:r>
              <w:rPr>
                <w:rFonts w:ascii="Times New Roman"/>
                <w:b w:val="false"/>
                <w:i w:val="false"/>
                <w:color w:val="000000"/>
                <w:sz w:val="20"/>
              </w:rPr>
              <w:t>
16</w:t>
            </w:r>
          </w:p>
          <w:bookmarkEnd w:id="48"/>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"Белое-Агро"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9"/>
          <w:p>
            <w:pPr>
              <w:spacing w:after="20"/>
              <w:ind w:left="20"/>
              <w:jc w:val="both"/>
            </w:pPr>
            <w:r>
              <w:rPr>
                <w:rFonts w:ascii="Times New Roman"/>
                <w:b w:val="false"/>
                <w:i w:val="false"/>
                <w:color w:val="000000"/>
                <w:sz w:val="20"/>
              </w:rPr>
              <w:t>
17</w:t>
            </w:r>
          </w:p>
          <w:bookmarkEnd w:id="4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"Вайнах-Терек"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0"/>
          <w:p>
            <w:pPr>
              <w:spacing w:after="20"/>
              <w:ind w:left="20"/>
              <w:jc w:val="both"/>
            </w:pPr>
            <w:r>
              <w:rPr>
                <w:rFonts w:ascii="Times New Roman"/>
                <w:b w:val="false"/>
                <w:i w:val="false"/>
                <w:color w:val="000000"/>
                <w:sz w:val="20"/>
              </w:rPr>
              <w:t>
18</w:t>
            </w:r>
          </w:p>
          <w:bookmarkEnd w:id="50"/>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1"/>
          <w:p>
            <w:pPr>
              <w:spacing w:after="20"/>
              <w:ind w:left="20"/>
              <w:jc w:val="both"/>
            </w:pPr>
            <w:r>
              <w:rPr>
                <w:rFonts w:ascii="Times New Roman"/>
                <w:b w:val="false"/>
                <w:i w:val="false"/>
                <w:color w:val="000000"/>
                <w:sz w:val="20"/>
              </w:rPr>
              <w:t>
19</w:t>
            </w:r>
          </w:p>
          <w:bookmarkEnd w:id="51"/>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"Гусейнов"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2"/>
          <w:p>
            <w:pPr>
              <w:spacing w:after="20"/>
              <w:ind w:left="20"/>
              <w:jc w:val="both"/>
            </w:pPr>
            <w:r>
              <w:rPr>
                <w:rFonts w:ascii="Times New Roman"/>
                <w:b w:val="false"/>
                <w:i w:val="false"/>
                <w:color w:val="000000"/>
                <w:sz w:val="20"/>
              </w:rPr>
              <w:t>
20</w:t>
            </w:r>
          </w:p>
          <w:bookmarkEnd w:id="52"/>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"Дауб"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3"/>
          <w:p>
            <w:pPr>
              <w:spacing w:after="20"/>
              <w:ind w:left="20"/>
              <w:jc w:val="both"/>
            </w:pPr>
            <w:r>
              <w:rPr>
                <w:rFonts w:ascii="Times New Roman"/>
                <w:b w:val="false"/>
                <w:i w:val="false"/>
                <w:color w:val="000000"/>
                <w:sz w:val="20"/>
              </w:rPr>
              <w:t>
21</w:t>
            </w:r>
          </w:p>
          <w:bookmarkEnd w:id="5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"Дәулеттi ел"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4"/>
          <w:p>
            <w:pPr>
              <w:spacing w:after="20"/>
              <w:ind w:left="20"/>
              <w:jc w:val="both"/>
            </w:pPr>
            <w:r>
              <w:rPr>
                <w:rFonts w:ascii="Times New Roman"/>
                <w:b w:val="false"/>
                <w:i w:val="false"/>
                <w:color w:val="000000"/>
                <w:sz w:val="20"/>
              </w:rPr>
              <w:t>
22</w:t>
            </w:r>
          </w:p>
          <w:bookmarkEnd w:id="54"/>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"Дельта-Злак"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5"/>
          <w:p>
            <w:pPr>
              <w:spacing w:after="20"/>
              <w:ind w:left="20"/>
              <w:jc w:val="both"/>
            </w:pPr>
            <w:r>
              <w:rPr>
                <w:rFonts w:ascii="Times New Roman"/>
                <w:b w:val="false"/>
                <w:i w:val="false"/>
                <w:color w:val="000000"/>
                <w:sz w:val="20"/>
              </w:rPr>
              <w:t>
23</w:t>
            </w:r>
          </w:p>
          <w:bookmarkEnd w:id="5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"Ділдабаев"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6"/>
          <w:p>
            <w:pPr>
              <w:spacing w:after="20"/>
              <w:ind w:left="20"/>
              <w:jc w:val="both"/>
            </w:pPr>
            <w:r>
              <w:rPr>
                <w:rFonts w:ascii="Times New Roman"/>
                <w:b w:val="false"/>
                <w:i w:val="false"/>
                <w:color w:val="000000"/>
                <w:sz w:val="20"/>
              </w:rPr>
              <w:t>
24</w:t>
            </w:r>
          </w:p>
          <w:bookmarkEnd w:id="56"/>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"Ермак-Агро"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7"/>
          <w:p>
            <w:pPr>
              <w:spacing w:after="20"/>
              <w:ind w:left="20"/>
              <w:jc w:val="both"/>
            </w:pPr>
            <w:r>
              <w:rPr>
                <w:rFonts w:ascii="Times New Roman"/>
                <w:b w:val="false"/>
                <w:i w:val="false"/>
                <w:color w:val="000000"/>
                <w:sz w:val="20"/>
              </w:rPr>
              <w:t>
25</w:t>
            </w:r>
          </w:p>
          <w:bookmarkEnd w:id="57"/>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"Еслям-Агро"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8"/>
          <w:p>
            <w:pPr>
              <w:spacing w:after="20"/>
              <w:ind w:left="20"/>
              <w:jc w:val="both"/>
            </w:pPr>
            <w:r>
              <w:rPr>
                <w:rFonts w:ascii="Times New Roman"/>
                <w:b w:val="false"/>
                <w:i w:val="false"/>
                <w:color w:val="000000"/>
                <w:sz w:val="20"/>
              </w:rPr>
              <w:t>
26</w:t>
            </w:r>
          </w:p>
          <w:bookmarkEnd w:id="58"/>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Өрiс"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9"/>
          <w:p>
            <w:pPr>
              <w:spacing w:after="20"/>
              <w:ind w:left="20"/>
              <w:jc w:val="both"/>
            </w:pPr>
            <w:r>
              <w:rPr>
                <w:rFonts w:ascii="Times New Roman"/>
                <w:b w:val="false"/>
                <w:i w:val="false"/>
                <w:color w:val="000000"/>
                <w:sz w:val="20"/>
              </w:rPr>
              <w:t>
27</w:t>
            </w:r>
          </w:p>
          <w:bookmarkEnd w:id="5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"Житница"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0"/>
          <w:p>
            <w:pPr>
              <w:spacing w:after="20"/>
              <w:ind w:left="20"/>
              <w:jc w:val="both"/>
            </w:pPr>
            <w:r>
              <w:rPr>
                <w:rFonts w:ascii="Times New Roman"/>
                <w:b w:val="false"/>
                <w:i w:val="false"/>
                <w:color w:val="000000"/>
                <w:sz w:val="20"/>
              </w:rPr>
              <w:t>
28</w:t>
            </w:r>
          </w:p>
          <w:bookmarkEnd w:id="60"/>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 Агро Норд"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1"/>
          <w:p>
            <w:pPr>
              <w:spacing w:after="20"/>
              <w:ind w:left="20"/>
              <w:jc w:val="both"/>
            </w:pPr>
            <w:r>
              <w:rPr>
                <w:rFonts w:ascii="Times New Roman"/>
                <w:b w:val="false"/>
                <w:i w:val="false"/>
                <w:color w:val="000000"/>
                <w:sz w:val="20"/>
              </w:rPr>
              <w:t>
29</w:t>
            </w:r>
          </w:p>
          <w:bookmarkEnd w:id="61"/>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"Кзыласкерское"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2"/>
          <w:p>
            <w:pPr>
              <w:spacing w:after="20"/>
              <w:ind w:left="20"/>
              <w:jc w:val="both"/>
            </w:pPr>
            <w:r>
              <w:rPr>
                <w:rFonts w:ascii="Times New Roman"/>
                <w:b w:val="false"/>
                <w:i w:val="false"/>
                <w:color w:val="000000"/>
                <w:sz w:val="20"/>
              </w:rPr>
              <w:t>
30</w:t>
            </w:r>
          </w:p>
          <w:bookmarkEnd w:id="62"/>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"Килагай"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3"/>
          <w:p>
            <w:pPr>
              <w:spacing w:after="20"/>
              <w:ind w:left="20"/>
              <w:jc w:val="both"/>
            </w:pPr>
            <w:r>
              <w:rPr>
                <w:rFonts w:ascii="Times New Roman"/>
                <w:b w:val="false"/>
                <w:i w:val="false"/>
                <w:color w:val="000000"/>
                <w:sz w:val="20"/>
              </w:rPr>
              <w:t>
31</w:t>
            </w:r>
          </w:p>
          <w:bookmarkEnd w:id="6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"Крафт-СК"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4"/>
          <w:p>
            <w:pPr>
              <w:spacing w:after="20"/>
              <w:ind w:left="20"/>
              <w:jc w:val="both"/>
            </w:pPr>
            <w:r>
              <w:rPr>
                <w:rFonts w:ascii="Times New Roman"/>
                <w:b w:val="false"/>
                <w:i w:val="false"/>
                <w:color w:val="000000"/>
                <w:sz w:val="20"/>
              </w:rPr>
              <w:t>
32</w:t>
            </w:r>
          </w:p>
          <w:bookmarkEnd w:id="64"/>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 Н.П."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5"/>
          <w:p>
            <w:pPr>
              <w:spacing w:after="20"/>
              <w:ind w:left="20"/>
              <w:jc w:val="both"/>
            </w:pPr>
            <w:r>
              <w:rPr>
                <w:rFonts w:ascii="Times New Roman"/>
                <w:b w:val="false"/>
                <w:i w:val="false"/>
                <w:color w:val="000000"/>
                <w:sz w:val="20"/>
              </w:rPr>
              <w:t>
33</w:t>
            </w:r>
          </w:p>
          <w:bookmarkEnd w:id="6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ағаш"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6"/>
          <w:p>
            <w:pPr>
              <w:spacing w:after="20"/>
              <w:ind w:left="20"/>
              <w:jc w:val="both"/>
            </w:pPr>
            <w:r>
              <w:rPr>
                <w:rFonts w:ascii="Times New Roman"/>
                <w:b w:val="false"/>
                <w:i w:val="false"/>
                <w:color w:val="000000"/>
                <w:sz w:val="20"/>
              </w:rPr>
              <w:t>
34</w:t>
            </w:r>
          </w:p>
          <w:bookmarkEnd w:id="66"/>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"Леваш"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7"/>
          <w:p>
            <w:pPr>
              <w:spacing w:after="20"/>
              <w:ind w:left="20"/>
              <w:jc w:val="both"/>
            </w:pPr>
            <w:r>
              <w:rPr>
                <w:rFonts w:ascii="Times New Roman"/>
                <w:b w:val="false"/>
                <w:i w:val="false"/>
                <w:color w:val="000000"/>
                <w:sz w:val="20"/>
              </w:rPr>
              <w:t>
35</w:t>
            </w:r>
          </w:p>
          <w:bookmarkEnd w:id="67"/>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"Михайловское – Агро"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8"/>
          <w:p>
            <w:pPr>
              <w:spacing w:after="20"/>
              <w:ind w:left="20"/>
              <w:jc w:val="both"/>
            </w:pPr>
            <w:r>
              <w:rPr>
                <w:rFonts w:ascii="Times New Roman"/>
                <w:b w:val="false"/>
                <w:i w:val="false"/>
                <w:color w:val="000000"/>
                <w:sz w:val="20"/>
              </w:rPr>
              <w:t>
36</w:t>
            </w:r>
          </w:p>
          <w:bookmarkEnd w:id="68"/>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Мукашев"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9"/>
          <w:p>
            <w:pPr>
              <w:spacing w:after="20"/>
              <w:ind w:left="20"/>
              <w:jc w:val="both"/>
            </w:pPr>
            <w:r>
              <w:rPr>
                <w:rFonts w:ascii="Times New Roman"/>
                <w:b w:val="false"/>
                <w:i w:val="false"/>
                <w:color w:val="000000"/>
                <w:sz w:val="20"/>
              </w:rPr>
              <w:t>
37</w:t>
            </w:r>
          </w:p>
          <w:bookmarkEnd w:id="6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"Мукур-Турсан"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0"/>
          <w:p>
            <w:pPr>
              <w:spacing w:after="20"/>
              <w:ind w:left="20"/>
              <w:jc w:val="both"/>
            </w:pPr>
            <w:r>
              <w:rPr>
                <w:rFonts w:ascii="Times New Roman"/>
                <w:b w:val="false"/>
                <w:i w:val="false"/>
                <w:color w:val="000000"/>
                <w:sz w:val="20"/>
              </w:rPr>
              <w:t>
38</w:t>
            </w:r>
          </w:p>
          <w:bookmarkEnd w:id="70"/>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"Новомихайловское-2003"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1"/>
          <w:p>
            <w:pPr>
              <w:spacing w:after="20"/>
              <w:ind w:left="20"/>
              <w:jc w:val="both"/>
            </w:pPr>
            <w:r>
              <w:rPr>
                <w:rFonts w:ascii="Times New Roman"/>
                <w:b w:val="false"/>
                <w:i w:val="false"/>
                <w:color w:val="000000"/>
                <w:sz w:val="20"/>
              </w:rPr>
              <w:t>
39</w:t>
            </w:r>
          </w:p>
          <w:bookmarkEnd w:id="71"/>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"Оптимум-Петро"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2"/>
          <w:p>
            <w:pPr>
              <w:spacing w:after="20"/>
              <w:ind w:left="20"/>
              <w:jc w:val="both"/>
            </w:pPr>
            <w:r>
              <w:rPr>
                <w:rFonts w:ascii="Times New Roman"/>
                <w:b w:val="false"/>
                <w:i w:val="false"/>
                <w:color w:val="000000"/>
                <w:sz w:val="20"/>
              </w:rPr>
              <w:t>
40</w:t>
            </w:r>
          </w:p>
          <w:bookmarkEnd w:id="72"/>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"Орел-Терра"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3"/>
          <w:p>
            <w:pPr>
              <w:spacing w:after="20"/>
              <w:ind w:left="20"/>
              <w:jc w:val="both"/>
            </w:pPr>
            <w:r>
              <w:rPr>
                <w:rFonts w:ascii="Times New Roman"/>
                <w:b w:val="false"/>
                <w:i w:val="false"/>
                <w:color w:val="000000"/>
                <w:sz w:val="20"/>
              </w:rPr>
              <w:t>
41</w:t>
            </w:r>
          </w:p>
          <w:bookmarkEnd w:id="7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"Отрей"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4"/>
          <w:p>
            <w:pPr>
              <w:spacing w:after="20"/>
              <w:ind w:left="20"/>
              <w:jc w:val="both"/>
            </w:pPr>
            <w:r>
              <w:rPr>
                <w:rFonts w:ascii="Times New Roman"/>
                <w:b w:val="false"/>
                <w:i w:val="false"/>
                <w:color w:val="000000"/>
                <w:sz w:val="20"/>
              </w:rPr>
              <w:t>
42</w:t>
            </w:r>
          </w:p>
          <w:bookmarkEnd w:id="74"/>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Астық"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5"/>
          <w:p>
            <w:pPr>
              <w:spacing w:after="20"/>
              <w:ind w:left="20"/>
              <w:jc w:val="both"/>
            </w:pPr>
            <w:r>
              <w:rPr>
                <w:rFonts w:ascii="Times New Roman"/>
                <w:b w:val="false"/>
                <w:i w:val="false"/>
                <w:color w:val="000000"/>
                <w:sz w:val="20"/>
              </w:rPr>
              <w:t>
43</w:t>
            </w:r>
          </w:p>
          <w:bookmarkEnd w:id="7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"Рогов"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6"/>
          <w:p>
            <w:pPr>
              <w:spacing w:after="20"/>
              <w:ind w:left="20"/>
              <w:jc w:val="both"/>
            </w:pPr>
            <w:r>
              <w:rPr>
                <w:rFonts w:ascii="Times New Roman"/>
                <w:b w:val="false"/>
                <w:i w:val="false"/>
                <w:color w:val="000000"/>
                <w:sz w:val="20"/>
              </w:rPr>
              <w:t>
44</w:t>
            </w:r>
          </w:p>
          <w:bookmarkEnd w:id="76"/>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7"/>
          <w:p>
            <w:pPr>
              <w:spacing w:after="20"/>
              <w:ind w:left="20"/>
              <w:jc w:val="both"/>
            </w:pPr>
            <w:r>
              <w:rPr>
                <w:rFonts w:ascii="Times New Roman"/>
                <w:b w:val="false"/>
                <w:i w:val="false"/>
                <w:color w:val="000000"/>
                <w:sz w:val="20"/>
              </w:rPr>
              <w:t>
45</w:t>
            </w:r>
          </w:p>
          <w:bookmarkEnd w:id="77"/>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"Славутич-Искра"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8"/>
          <w:p>
            <w:pPr>
              <w:spacing w:after="20"/>
              <w:ind w:left="20"/>
              <w:jc w:val="both"/>
            </w:pPr>
            <w:r>
              <w:rPr>
                <w:rFonts w:ascii="Times New Roman"/>
                <w:b w:val="false"/>
                <w:i w:val="false"/>
                <w:color w:val="000000"/>
                <w:sz w:val="20"/>
              </w:rPr>
              <w:t>
46</w:t>
            </w:r>
          </w:p>
          <w:bookmarkEnd w:id="78"/>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9"/>
          <w:p>
            <w:pPr>
              <w:spacing w:after="20"/>
              <w:ind w:left="20"/>
              <w:jc w:val="both"/>
            </w:pPr>
            <w:r>
              <w:rPr>
                <w:rFonts w:ascii="Times New Roman"/>
                <w:b w:val="false"/>
                <w:i w:val="false"/>
                <w:color w:val="000000"/>
                <w:sz w:val="20"/>
              </w:rPr>
              <w:t>
47</w:t>
            </w:r>
          </w:p>
          <w:bookmarkEnd w:id="7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0"/>
          <w:p>
            <w:pPr>
              <w:spacing w:after="20"/>
              <w:ind w:left="20"/>
              <w:jc w:val="both"/>
            </w:pPr>
            <w:r>
              <w:rPr>
                <w:rFonts w:ascii="Times New Roman"/>
                <w:b w:val="false"/>
                <w:i w:val="false"/>
                <w:color w:val="000000"/>
                <w:sz w:val="20"/>
              </w:rPr>
              <w:t>
48</w:t>
            </w:r>
          </w:p>
          <w:bookmarkEnd w:id="80"/>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1"/>
          <w:p>
            <w:pPr>
              <w:spacing w:after="20"/>
              <w:ind w:left="20"/>
              <w:jc w:val="both"/>
            </w:pPr>
            <w:r>
              <w:rPr>
                <w:rFonts w:ascii="Times New Roman"/>
                <w:b w:val="false"/>
                <w:i w:val="false"/>
                <w:color w:val="000000"/>
                <w:sz w:val="20"/>
              </w:rPr>
              <w:t>
49</w:t>
            </w:r>
          </w:p>
          <w:bookmarkEnd w:id="81"/>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"Тәжиев"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2"/>
          <w:p>
            <w:pPr>
              <w:spacing w:after="20"/>
              <w:ind w:left="20"/>
              <w:jc w:val="both"/>
            </w:pPr>
            <w:r>
              <w:rPr>
                <w:rFonts w:ascii="Times New Roman"/>
                <w:b w:val="false"/>
                <w:i w:val="false"/>
                <w:color w:val="000000"/>
                <w:sz w:val="20"/>
              </w:rPr>
              <w:t>
50</w:t>
            </w:r>
          </w:p>
          <w:bookmarkEnd w:id="82"/>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"Таңатар"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3"/>
          <w:p>
            <w:pPr>
              <w:spacing w:after="20"/>
              <w:ind w:left="20"/>
              <w:jc w:val="both"/>
            </w:pPr>
            <w:r>
              <w:rPr>
                <w:rFonts w:ascii="Times New Roman"/>
                <w:b w:val="false"/>
                <w:i w:val="false"/>
                <w:color w:val="000000"/>
                <w:sz w:val="20"/>
              </w:rPr>
              <w:t>
51</w:t>
            </w:r>
          </w:p>
          <w:bookmarkEnd w:id="8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"ТАШТАН"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4"/>
          <w:p>
            <w:pPr>
              <w:spacing w:after="20"/>
              <w:ind w:left="20"/>
              <w:jc w:val="both"/>
            </w:pPr>
            <w:r>
              <w:rPr>
                <w:rFonts w:ascii="Times New Roman"/>
                <w:b w:val="false"/>
                <w:i w:val="false"/>
                <w:color w:val="000000"/>
                <w:sz w:val="20"/>
              </w:rPr>
              <w:t>
52</w:t>
            </w:r>
          </w:p>
          <w:bookmarkEnd w:id="84"/>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"Туыс-Агро"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5"/>
          <w:p>
            <w:pPr>
              <w:spacing w:after="20"/>
              <w:ind w:left="20"/>
              <w:jc w:val="both"/>
            </w:pPr>
            <w:r>
              <w:rPr>
                <w:rFonts w:ascii="Times New Roman"/>
                <w:b w:val="false"/>
                <w:i w:val="false"/>
                <w:color w:val="000000"/>
                <w:sz w:val="20"/>
              </w:rPr>
              <w:t>
53</w:t>
            </w:r>
          </w:p>
          <w:bookmarkEnd w:id="8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"Тюркин және Со"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6"/>
          <w:p>
            <w:pPr>
              <w:spacing w:after="20"/>
              <w:ind w:left="20"/>
              <w:jc w:val="both"/>
            </w:pPr>
            <w:r>
              <w:rPr>
                <w:rFonts w:ascii="Times New Roman"/>
                <w:b w:val="false"/>
                <w:i w:val="false"/>
                <w:color w:val="000000"/>
                <w:sz w:val="20"/>
              </w:rPr>
              <w:t>
54</w:t>
            </w:r>
          </w:p>
          <w:bookmarkEnd w:id="86"/>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"Хуландой" жауапкершілігі шектеулі серіктестігі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7"/>
          <w:p>
            <w:pPr>
              <w:spacing w:after="20"/>
              <w:ind w:left="20"/>
              <w:jc w:val="both"/>
            </w:pPr>
            <w:r>
              <w:rPr>
                <w:rFonts w:ascii="Times New Roman"/>
                <w:b w:val="false"/>
                <w:i w:val="false"/>
                <w:color w:val="000000"/>
                <w:sz w:val="20"/>
              </w:rPr>
              <w:t>
55</w:t>
            </w:r>
          </w:p>
          <w:bookmarkEnd w:id="87"/>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"Абитов" Абитов Дулат Серікұлы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8"/>
          <w:p>
            <w:pPr>
              <w:spacing w:after="20"/>
              <w:ind w:left="20"/>
              <w:jc w:val="both"/>
            </w:pPr>
            <w:r>
              <w:rPr>
                <w:rFonts w:ascii="Times New Roman"/>
                <w:b w:val="false"/>
                <w:i w:val="false"/>
                <w:color w:val="000000"/>
                <w:sz w:val="20"/>
              </w:rPr>
              <w:t>
56</w:t>
            </w:r>
          </w:p>
          <w:bookmarkEnd w:id="88"/>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"Агро-Дик" Доля Андрей Васильевич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9"/>
          <w:p>
            <w:pPr>
              <w:spacing w:after="20"/>
              <w:ind w:left="20"/>
              <w:jc w:val="both"/>
            </w:pPr>
            <w:r>
              <w:rPr>
                <w:rFonts w:ascii="Times New Roman"/>
                <w:b w:val="false"/>
                <w:i w:val="false"/>
                <w:color w:val="000000"/>
                <w:sz w:val="20"/>
              </w:rPr>
              <w:t>
57</w:t>
            </w:r>
          </w:p>
          <w:bookmarkEnd w:id="8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"Айсберг" Баранқұлов Бақытжан Ситайұлы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0"/>
          <w:p>
            <w:pPr>
              <w:spacing w:after="20"/>
              <w:ind w:left="20"/>
              <w:jc w:val="both"/>
            </w:pPr>
            <w:r>
              <w:rPr>
                <w:rFonts w:ascii="Times New Roman"/>
                <w:b w:val="false"/>
                <w:i w:val="false"/>
                <w:color w:val="000000"/>
                <w:sz w:val="20"/>
              </w:rPr>
              <w:t>
58</w:t>
            </w:r>
          </w:p>
          <w:bookmarkEnd w:id="90"/>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"Айсун" Мамедов Идрис Алескер Оглы</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1"/>
          <w:p>
            <w:pPr>
              <w:spacing w:after="20"/>
              <w:ind w:left="20"/>
              <w:jc w:val="both"/>
            </w:pPr>
            <w:r>
              <w:rPr>
                <w:rFonts w:ascii="Times New Roman"/>
                <w:b w:val="false"/>
                <w:i w:val="false"/>
                <w:color w:val="000000"/>
                <w:sz w:val="20"/>
              </w:rPr>
              <w:t>
59</w:t>
            </w:r>
          </w:p>
          <w:bookmarkEnd w:id="91"/>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дән" Сургутский Геннадий Александрович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2"/>
          <w:p>
            <w:pPr>
              <w:spacing w:after="20"/>
              <w:ind w:left="20"/>
              <w:jc w:val="both"/>
            </w:pPr>
            <w:r>
              <w:rPr>
                <w:rFonts w:ascii="Times New Roman"/>
                <w:b w:val="false"/>
                <w:i w:val="false"/>
                <w:color w:val="000000"/>
                <w:sz w:val="20"/>
              </w:rPr>
              <w:t>
60</w:t>
            </w:r>
          </w:p>
          <w:bookmarkEnd w:id="92"/>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 ХХI" Москаленко Николай Анатольевич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3"/>
          <w:p>
            <w:pPr>
              <w:spacing w:after="20"/>
              <w:ind w:left="20"/>
              <w:jc w:val="both"/>
            </w:pPr>
            <w:r>
              <w:rPr>
                <w:rFonts w:ascii="Times New Roman"/>
                <w:b w:val="false"/>
                <w:i w:val="false"/>
                <w:color w:val="000000"/>
                <w:sz w:val="20"/>
              </w:rPr>
              <w:t>
61</w:t>
            </w:r>
          </w:p>
          <w:bookmarkEnd w:id="9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"Арсланов" Арсланов Агдула Габдуллович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4"/>
          <w:p>
            <w:pPr>
              <w:spacing w:after="20"/>
              <w:ind w:left="20"/>
              <w:jc w:val="both"/>
            </w:pPr>
            <w:r>
              <w:rPr>
                <w:rFonts w:ascii="Times New Roman"/>
                <w:b w:val="false"/>
                <w:i w:val="false"/>
                <w:color w:val="000000"/>
                <w:sz w:val="20"/>
              </w:rPr>
              <w:t>
62</w:t>
            </w:r>
          </w:p>
          <w:bookmarkEnd w:id="94"/>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"Байтусова" Байтұсова Асма Тұрғынқызы</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5"/>
          <w:p>
            <w:pPr>
              <w:spacing w:after="20"/>
              <w:ind w:left="20"/>
              <w:jc w:val="both"/>
            </w:pPr>
            <w:r>
              <w:rPr>
                <w:rFonts w:ascii="Times New Roman"/>
                <w:b w:val="false"/>
                <w:i w:val="false"/>
                <w:color w:val="000000"/>
                <w:sz w:val="20"/>
              </w:rPr>
              <w:t>
63</w:t>
            </w:r>
          </w:p>
          <w:bookmarkEnd w:id="9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"Галимов" Галимов Галим Касымович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6"/>
          <w:p>
            <w:pPr>
              <w:spacing w:after="20"/>
              <w:ind w:left="20"/>
              <w:jc w:val="both"/>
            </w:pPr>
            <w:r>
              <w:rPr>
                <w:rFonts w:ascii="Times New Roman"/>
                <w:b w:val="false"/>
                <w:i w:val="false"/>
                <w:color w:val="000000"/>
                <w:sz w:val="20"/>
              </w:rPr>
              <w:t>
64</w:t>
            </w:r>
          </w:p>
          <w:bookmarkEnd w:id="96"/>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"Ганжа" Ганжа Александр Анатольевич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7"/>
          <w:p>
            <w:pPr>
              <w:spacing w:after="20"/>
              <w:ind w:left="20"/>
              <w:jc w:val="both"/>
            </w:pPr>
            <w:r>
              <w:rPr>
                <w:rFonts w:ascii="Times New Roman"/>
                <w:b w:val="false"/>
                <w:i w:val="false"/>
                <w:color w:val="000000"/>
                <w:sz w:val="20"/>
              </w:rPr>
              <w:t>
65</w:t>
            </w:r>
          </w:p>
          <w:bookmarkEnd w:id="97"/>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"Грейлих П.А." Грейлих Павел Анатольевич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8"/>
          <w:p>
            <w:pPr>
              <w:spacing w:after="20"/>
              <w:ind w:left="20"/>
              <w:jc w:val="both"/>
            </w:pPr>
            <w:r>
              <w:rPr>
                <w:rFonts w:ascii="Times New Roman"/>
                <w:b w:val="false"/>
                <w:i w:val="false"/>
                <w:color w:val="000000"/>
                <w:sz w:val="20"/>
              </w:rPr>
              <w:t>
66</w:t>
            </w:r>
          </w:p>
          <w:bookmarkEnd w:id="98"/>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"Грейлих" Грейлих Юрий Павлович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9"/>
          <w:p>
            <w:pPr>
              <w:spacing w:after="20"/>
              <w:ind w:left="20"/>
              <w:jc w:val="both"/>
            </w:pPr>
            <w:r>
              <w:rPr>
                <w:rFonts w:ascii="Times New Roman"/>
                <w:b w:val="false"/>
                <w:i w:val="false"/>
                <w:color w:val="000000"/>
                <w:sz w:val="20"/>
              </w:rPr>
              <w:t>
67</w:t>
            </w:r>
          </w:p>
          <w:bookmarkEnd w:id="9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"Гридин" Гридин Владимир Валентинович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0"/>
          <w:p>
            <w:pPr>
              <w:spacing w:after="20"/>
              <w:ind w:left="20"/>
              <w:jc w:val="both"/>
            </w:pPr>
            <w:r>
              <w:rPr>
                <w:rFonts w:ascii="Times New Roman"/>
                <w:b w:val="false"/>
                <w:i w:val="false"/>
                <w:color w:val="000000"/>
                <w:sz w:val="20"/>
              </w:rPr>
              <w:t>
68</w:t>
            </w:r>
          </w:p>
          <w:bookmarkEnd w:id="100"/>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"Гуменик" Гуменик Владимир Николаевич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1"/>
          <w:p>
            <w:pPr>
              <w:spacing w:after="20"/>
              <w:ind w:left="20"/>
              <w:jc w:val="both"/>
            </w:pPr>
            <w:r>
              <w:rPr>
                <w:rFonts w:ascii="Times New Roman"/>
                <w:b w:val="false"/>
                <w:i w:val="false"/>
                <w:color w:val="000000"/>
                <w:sz w:val="20"/>
              </w:rPr>
              <w:t>
69</w:t>
            </w:r>
          </w:p>
          <w:bookmarkEnd w:id="101"/>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"Гуменик" Гуменик Владимир Николаевич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2"/>
          <w:p>
            <w:pPr>
              <w:spacing w:after="20"/>
              <w:ind w:left="20"/>
              <w:jc w:val="both"/>
            </w:pPr>
            <w:r>
              <w:rPr>
                <w:rFonts w:ascii="Times New Roman"/>
                <w:b w:val="false"/>
                <w:i w:val="false"/>
                <w:color w:val="000000"/>
                <w:sz w:val="20"/>
              </w:rPr>
              <w:t>
70</w:t>
            </w:r>
          </w:p>
          <w:bookmarkEnd w:id="102"/>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"Диқаншы" Ділдабаева Марина Еркінқызы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3"/>
          <w:p>
            <w:pPr>
              <w:spacing w:after="20"/>
              <w:ind w:left="20"/>
              <w:jc w:val="both"/>
            </w:pPr>
            <w:r>
              <w:rPr>
                <w:rFonts w:ascii="Times New Roman"/>
                <w:b w:val="false"/>
                <w:i w:val="false"/>
                <w:color w:val="000000"/>
                <w:sz w:val="20"/>
              </w:rPr>
              <w:t>
71</w:t>
            </w:r>
          </w:p>
          <w:bookmarkEnd w:id="10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"Дмухайло" Дмухайло Сергей Иванович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4"/>
          <w:p>
            <w:pPr>
              <w:spacing w:after="20"/>
              <w:ind w:left="20"/>
              <w:jc w:val="both"/>
            </w:pPr>
            <w:r>
              <w:rPr>
                <w:rFonts w:ascii="Times New Roman"/>
                <w:b w:val="false"/>
                <w:i w:val="false"/>
                <w:color w:val="000000"/>
                <w:sz w:val="20"/>
              </w:rPr>
              <w:t>
72</w:t>
            </w:r>
          </w:p>
          <w:bookmarkEnd w:id="104"/>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Койло Галина Михайловна</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5"/>
          <w:p>
            <w:pPr>
              <w:spacing w:after="20"/>
              <w:ind w:left="20"/>
              <w:jc w:val="both"/>
            </w:pPr>
            <w:r>
              <w:rPr>
                <w:rFonts w:ascii="Times New Roman"/>
                <w:b w:val="false"/>
                <w:i w:val="false"/>
                <w:color w:val="000000"/>
                <w:sz w:val="20"/>
              </w:rPr>
              <w:t>
73</w:t>
            </w:r>
          </w:p>
          <w:bookmarkEnd w:id="10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"Единство" Коломиец Сергей Иванович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6"/>
          <w:p>
            <w:pPr>
              <w:spacing w:after="20"/>
              <w:ind w:left="20"/>
              <w:jc w:val="both"/>
            </w:pPr>
            <w:r>
              <w:rPr>
                <w:rFonts w:ascii="Times New Roman"/>
                <w:b w:val="false"/>
                <w:i w:val="false"/>
                <w:color w:val="000000"/>
                <w:sz w:val="20"/>
              </w:rPr>
              <w:t>
74</w:t>
            </w:r>
          </w:p>
          <w:bookmarkEnd w:id="106"/>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Швецов Николай Анатольевич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7"/>
          <w:p>
            <w:pPr>
              <w:spacing w:after="20"/>
              <w:ind w:left="20"/>
              <w:jc w:val="both"/>
            </w:pPr>
            <w:r>
              <w:rPr>
                <w:rFonts w:ascii="Times New Roman"/>
                <w:b w:val="false"/>
                <w:i w:val="false"/>
                <w:color w:val="000000"/>
                <w:sz w:val="20"/>
              </w:rPr>
              <w:t>
75</w:t>
            </w:r>
          </w:p>
          <w:bookmarkEnd w:id="107"/>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"Земледелец" Галиев Владимир Ахметович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8"/>
          <w:p>
            <w:pPr>
              <w:spacing w:after="20"/>
              <w:ind w:left="20"/>
              <w:jc w:val="both"/>
            </w:pPr>
            <w:r>
              <w:rPr>
                <w:rFonts w:ascii="Times New Roman"/>
                <w:b w:val="false"/>
                <w:i w:val="false"/>
                <w:color w:val="000000"/>
                <w:sz w:val="20"/>
              </w:rPr>
              <w:t>
76</w:t>
            </w:r>
          </w:p>
          <w:bookmarkEnd w:id="108"/>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"Зуев" Зуев Геннадий Михайлович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9"/>
          <w:p>
            <w:pPr>
              <w:spacing w:after="20"/>
              <w:ind w:left="20"/>
              <w:jc w:val="both"/>
            </w:pPr>
            <w:r>
              <w:rPr>
                <w:rFonts w:ascii="Times New Roman"/>
                <w:b w:val="false"/>
                <w:i w:val="false"/>
                <w:color w:val="000000"/>
                <w:sz w:val="20"/>
              </w:rPr>
              <w:t>
77</w:t>
            </w:r>
          </w:p>
          <w:bookmarkEnd w:id="10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"Ильяс" Байтұсова Асма Тұрғынқызы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0"/>
          <w:p>
            <w:pPr>
              <w:spacing w:after="20"/>
              <w:ind w:left="20"/>
              <w:jc w:val="both"/>
            </w:pPr>
            <w:r>
              <w:rPr>
                <w:rFonts w:ascii="Times New Roman"/>
                <w:b w:val="false"/>
                <w:i w:val="false"/>
                <w:color w:val="000000"/>
                <w:sz w:val="20"/>
              </w:rPr>
              <w:t>
78</w:t>
            </w:r>
          </w:p>
          <w:bookmarkEnd w:id="110"/>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"Казацких В.А" Казацких Владимир Алексеевич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1"/>
          <w:p>
            <w:pPr>
              <w:spacing w:after="20"/>
              <w:ind w:left="20"/>
              <w:jc w:val="both"/>
            </w:pPr>
            <w:r>
              <w:rPr>
                <w:rFonts w:ascii="Times New Roman"/>
                <w:b w:val="false"/>
                <w:i w:val="false"/>
                <w:color w:val="000000"/>
                <w:sz w:val="20"/>
              </w:rPr>
              <w:t>
79</w:t>
            </w:r>
          </w:p>
          <w:bookmarkEnd w:id="111"/>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 Гирш Виталий Антонович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2"/>
          <w:p>
            <w:pPr>
              <w:spacing w:after="20"/>
              <w:ind w:left="20"/>
              <w:jc w:val="both"/>
            </w:pPr>
            <w:r>
              <w:rPr>
                <w:rFonts w:ascii="Times New Roman"/>
                <w:b w:val="false"/>
                <w:i w:val="false"/>
                <w:color w:val="000000"/>
                <w:sz w:val="20"/>
              </w:rPr>
              <w:t>
80</w:t>
            </w:r>
          </w:p>
          <w:bookmarkEnd w:id="112"/>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"Ковтун" Ковтун Виктор Алексеевич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3"/>
          <w:p>
            <w:pPr>
              <w:spacing w:after="20"/>
              <w:ind w:left="20"/>
              <w:jc w:val="both"/>
            </w:pPr>
            <w:r>
              <w:rPr>
                <w:rFonts w:ascii="Times New Roman"/>
                <w:b w:val="false"/>
                <w:i w:val="false"/>
                <w:color w:val="000000"/>
                <w:sz w:val="20"/>
              </w:rPr>
              <w:t>
81</w:t>
            </w:r>
          </w:p>
          <w:bookmarkEnd w:id="11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"Койло С.И." Койло Сергей Иванович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4"/>
          <w:p>
            <w:pPr>
              <w:spacing w:after="20"/>
              <w:ind w:left="20"/>
              <w:jc w:val="both"/>
            </w:pPr>
            <w:r>
              <w:rPr>
                <w:rFonts w:ascii="Times New Roman"/>
                <w:b w:val="false"/>
                <w:i w:val="false"/>
                <w:color w:val="000000"/>
                <w:sz w:val="20"/>
              </w:rPr>
              <w:t>
82</w:t>
            </w:r>
          </w:p>
          <w:bookmarkEnd w:id="114"/>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Сюникаев Сергей Хасанович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5"/>
          <w:p>
            <w:pPr>
              <w:spacing w:after="20"/>
              <w:ind w:left="20"/>
              <w:jc w:val="both"/>
            </w:pPr>
            <w:r>
              <w:rPr>
                <w:rFonts w:ascii="Times New Roman"/>
                <w:b w:val="false"/>
                <w:i w:val="false"/>
                <w:color w:val="000000"/>
                <w:sz w:val="20"/>
              </w:rPr>
              <w:t>
83</w:t>
            </w:r>
          </w:p>
          <w:bookmarkEnd w:id="11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"Марал" Бекқожин Марал Хазиұлы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6"/>
          <w:p>
            <w:pPr>
              <w:spacing w:after="20"/>
              <w:ind w:left="20"/>
              <w:jc w:val="both"/>
            </w:pPr>
            <w:r>
              <w:rPr>
                <w:rFonts w:ascii="Times New Roman"/>
                <w:b w:val="false"/>
                <w:i w:val="false"/>
                <w:color w:val="000000"/>
                <w:sz w:val="20"/>
              </w:rPr>
              <w:t>
84</w:t>
            </w:r>
          </w:p>
          <w:bookmarkEnd w:id="116"/>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Курнаева Наталья Сергеевна</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7"/>
          <w:p>
            <w:pPr>
              <w:spacing w:after="20"/>
              <w:ind w:left="20"/>
              <w:jc w:val="both"/>
            </w:pPr>
            <w:r>
              <w:rPr>
                <w:rFonts w:ascii="Times New Roman"/>
                <w:b w:val="false"/>
                <w:i w:val="false"/>
                <w:color w:val="000000"/>
                <w:sz w:val="20"/>
              </w:rPr>
              <w:t>
85</w:t>
            </w:r>
          </w:p>
          <w:bookmarkEnd w:id="117"/>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 Петров Василий Павлович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8"/>
          <w:p>
            <w:pPr>
              <w:spacing w:after="20"/>
              <w:ind w:left="20"/>
              <w:jc w:val="both"/>
            </w:pPr>
            <w:r>
              <w:rPr>
                <w:rFonts w:ascii="Times New Roman"/>
                <w:b w:val="false"/>
                <w:i w:val="false"/>
                <w:color w:val="000000"/>
                <w:sz w:val="20"/>
              </w:rPr>
              <w:t>
86</w:t>
            </w:r>
          </w:p>
          <w:bookmarkEnd w:id="118"/>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"Расан" Рамазанов Сапарғали Борисұлы</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9"/>
          <w:p>
            <w:pPr>
              <w:spacing w:after="20"/>
              <w:ind w:left="20"/>
              <w:jc w:val="both"/>
            </w:pPr>
            <w:r>
              <w:rPr>
                <w:rFonts w:ascii="Times New Roman"/>
                <w:b w:val="false"/>
                <w:i w:val="false"/>
                <w:color w:val="000000"/>
                <w:sz w:val="20"/>
              </w:rPr>
              <w:t>
87</w:t>
            </w:r>
          </w:p>
          <w:bookmarkEnd w:id="11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"Ахитовка" ауылшаруашылық өндірістік кооперативі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0"/>
          <w:p>
            <w:pPr>
              <w:spacing w:after="20"/>
              <w:ind w:left="20"/>
              <w:jc w:val="both"/>
            </w:pPr>
            <w:r>
              <w:rPr>
                <w:rFonts w:ascii="Times New Roman"/>
                <w:b w:val="false"/>
                <w:i w:val="false"/>
                <w:color w:val="000000"/>
                <w:sz w:val="20"/>
              </w:rPr>
              <w:t>
88</w:t>
            </w:r>
          </w:p>
          <w:bookmarkEnd w:id="120"/>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нан" Жаркенов Игорь Каиржанович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1"/>
          <w:p>
            <w:pPr>
              <w:spacing w:after="20"/>
              <w:ind w:left="20"/>
              <w:jc w:val="both"/>
            </w:pPr>
            <w:r>
              <w:rPr>
                <w:rFonts w:ascii="Times New Roman"/>
                <w:b w:val="false"/>
                <w:i w:val="false"/>
                <w:color w:val="000000"/>
                <w:sz w:val="20"/>
              </w:rPr>
              <w:t>
89</w:t>
            </w:r>
          </w:p>
          <w:bookmarkEnd w:id="121"/>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"СоВА" Сошников Василий Алексеевич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2"/>
          <w:p>
            <w:pPr>
              <w:spacing w:after="20"/>
              <w:ind w:left="20"/>
              <w:jc w:val="both"/>
            </w:pPr>
            <w:r>
              <w:rPr>
                <w:rFonts w:ascii="Times New Roman"/>
                <w:b w:val="false"/>
                <w:i w:val="false"/>
                <w:color w:val="000000"/>
                <w:sz w:val="20"/>
              </w:rPr>
              <w:t>
90</w:t>
            </w:r>
          </w:p>
          <w:bookmarkEnd w:id="122"/>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Соколов Сергей Викторович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3"/>
          <w:p>
            <w:pPr>
              <w:spacing w:after="20"/>
              <w:ind w:left="20"/>
              <w:jc w:val="both"/>
            </w:pPr>
            <w:r>
              <w:rPr>
                <w:rFonts w:ascii="Times New Roman"/>
                <w:b w:val="false"/>
                <w:i w:val="false"/>
                <w:color w:val="000000"/>
                <w:sz w:val="20"/>
              </w:rPr>
              <w:t>
91</w:t>
            </w:r>
          </w:p>
          <w:bookmarkEnd w:id="12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"СОЮЗ-К" Быков Евгений Сергеевич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4"/>
          <w:p>
            <w:pPr>
              <w:spacing w:after="20"/>
              <w:ind w:left="20"/>
              <w:jc w:val="both"/>
            </w:pPr>
            <w:r>
              <w:rPr>
                <w:rFonts w:ascii="Times New Roman"/>
                <w:b w:val="false"/>
                <w:i w:val="false"/>
                <w:color w:val="000000"/>
                <w:sz w:val="20"/>
              </w:rPr>
              <w:t>
92</w:t>
            </w:r>
          </w:p>
          <w:bookmarkEnd w:id="124"/>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"Спиккер" Никитин Василий Николаевич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5"/>
          <w:p>
            <w:pPr>
              <w:spacing w:after="20"/>
              <w:ind w:left="20"/>
              <w:jc w:val="both"/>
            </w:pPr>
            <w:r>
              <w:rPr>
                <w:rFonts w:ascii="Times New Roman"/>
                <w:b w:val="false"/>
                <w:i w:val="false"/>
                <w:color w:val="000000"/>
                <w:sz w:val="20"/>
              </w:rPr>
              <w:t>
93</w:t>
            </w:r>
          </w:p>
          <w:bookmarkEnd w:id="12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"Станица" Сюникаев Варис Идрисович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6"/>
          <w:p>
            <w:pPr>
              <w:spacing w:after="20"/>
              <w:ind w:left="20"/>
              <w:jc w:val="both"/>
            </w:pPr>
            <w:r>
              <w:rPr>
                <w:rFonts w:ascii="Times New Roman"/>
                <w:b w:val="false"/>
                <w:i w:val="false"/>
                <w:color w:val="000000"/>
                <w:sz w:val="20"/>
              </w:rPr>
              <w:t>
94</w:t>
            </w:r>
          </w:p>
          <w:bookmarkEnd w:id="126"/>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"Сыпко" Сыпко Сергей Ильич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7"/>
          <w:p>
            <w:pPr>
              <w:spacing w:after="20"/>
              <w:ind w:left="20"/>
              <w:jc w:val="both"/>
            </w:pPr>
            <w:r>
              <w:rPr>
                <w:rFonts w:ascii="Times New Roman"/>
                <w:b w:val="false"/>
                <w:i w:val="false"/>
                <w:color w:val="000000"/>
                <w:sz w:val="20"/>
              </w:rPr>
              <w:t>
95</w:t>
            </w:r>
          </w:p>
          <w:bookmarkEnd w:id="127"/>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"Темірбеков" Темірбеков Төлеген Оразкенұлы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8"/>
          <w:p>
            <w:pPr>
              <w:spacing w:after="20"/>
              <w:ind w:left="20"/>
              <w:jc w:val="both"/>
            </w:pPr>
            <w:r>
              <w:rPr>
                <w:rFonts w:ascii="Times New Roman"/>
                <w:b w:val="false"/>
                <w:i w:val="false"/>
                <w:color w:val="000000"/>
                <w:sz w:val="20"/>
              </w:rPr>
              <w:t>
96</w:t>
            </w:r>
          </w:p>
          <w:bookmarkEnd w:id="128"/>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 Слепченко Виктор Федорович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9"/>
          <w:p>
            <w:pPr>
              <w:spacing w:after="20"/>
              <w:ind w:left="20"/>
              <w:jc w:val="both"/>
            </w:pPr>
            <w:r>
              <w:rPr>
                <w:rFonts w:ascii="Times New Roman"/>
                <w:b w:val="false"/>
                <w:i w:val="false"/>
                <w:color w:val="000000"/>
                <w:sz w:val="20"/>
              </w:rPr>
              <w:t>
97</w:t>
            </w:r>
          </w:p>
          <w:bookmarkEnd w:id="12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"Тумар" Дүсенов Жамбыл Біржанұлы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0"/>
          <w:p>
            <w:pPr>
              <w:spacing w:after="20"/>
              <w:ind w:left="20"/>
              <w:jc w:val="both"/>
            </w:pPr>
            <w:r>
              <w:rPr>
                <w:rFonts w:ascii="Times New Roman"/>
                <w:b w:val="false"/>
                <w:i w:val="false"/>
                <w:color w:val="000000"/>
                <w:sz w:val="20"/>
              </w:rPr>
              <w:t>
98</w:t>
            </w:r>
          </w:p>
          <w:bookmarkEnd w:id="130"/>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"Успех" Зелинская Галина Ивановна</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1"/>
          <w:p>
            <w:pPr>
              <w:spacing w:after="20"/>
              <w:ind w:left="20"/>
              <w:jc w:val="both"/>
            </w:pPr>
            <w:r>
              <w:rPr>
                <w:rFonts w:ascii="Times New Roman"/>
                <w:b w:val="false"/>
                <w:i w:val="false"/>
                <w:color w:val="000000"/>
                <w:sz w:val="20"/>
              </w:rPr>
              <w:t>
99</w:t>
            </w:r>
          </w:p>
          <w:bookmarkEnd w:id="131"/>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"Фатерланд" Гирш Виталий Антонович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2"/>
          <w:p>
            <w:pPr>
              <w:spacing w:after="20"/>
              <w:ind w:left="20"/>
              <w:jc w:val="both"/>
            </w:pPr>
            <w:r>
              <w:rPr>
                <w:rFonts w:ascii="Times New Roman"/>
                <w:b w:val="false"/>
                <w:i w:val="false"/>
                <w:color w:val="000000"/>
                <w:sz w:val="20"/>
              </w:rPr>
              <w:t>
100</w:t>
            </w:r>
          </w:p>
          <w:bookmarkEnd w:id="132"/>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"Яровой " Яровой Александр Александрович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3"/>
          <w:p>
            <w:pPr>
              <w:spacing w:after="20"/>
              <w:ind w:left="20"/>
              <w:jc w:val="both"/>
            </w:pPr>
            <w:r>
              <w:rPr>
                <w:rFonts w:ascii="Times New Roman"/>
                <w:b w:val="false"/>
                <w:i w:val="false"/>
                <w:color w:val="000000"/>
                <w:sz w:val="20"/>
              </w:rPr>
              <w:t>
101</w:t>
            </w:r>
          </w:p>
          <w:bookmarkEnd w:id="13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Абитов Дулат Серікұлы</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4"/>
          <w:p>
            <w:pPr>
              <w:spacing w:after="20"/>
              <w:ind w:left="20"/>
              <w:jc w:val="both"/>
            </w:pPr>
            <w:r>
              <w:rPr>
                <w:rFonts w:ascii="Times New Roman"/>
                <w:b w:val="false"/>
                <w:i w:val="false"/>
                <w:color w:val="000000"/>
                <w:sz w:val="20"/>
              </w:rPr>
              <w:t>
102</w:t>
            </w:r>
          </w:p>
          <w:bookmarkEnd w:id="134"/>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Әблемов Есмұхамбет Бақытұлы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5"/>
          <w:p>
            <w:pPr>
              <w:spacing w:after="20"/>
              <w:ind w:left="20"/>
              <w:jc w:val="both"/>
            </w:pPr>
            <w:r>
              <w:rPr>
                <w:rFonts w:ascii="Times New Roman"/>
                <w:b w:val="false"/>
                <w:i w:val="false"/>
                <w:color w:val="000000"/>
                <w:sz w:val="20"/>
              </w:rPr>
              <w:t>
103</w:t>
            </w:r>
          </w:p>
          <w:bookmarkEnd w:id="13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Аитов Галей Курбангалиевич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6"/>
          <w:p>
            <w:pPr>
              <w:spacing w:after="20"/>
              <w:ind w:left="20"/>
              <w:jc w:val="both"/>
            </w:pPr>
            <w:r>
              <w:rPr>
                <w:rFonts w:ascii="Times New Roman"/>
                <w:b w:val="false"/>
                <w:i w:val="false"/>
                <w:color w:val="000000"/>
                <w:sz w:val="20"/>
              </w:rPr>
              <w:t>
104</w:t>
            </w:r>
          </w:p>
          <w:bookmarkEnd w:id="136"/>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Аитов Гариф Курбангалиевич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7"/>
          <w:p>
            <w:pPr>
              <w:spacing w:after="20"/>
              <w:ind w:left="20"/>
              <w:jc w:val="both"/>
            </w:pPr>
            <w:r>
              <w:rPr>
                <w:rFonts w:ascii="Times New Roman"/>
                <w:b w:val="false"/>
                <w:i w:val="false"/>
                <w:color w:val="000000"/>
                <w:sz w:val="20"/>
              </w:rPr>
              <w:t>
105</w:t>
            </w:r>
          </w:p>
          <w:bookmarkEnd w:id="137"/>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Алпысов Берік Аманжолұлы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8"/>
          <w:p>
            <w:pPr>
              <w:spacing w:after="20"/>
              <w:ind w:left="20"/>
              <w:jc w:val="both"/>
            </w:pPr>
            <w:r>
              <w:rPr>
                <w:rFonts w:ascii="Times New Roman"/>
                <w:b w:val="false"/>
                <w:i w:val="false"/>
                <w:color w:val="000000"/>
                <w:sz w:val="20"/>
              </w:rPr>
              <w:t>
106</w:t>
            </w:r>
          </w:p>
          <w:bookmarkEnd w:id="138"/>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Әлжанов Талғат Сеилбекұлы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9"/>
          <w:p>
            <w:pPr>
              <w:spacing w:after="20"/>
              <w:ind w:left="20"/>
              <w:jc w:val="both"/>
            </w:pPr>
            <w:r>
              <w:rPr>
                <w:rFonts w:ascii="Times New Roman"/>
                <w:b w:val="false"/>
                <w:i w:val="false"/>
                <w:color w:val="000000"/>
                <w:sz w:val="20"/>
              </w:rPr>
              <w:t>
107</w:t>
            </w:r>
          </w:p>
          <w:bookmarkEnd w:id="13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Әлжанова Динара Сағындыққызы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0"/>
          <w:p>
            <w:pPr>
              <w:spacing w:after="20"/>
              <w:ind w:left="20"/>
              <w:jc w:val="both"/>
            </w:pPr>
            <w:r>
              <w:rPr>
                <w:rFonts w:ascii="Times New Roman"/>
                <w:b w:val="false"/>
                <w:i w:val="false"/>
                <w:color w:val="000000"/>
                <w:sz w:val="20"/>
              </w:rPr>
              <w:t>
108</w:t>
            </w:r>
          </w:p>
          <w:bookmarkEnd w:id="140"/>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Аманжелов Талғат Жұмабайұлы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1"/>
          <w:p>
            <w:pPr>
              <w:spacing w:after="20"/>
              <w:ind w:left="20"/>
              <w:jc w:val="both"/>
            </w:pPr>
            <w:r>
              <w:rPr>
                <w:rFonts w:ascii="Times New Roman"/>
                <w:b w:val="false"/>
                <w:i w:val="false"/>
                <w:color w:val="000000"/>
                <w:sz w:val="20"/>
              </w:rPr>
              <w:t>
109</w:t>
            </w:r>
          </w:p>
          <w:bookmarkEnd w:id="141"/>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Амиршоев Анваршох Гайратович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2"/>
          <w:p>
            <w:pPr>
              <w:spacing w:after="20"/>
              <w:ind w:left="20"/>
              <w:jc w:val="both"/>
            </w:pPr>
            <w:r>
              <w:rPr>
                <w:rFonts w:ascii="Times New Roman"/>
                <w:b w:val="false"/>
                <w:i w:val="false"/>
                <w:color w:val="000000"/>
                <w:sz w:val="20"/>
              </w:rPr>
              <w:t>
110</w:t>
            </w:r>
          </w:p>
          <w:bookmarkEnd w:id="142"/>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Анисимова Любовь Викторовна</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3"/>
          <w:p>
            <w:pPr>
              <w:spacing w:after="20"/>
              <w:ind w:left="20"/>
              <w:jc w:val="both"/>
            </w:pPr>
            <w:r>
              <w:rPr>
                <w:rFonts w:ascii="Times New Roman"/>
                <w:b w:val="false"/>
                <w:i w:val="false"/>
                <w:color w:val="000000"/>
                <w:sz w:val="20"/>
              </w:rPr>
              <w:t>
111</w:t>
            </w:r>
          </w:p>
          <w:bookmarkEnd w:id="14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Антоний Александр Иосифович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4"/>
          <w:p>
            <w:pPr>
              <w:spacing w:after="20"/>
              <w:ind w:left="20"/>
              <w:jc w:val="both"/>
            </w:pPr>
            <w:r>
              <w:rPr>
                <w:rFonts w:ascii="Times New Roman"/>
                <w:b w:val="false"/>
                <w:i w:val="false"/>
                <w:color w:val="000000"/>
                <w:sz w:val="20"/>
              </w:rPr>
              <w:t>
112</w:t>
            </w:r>
          </w:p>
          <w:bookmarkEnd w:id="144"/>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Арбашинов Исенжол Елубайұлы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5"/>
          <w:p>
            <w:pPr>
              <w:spacing w:after="20"/>
              <w:ind w:left="20"/>
              <w:jc w:val="both"/>
            </w:pPr>
            <w:r>
              <w:rPr>
                <w:rFonts w:ascii="Times New Roman"/>
                <w:b w:val="false"/>
                <w:i w:val="false"/>
                <w:color w:val="000000"/>
                <w:sz w:val="20"/>
              </w:rPr>
              <w:t>
113</w:t>
            </w:r>
          </w:p>
          <w:bookmarkEnd w:id="14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Аубакиров Сайран Төлегенұлы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6"/>
          <w:p>
            <w:pPr>
              <w:spacing w:after="20"/>
              <w:ind w:left="20"/>
              <w:jc w:val="both"/>
            </w:pPr>
            <w:r>
              <w:rPr>
                <w:rFonts w:ascii="Times New Roman"/>
                <w:b w:val="false"/>
                <w:i w:val="false"/>
                <w:color w:val="000000"/>
                <w:sz w:val="20"/>
              </w:rPr>
              <w:t>
114</w:t>
            </w:r>
          </w:p>
          <w:bookmarkEnd w:id="146"/>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Аяпбергенев Сәбит Қажиақпарұлы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7"/>
          <w:p>
            <w:pPr>
              <w:spacing w:after="20"/>
              <w:ind w:left="20"/>
              <w:jc w:val="both"/>
            </w:pPr>
            <w:r>
              <w:rPr>
                <w:rFonts w:ascii="Times New Roman"/>
                <w:b w:val="false"/>
                <w:i w:val="false"/>
                <w:color w:val="000000"/>
                <w:sz w:val="20"/>
              </w:rPr>
              <w:t>
115</w:t>
            </w:r>
          </w:p>
          <w:bookmarkEnd w:id="147"/>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Багрий Ярослав Иванович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8"/>
          <w:p>
            <w:pPr>
              <w:spacing w:after="20"/>
              <w:ind w:left="20"/>
              <w:jc w:val="both"/>
            </w:pPr>
            <w:r>
              <w:rPr>
                <w:rFonts w:ascii="Times New Roman"/>
                <w:b w:val="false"/>
                <w:i w:val="false"/>
                <w:color w:val="000000"/>
                <w:sz w:val="20"/>
              </w:rPr>
              <w:t>
116</w:t>
            </w:r>
          </w:p>
          <w:bookmarkEnd w:id="148"/>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Барлұбаев Нағашыбай Сабарұлы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9"/>
          <w:p>
            <w:pPr>
              <w:spacing w:after="20"/>
              <w:ind w:left="20"/>
              <w:jc w:val="both"/>
            </w:pPr>
            <w:r>
              <w:rPr>
                <w:rFonts w:ascii="Times New Roman"/>
                <w:b w:val="false"/>
                <w:i w:val="false"/>
                <w:color w:val="000000"/>
                <w:sz w:val="20"/>
              </w:rPr>
              <w:t>
117</w:t>
            </w:r>
          </w:p>
          <w:bookmarkEnd w:id="14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Бейсенбаев Әлім Ақатайұлы</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0"/>
          <w:p>
            <w:pPr>
              <w:spacing w:after="20"/>
              <w:ind w:left="20"/>
              <w:jc w:val="both"/>
            </w:pPr>
            <w:r>
              <w:rPr>
                <w:rFonts w:ascii="Times New Roman"/>
                <w:b w:val="false"/>
                <w:i w:val="false"/>
                <w:color w:val="000000"/>
                <w:sz w:val="20"/>
              </w:rPr>
              <w:t>
118</w:t>
            </w:r>
          </w:p>
          <w:bookmarkEnd w:id="150"/>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Бекишев Молдаш Қожахметұлы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1"/>
          <w:p>
            <w:pPr>
              <w:spacing w:after="20"/>
              <w:ind w:left="20"/>
              <w:jc w:val="both"/>
            </w:pPr>
            <w:r>
              <w:rPr>
                <w:rFonts w:ascii="Times New Roman"/>
                <w:b w:val="false"/>
                <w:i w:val="false"/>
                <w:color w:val="000000"/>
                <w:sz w:val="20"/>
              </w:rPr>
              <w:t>
119</w:t>
            </w:r>
          </w:p>
          <w:bookmarkEnd w:id="151"/>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Бережной Сергей Анатольевич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2"/>
          <w:p>
            <w:pPr>
              <w:spacing w:after="20"/>
              <w:ind w:left="20"/>
              <w:jc w:val="both"/>
            </w:pPr>
            <w:r>
              <w:rPr>
                <w:rFonts w:ascii="Times New Roman"/>
                <w:b w:val="false"/>
                <w:i w:val="false"/>
                <w:color w:val="000000"/>
                <w:sz w:val="20"/>
              </w:rPr>
              <w:t>
120</w:t>
            </w:r>
          </w:p>
          <w:bookmarkEnd w:id="152"/>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Бзеубасов Джамкен Исманұлы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3"/>
          <w:p>
            <w:pPr>
              <w:spacing w:after="20"/>
              <w:ind w:left="20"/>
              <w:jc w:val="both"/>
            </w:pPr>
            <w:r>
              <w:rPr>
                <w:rFonts w:ascii="Times New Roman"/>
                <w:b w:val="false"/>
                <w:i w:val="false"/>
                <w:color w:val="000000"/>
                <w:sz w:val="20"/>
              </w:rPr>
              <w:t>
121</w:t>
            </w:r>
          </w:p>
          <w:bookmarkEnd w:id="15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Биктимирова Марина Петровна</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4"/>
          <w:p>
            <w:pPr>
              <w:spacing w:after="20"/>
              <w:ind w:left="20"/>
              <w:jc w:val="both"/>
            </w:pPr>
            <w:r>
              <w:rPr>
                <w:rFonts w:ascii="Times New Roman"/>
                <w:b w:val="false"/>
                <w:i w:val="false"/>
                <w:color w:val="000000"/>
                <w:sz w:val="20"/>
              </w:rPr>
              <w:t>
122</w:t>
            </w:r>
          </w:p>
          <w:bookmarkEnd w:id="154"/>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Александр Витальевич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5"/>
          <w:p>
            <w:pPr>
              <w:spacing w:after="20"/>
              <w:ind w:left="20"/>
              <w:jc w:val="both"/>
            </w:pPr>
            <w:r>
              <w:rPr>
                <w:rFonts w:ascii="Times New Roman"/>
                <w:b w:val="false"/>
                <w:i w:val="false"/>
                <w:color w:val="000000"/>
                <w:sz w:val="20"/>
              </w:rPr>
              <w:t>
123</w:t>
            </w:r>
          </w:p>
          <w:bookmarkEnd w:id="15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Бредун Владимир Алексеевич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6"/>
          <w:p>
            <w:pPr>
              <w:spacing w:after="20"/>
              <w:ind w:left="20"/>
              <w:jc w:val="both"/>
            </w:pPr>
            <w:r>
              <w:rPr>
                <w:rFonts w:ascii="Times New Roman"/>
                <w:b w:val="false"/>
                <w:i w:val="false"/>
                <w:color w:val="000000"/>
                <w:sz w:val="20"/>
              </w:rPr>
              <w:t>
124</w:t>
            </w:r>
          </w:p>
          <w:bookmarkEnd w:id="156"/>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Бузувбасов Серікбай Қайролұлы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7"/>
          <w:p>
            <w:pPr>
              <w:spacing w:after="20"/>
              <w:ind w:left="20"/>
              <w:jc w:val="both"/>
            </w:pPr>
            <w:r>
              <w:rPr>
                <w:rFonts w:ascii="Times New Roman"/>
                <w:b w:val="false"/>
                <w:i w:val="false"/>
                <w:color w:val="000000"/>
                <w:sz w:val="20"/>
              </w:rPr>
              <w:t>
125</w:t>
            </w:r>
          </w:p>
          <w:bookmarkEnd w:id="157"/>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Бунеев Валерий Васильевич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8"/>
          <w:p>
            <w:pPr>
              <w:spacing w:after="20"/>
              <w:ind w:left="20"/>
              <w:jc w:val="both"/>
            </w:pPr>
            <w:r>
              <w:rPr>
                <w:rFonts w:ascii="Times New Roman"/>
                <w:b w:val="false"/>
                <w:i w:val="false"/>
                <w:color w:val="000000"/>
                <w:sz w:val="20"/>
              </w:rPr>
              <w:t>
126</w:t>
            </w:r>
          </w:p>
          <w:bookmarkEnd w:id="158"/>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Бұрлұқпаев Айтпай Тоқжігітұлы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9"/>
          <w:p>
            <w:pPr>
              <w:spacing w:after="20"/>
              <w:ind w:left="20"/>
              <w:jc w:val="both"/>
            </w:pPr>
            <w:r>
              <w:rPr>
                <w:rFonts w:ascii="Times New Roman"/>
                <w:b w:val="false"/>
                <w:i w:val="false"/>
                <w:color w:val="000000"/>
                <w:sz w:val="20"/>
              </w:rPr>
              <w:t>
127</w:t>
            </w:r>
          </w:p>
          <w:bookmarkEnd w:id="15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 Евгений Сергеевич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0"/>
          <w:p>
            <w:pPr>
              <w:spacing w:after="20"/>
              <w:ind w:left="20"/>
              <w:jc w:val="both"/>
            </w:pPr>
            <w:r>
              <w:rPr>
                <w:rFonts w:ascii="Times New Roman"/>
                <w:b w:val="false"/>
                <w:i w:val="false"/>
                <w:color w:val="000000"/>
                <w:sz w:val="20"/>
              </w:rPr>
              <w:t>
128</w:t>
            </w:r>
          </w:p>
          <w:bookmarkEnd w:id="160"/>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 Сергей Иванович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1"/>
          <w:p>
            <w:pPr>
              <w:spacing w:after="20"/>
              <w:ind w:left="20"/>
              <w:jc w:val="both"/>
            </w:pPr>
            <w:r>
              <w:rPr>
                <w:rFonts w:ascii="Times New Roman"/>
                <w:b w:val="false"/>
                <w:i w:val="false"/>
                <w:color w:val="000000"/>
                <w:sz w:val="20"/>
              </w:rPr>
              <w:t>
129</w:t>
            </w:r>
          </w:p>
          <w:bookmarkEnd w:id="161"/>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Валитов Анатолий Григорьевич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2"/>
          <w:p>
            <w:pPr>
              <w:spacing w:after="20"/>
              <w:ind w:left="20"/>
              <w:jc w:val="both"/>
            </w:pPr>
            <w:r>
              <w:rPr>
                <w:rFonts w:ascii="Times New Roman"/>
                <w:b w:val="false"/>
                <w:i w:val="false"/>
                <w:color w:val="000000"/>
                <w:sz w:val="20"/>
              </w:rPr>
              <w:t>
130</w:t>
            </w:r>
          </w:p>
          <w:bookmarkEnd w:id="162"/>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Василенко Валентина Андреевна</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3"/>
          <w:p>
            <w:pPr>
              <w:spacing w:after="20"/>
              <w:ind w:left="20"/>
              <w:jc w:val="both"/>
            </w:pPr>
            <w:r>
              <w:rPr>
                <w:rFonts w:ascii="Times New Roman"/>
                <w:b w:val="false"/>
                <w:i w:val="false"/>
                <w:color w:val="000000"/>
                <w:sz w:val="20"/>
              </w:rPr>
              <w:t>
131</w:t>
            </w:r>
          </w:p>
          <w:bookmarkEnd w:id="16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Гаджиева Селимат Бадаевна</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4"/>
          <w:p>
            <w:pPr>
              <w:spacing w:after="20"/>
              <w:ind w:left="20"/>
              <w:jc w:val="both"/>
            </w:pPr>
            <w:r>
              <w:rPr>
                <w:rFonts w:ascii="Times New Roman"/>
                <w:b w:val="false"/>
                <w:i w:val="false"/>
                <w:color w:val="000000"/>
                <w:sz w:val="20"/>
              </w:rPr>
              <w:t>
132</w:t>
            </w:r>
          </w:p>
          <w:bookmarkEnd w:id="164"/>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Гайнутдинов Шамшутдин Умиевич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5"/>
          <w:p>
            <w:pPr>
              <w:spacing w:after="20"/>
              <w:ind w:left="20"/>
              <w:jc w:val="both"/>
            </w:pPr>
            <w:r>
              <w:rPr>
                <w:rFonts w:ascii="Times New Roman"/>
                <w:b w:val="false"/>
                <w:i w:val="false"/>
                <w:color w:val="000000"/>
                <w:sz w:val="20"/>
              </w:rPr>
              <w:t>
133</w:t>
            </w:r>
          </w:p>
          <w:bookmarkEnd w:id="16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Гасанов Магомед Гасым-Оглы</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6"/>
          <w:p>
            <w:pPr>
              <w:spacing w:after="20"/>
              <w:ind w:left="20"/>
              <w:jc w:val="both"/>
            </w:pPr>
            <w:r>
              <w:rPr>
                <w:rFonts w:ascii="Times New Roman"/>
                <w:b w:val="false"/>
                <w:i w:val="false"/>
                <w:color w:val="000000"/>
                <w:sz w:val="20"/>
              </w:rPr>
              <w:t>
134</w:t>
            </w:r>
          </w:p>
          <w:bookmarkEnd w:id="166"/>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Гассман Рудольф Викторович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7"/>
          <w:p>
            <w:pPr>
              <w:spacing w:after="20"/>
              <w:ind w:left="20"/>
              <w:jc w:val="both"/>
            </w:pPr>
            <w:r>
              <w:rPr>
                <w:rFonts w:ascii="Times New Roman"/>
                <w:b w:val="false"/>
                <w:i w:val="false"/>
                <w:color w:val="000000"/>
                <w:sz w:val="20"/>
              </w:rPr>
              <w:t>
135</w:t>
            </w:r>
          </w:p>
          <w:bookmarkEnd w:id="167"/>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Гельгорн Валерий Робертович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8"/>
          <w:p>
            <w:pPr>
              <w:spacing w:after="20"/>
              <w:ind w:left="20"/>
              <w:jc w:val="both"/>
            </w:pPr>
            <w:r>
              <w:rPr>
                <w:rFonts w:ascii="Times New Roman"/>
                <w:b w:val="false"/>
                <w:i w:val="false"/>
                <w:color w:val="000000"/>
                <w:sz w:val="20"/>
              </w:rPr>
              <w:t>
136</w:t>
            </w:r>
          </w:p>
          <w:bookmarkEnd w:id="168"/>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Голованов Виктор Владимирович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9"/>
          <w:p>
            <w:pPr>
              <w:spacing w:after="20"/>
              <w:ind w:left="20"/>
              <w:jc w:val="both"/>
            </w:pPr>
            <w:r>
              <w:rPr>
                <w:rFonts w:ascii="Times New Roman"/>
                <w:b w:val="false"/>
                <w:i w:val="false"/>
                <w:color w:val="000000"/>
                <w:sz w:val="20"/>
              </w:rPr>
              <w:t>
137</w:t>
            </w:r>
          </w:p>
          <w:bookmarkEnd w:id="16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Голубков Алексей Петрович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0"/>
          <w:p>
            <w:pPr>
              <w:spacing w:after="20"/>
              <w:ind w:left="20"/>
              <w:jc w:val="both"/>
            </w:pPr>
            <w:r>
              <w:rPr>
                <w:rFonts w:ascii="Times New Roman"/>
                <w:b w:val="false"/>
                <w:i w:val="false"/>
                <w:color w:val="000000"/>
                <w:sz w:val="20"/>
              </w:rPr>
              <w:t>
138</w:t>
            </w:r>
          </w:p>
          <w:bookmarkEnd w:id="170"/>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Гончарик Игорь Петрович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1"/>
          <w:p>
            <w:pPr>
              <w:spacing w:after="20"/>
              <w:ind w:left="20"/>
              <w:jc w:val="both"/>
            </w:pPr>
            <w:r>
              <w:rPr>
                <w:rFonts w:ascii="Times New Roman"/>
                <w:b w:val="false"/>
                <w:i w:val="false"/>
                <w:color w:val="000000"/>
                <w:sz w:val="20"/>
              </w:rPr>
              <w:t>
139</w:t>
            </w:r>
          </w:p>
          <w:bookmarkEnd w:id="171"/>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Горда Лидия Алексеевна</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2"/>
          <w:p>
            <w:pPr>
              <w:spacing w:after="20"/>
              <w:ind w:left="20"/>
              <w:jc w:val="both"/>
            </w:pPr>
            <w:r>
              <w:rPr>
                <w:rFonts w:ascii="Times New Roman"/>
                <w:b w:val="false"/>
                <w:i w:val="false"/>
                <w:color w:val="000000"/>
                <w:sz w:val="20"/>
              </w:rPr>
              <w:t>
140</w:t>
            </w:r>
          </w:p>
          <w:bookmarkEnd w:id="172"/>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Гофман Виктор Яковлевич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3"/>
          <w:p>
            <w:pPr>
              <w:spacing w:after="20"/>
              <w:ind w:left="20"/>
              <w:jc w:val="both"/>
            </w:pPr>
            <w:r>
              <w:rPr>
                <w:rFonts w:ascii="Times New Roman"/>
                <w:b w:val="false"/>
                <w:i w:val="false"/>
                <w:color w:val="000000"/>
                <w:sz w:val="20"/>
              </w:rPr>
              <w:t>
141</w:t>
            </w:r>
          </w:p>
          <w:bookmarkEnd w:id="17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Гуменик Владимир Николаевич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4"/>
          <w:p>
            <w:pPr>
              <w:spacing w:after="20"/>
              <w:ind w:left="20"/>
              <w:jc w:val="both"/>
            </w:pPr>
            <w:r>
              <w:rPr>
                <w:rFonts w:ascii="Times New Roman"/>
                <w:b w:val="false"/>
                <w:i w:val="false"/>
                <w:color w:val="000000"/>
                <w:sz w:val="20"/>
              </w:rPr>
              <w:t>
142</w:t>
            </w:r>
          </w:p>
          <w:bookmarkEnd w:id="174"/>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Гусейнов Шамистан Алихан оглы</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5"/>
          <w:p>
            <w:pPr>
              <w:spacing w:after="20"/>
              <w:ind w:left="20"/>
              <w:jc w:val="both"/>
            </w:pPr>
            <w:r>
              <w:rPr>
                <w:rFonts w:ascii="Times New Roman"/>
                <w:b w:val="false"/>
                <w:i w:val="false"/>
                <w:color w:val="000000"/>
                <w:sz w:val="20"/>
              </w:rPr>
              <w:t>
143</w:t>
            </w:r>
          </w:p>
          <w:bookmarkEnd w:id="17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Демельханов Алерби Индербиевич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6"/>
          <w:p>
            <w:pPr>
              <w:spacing w:after="20"/>
              <w:ind w:left="20"/>
              <w:jc w:val="both"/>
            </w:pPr>
            <w:r>
              <w:rPr>
                <w:rFonts w:ascii="Times New Roman"/>
                <w:b w:val="false"/>
                <w:i w:val="false"/>
                <w:color w:val="000000"/>
                <w:sz w:val="20"/>
              </w:rPr>
              <w:t>
144</w:t>
            </w:r>
          </w:p>
          <w:bookmarkEnd w:id="176"/>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Дудниченко Сергей Михайлович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7"/>
          <w:p>
            <w:pPr>
              <w:spacing w:after="20"/>
              <w:ind w:left="20"/>
              <w:jc w:val="both"/>
            </w:pPr>
            <w:r>
              <w:rPr>
                <w:rFonts w:ascii="Times New Roman"/>
                <w:b w:val="false"/>
                <w:i w:val="false"/>
                <w:color w:val="000000"/>
                <w:sz w:val="20"/>
              </w:rPr>
              <w:t>
145</w:t>
            </w:r>
          </w:p>
          <w:bookmarkEnd w:id="177"/>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Егорова Лариса Владимировна</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8"/>
          <w:p>
            <w:pPr>
              <w:spacing w:after="20"/>
              <w:ind w:left="20"/>
              <w:jc w:val="both"/>
            </w:pPr>
            <w:r>
              <w:rPr>
                <w:rFonts w:ascii="Times New Roman"/>
                <w:b w:val="false"/>
                <w:i w:val="false"/>
                <w:color w:val="000000"/>
                <w:sz w:val="20"/>
              </w:rPr>
              <w:t>
146</w:t>
            </w:r>
          </w:p>
          <w:bookmarkEnd w:id="178"/>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Ельмурадов Жабраил Абулкасович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9"/>
          <w:p>
            <w:pPr>
              <w:spacing w:after="20"/>
              <w:ind w:left="20"/>
              <w:jc w:val="both"/>
            </w:pPr>
            <w:r>
              <w:rPr>
                <w:rFonts w:ascii="Times New Roman"/>
                <w:b w:val="false"/>
                <w:i w:val="false"/>
                <w:color w:val="000000"/>
                <w:sz w:val="20"/>
              </w:rPr>
              <w:t>
147</w:t>
            </w:r>
          </w:p>
          <w:bookmarkEnd w:id="17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Елюбаева Әсем Мәдениетқызы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0"/>
          <w:p>
            <w:pPr>
              <w:spacing w:after="20"/>
              <w:ind w:left="20"/>
              <w:jc w:val="both"/>
            </w:pPr>
            <w:r>
              <w:rPr>
                <w:rFonts w:ascii="Times New Roman"/>
                <w:b w:val="false"/>
                <w:i w:val="false"/>
                <w:color w:val="000000"/>
                <w:sz w:val="20"/>
              </w:rPr>
              <w:t>
148</w:t>
            </w:r>
          </w:p>
          <w:bookmarkEnd w:id="180"/>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Есмұқанов Бауржан Рәшұлы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1"/>
          <w:p>
            <w:pPr>
              <w:spacing w:after="20"/>
              <w:ind w:left="20"/>
              <w:jc w:val="both"/>
            </w:pPr>
            <w:r>
              <w:rPr>
                <w:rFonts w:ascii="Times New Roman"/>
                <w:b w:val="false"/>
                <w:i w:val="false"/>
                <w:color w:val="000000"/>
                <w:sz w:val="20"/>
              </w:rPr>
              <w:t>
149</w:t>
            </w:r>
          </w:p>
          <w:bookmarkEnd w:id="181"/>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Еськов Игорь Михайлович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2"/>
          <w:p>
            <w:pPr>
              <w:spacing w:after="20"/>
              <w:ind w:left="20"/>
              <w:jc w:val="both"/>
            </w:pPr>
            <w:r>
              <w:rPr>
                <w:rFonts w:ascii="Times New Roman"/>
                <w:b w:val="false"/>
                <w:i w:val="false"/>
                <w:color w:val="000000"/>
                <w:sz w:val="20"/>
              </w:rPr>
              <w:t>
150</w:t>
            </w:r>
          </w:p>
          <w:bookmarkEnd w:id="182"/>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Жараев Зеин Төлегенұлы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3"/>
          <w:p>
            <w:pPr>
              <w:spacing w:after="20"/>
              <w:ind w:left="20"/>
              <w:jc w:val="both"/>
            </w:pPr>
            <w:r>
              <w:rPr>
                <w:rFonts w:ascii="Times New Roman"/>
                <w:b w:val="false"/>
                <w:i w:val="false"/>
                <w:color w:val="000000"/>
                <w:sz w:val="20"/>
              </w:rPr>
              <w:t>
151</w:t>
            </w:r>
          </w:p>
          <w:bookmarkEnd w:id="18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Жүсіпов Кадыржан Жабайұлы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4"/>
          <w:p>
            <w:pPr>
              <w:spacing w:after="20"/>
              <w:ind w:left="20"/>
              <w:jc w:val="both"/>
            </w:pPr>
            <w:r>
              <w:rPr>
                <w:rFonts w:ascii="Times New Roman"/>
                <w:b w:val="false"/>
                <w:i w:val="false"/>
                <w:color w:val="000000"/>
                <w:sz w:val="20"/>
              </w:rPr>
              <w:t>
152</w:t>
            </w:r>
          </w:p>
          <w:bookmarkEnd w:id="184"/>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Зинов Сергей Анатольевич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5"/>
          <w:p>
            <w:pPr>
              <w:spacing w:after="20"/>
              <w:ind w:left="20"/>
              <w:jc w:val="both"/>
            </w:pPr>
            <w:r>
              <w:rPr>
                <w:rFonts w:ascii="Times New Roman"/>
                <w:b w:val="false"/>
                <w:i w:val="false"/>
                <w:color w:val="000000"/>
                <w:sz w:val="20"/>
              </w:rPr>
              <w:t>
153</w:t>
            </w:r>
          </w:p>
          <w:bookmarkEnd w:id="18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Геннадий Семенович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6"/>
          <w:p>
            <w:pPr>
              <w:spacing w:after="20"/>
              <w:ind w:left="20"/>
              <w:jc w:val="both"/>
            </w:pPr>
            <w:r>
              <w:rPr>
                <w:rFonts w:ascii="Times New Roman"/>
                <w:b w:val="false"/>
                <w:i w:val="false"/>
                <w:color w:val="000000"/>
                <w:sz w:val="20"/>
              </w:rPr>
              <w:t>
154</w:t>
            </w:r>
          </w:p>
          <w:bookmarkEnd w:id="186"/>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Николай Михайлович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7"/>
          <w:p>
            <w:pPr>
              <w:spacing w:after="20"/>
              <w:ind w:left="20"/>
              <w:jc w:val="both"/>
            </w:pPr>
            <w:r>
              <w:rPr>
                <w:rFonts w:ascii="Times New Roman"/>
                <w:b w:val="false"/>
                <w:i w:val="false"/>
                <w:color w:val="000000"/>
                <w:sz w:val="20"/>
              </w:rPr>
              <w:t>
155</w:t>
            </w:r>
          </w:p>
          <w:bookmarkEnd w:id="187"/>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Зоя Ивановна</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8"/>
          <w:p>
            <w:pPr>
              <w:spacing w:after="20"/>
              <w:ind w:left="20"/>
              <w:jc w:val="both"/>
            </w:pPr>
            <w:r>
              <w:rPr>
                <w:rFonts w:ascii="Times New Roman"/>
                <w:b w:val="false"/>
                <w:i w:val="false"/>
                <w:color w:val="000000"/>
                <w:sz w:val="20"/>
              </w:rPr>
              <w:t>
156</w:t>
            </w:r>
          </w:p>
          <w:bookmarkEnd w:id="188"/>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Қамыспаев Қайргелді Мырзағалиұлы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9"/>
          <w:p>
            <w:pPr>
              <w:spacing w:after="20"/>
              <w:ind w:left="20"/>
              <w:jc w:val="both"/>
            </w:pPr>
            <w:r>
              <w:rPr>
                <w:rFonts w:ascii="Times New Roman"/>
                <w:b w:val="false"/>
                <w:i w:val="false"/>
                <w:color w:val="000000"/>
                <w:sz w:val="20"/>
              </w:rPr>
              <w:t>
157</w:t>
            </w:r>
          </w:p>
          <w:bookmarkEnd w:id="18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Қарабалаев Марат Уәлиханұлы</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0"/>
          <w:p>
            <w:pPr>
              <w:spacing w:after="20"/>
              <w:ind w:left="20"/>
              <w:jc w:val="both"/>
            </w:pPr>
            <w:r>
              <w:rPr>
                <w:rFonts w:ascii="Times New Roman"/>
                <w:b w:val="false"/>
                <w:i w:val="false"/>
                <w:color w:val="000000"/>
                <w:sz w:val="20"/>
              </w:rPr>
              <w:t>
158</w:t>
            </w:r>
          </w:p>
          <w:bookmarkEnd w:id="190"/>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Қасенова Шәрипа Ережепқызы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1"/>
          <w:p>
            <w:pPr>
              <w:spacing w:after="20"/>
              <w:ind w:left="20"/>
              <w:jc w:val="both"/>
            </w:pPr>
            <w:r>
              <w:rPr>
                <w:rFonts w:ascii="Times New Roman"/>
                <w:b w:val="false"/>
                <w:i w:val="false"/>
                <w:color w:val="000000"/>
                <w:sz w:val="20"/>
              </w:rPr>
              <w:t>
159</w:t>
            </w:r>
          </w:p>
          <w:bookmarkEnd w:id="191"/>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Кенжибаев Қуандық Серікұлы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2"/>
          <w:p>
            <w:pPr>
              <w:spacing w:after="20"/>
              <w:ind w:left="20"/>
              <w:jc w:val="both"/>
            </w:pPr>
            <w:r>
              <w:rPr>
                <w:rFonts w:ascii="Times New Roman"/>
                <w:b w:val="false"/>
                <w:i w:val="false"/>
                <w:color w:val="000000"/>
                <w:sz w:val="20"/>
              </w:rPr>
              <w:t>
160</w:t>
            </w:r>
          </w:p>
          <w:bookmarkEnd w:id="192"/>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Кобец Александр Сергеевич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3"/>
          <w:p>
            <w:pPr>
              <w:spacing w:after="20"/>
              <w:ind w:left="20"/>
              <w:jc w:val="both"/>
            </w:pPr>
            <w:r>
              <w:rPr>
                <w:rFonts w:ascii="Times New Roman"/>
                <w:b w:val="false"/>
                <w:i w:val="false"/>
                <w:color w:val="000000"/>
                <w:sz w:val="20"/>
              </w:rPr>
              <w:t>
161</w:t>
            </w:r>
          </w:p>
          <w:bookmarkEnd w:id="19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Кобец Олег Иванович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4"/>
          <w:p>
            <w:pPr>
              <w:spacing w:after="20"/>
              <w:ind w:left="20"/>
              <w:jc w:val="both"/>
            </w:pPr>
            <w:r>
              <w:rPr>
                <w:rFonts w:ascii="Times New Roman"/>
                <w:b w:val="false"/>
                <w:i w:val="false"/>
                <w:color w:val="000000"/>
                <w:sz w:val="20"/>
              </w:rPr>
              <w:t>
162</w:t>
            </w:r>
          </w:p>
          <w:bookmarkEnd w:id="194"/>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Кобец Петр Григорьевич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5"/>
          <w:p>
            <w:pPr>
              <w:spacing w:after="20"/>
              <w:ind w:left="20"/>
              <w:jc w:val="both"/>
            </w:pPr>
            <w:r>
              <w:rPr>
                <w:rFonts w:ascii="Times New Roman"/>
                <w:b w:val="false"/>
                <w:i w:val="false"/>
                <w:color w:val="000000"/>
                <w:sz w:val="20"/>
              </w:rPr>
              <w:t>
163</w:t>
            </w:r>
          </w:p>
          <w:bookmarkEnd w:id="19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Кобец Сергей Алексеевич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6"/>
          <w:p>
            <w:pPr>
              <w:spacing w:after="20"/>
              <w:ind w:left="20"/>
              <w:jc w:val="both"/>
            </w:pPr>
            <w:r>
              <w:rPr>
                <w:rFonts w:ascii="Times New Roman"/>
                <w:b w:val="false"/>
                <w:i w:val="false"/>
                <w:color w:val="000000"/>
                <w:sz w:val="20"/>
              </w:rPr>
              <w:t>
164</w:t>
            </w:r>
          </w:p>
          <w:bookmarkEnd w:id="196"/>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Койло Галина Михайловна</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7"/>
          <w:p>
            <w:pPr>
              <w:spacing w:after="20"/>
              <w:ind w:left="20"/>
              <w:jc w:val="both"/>
            </w:pPr>
            <w:r>
              <w:rPr>
                <w:rFonts w:ascii="Times New Roman"/>
                <w:b w:val="false"/>
                <w:i w:val="false"/>
                <w:color w:val="000000"/>
                <w:sz w:val="20"/>
              </w:rPr>
              <w:t>
165</w:t>
            </w:r>
          </w:p>
          <w:bookmarkEnd w:id="197"/>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Коломиец Сергей Иванович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8"/>
          <w:p>
            <w:pPr>
              <w:spacing w:after="20"/>
              <w:ind w:left="20"/>
              <w:jc w:val="both"/>
            </w:pPr>
            <w:r>
              <w:rPr>
                <w:rFonts w:ascii="Times New Roman"/>
                <w:b w:val="false"/>
                <w:i w:val="false"/>
                <w:color w:val="000000"/>
                <w:sz w:val="20"/>
              </w:rPr>
              <w:t>
166</w:t>
            </w:r>
          </w:p>
          <w:bookmarkEnd w:id="198"/>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Копылов Александр Иванович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9"/>
          <w:p>
            <w:pPr>
              <w:spacing w:after="20"/>
              <w:ind w:left="20"/>
              <w:jc w:val="both"/>
            </w:pPr>
            <w:r>
              <w:rPr>
                <w:rFonts w:ascii="Times New Roman"/>
                <w:b w:val="false"/>
                <w:i w:val="false"/>
                <w:color w:val="000000"/>
                <w:sz w:val="20"/>
              </w:rPr>
              <w:t>
167</w:t>
            </w:r>
          </w:p>
          <w:bookmarkEnd w:id="19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Қошқарова Елена Владимировна</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0"/>
          <w:p>
            <w:pPr>
              <w:spacing w:after="20"/>
              <w:ind w:left="20"/>
              <w:jc w:val="both"/>
            </w:pPr>
            <w:r>
              <w:rPr>
                <w:rFonts w:ascii="Times New Roman"/>
                <w:b w:val="false"/>
                <w:i w:val="false"/>
                <w:color w:val="000000"/>
                <w:sz w:val="20"/>
              </w:rPr>
              <w:t>
168</w:t>
            </w:r>
          </w:p>
          <w:bookmarkEnd w:id="200"/>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"Мамлютов З.М." Шамшутдинов Харис Хакимович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1"/>
          <w:p>
            <w:pPr>
              <w:spacing w:after="20"/>
              <w:ind w:left="20"/>
              <w:jc w:val="both"/>
            </w:pPr>
            <w:r>
              <w:rPr>
                <w:rFonts w:ascii="Times New Roman"/>
                <w:b w:val="false"/>
                <w:i w:val="false"/>
                <w:color w:val="000000"/>
                <w:sz w:val="20"/>
              </w:rPr>
              <w:t>
169</w:t>
            </w:r>
          </w:p>
          <w:bookmarkEnd w:id="201"/>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Кривошеев Анатолий Петрович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2"/>
          <w:p>
            <w:pPr>
              <w:spacing w:after="20"/>
              <w:ind w:left="20"/>
              <w:jc w:val="both"/>
            </w:pPr>
            <w:r>
              <w:rPr>
                <w:rFonts w:ascii="Times New Roman"/>
                <w:b w:val="false"/>
                <w:i w:val="false"/>
                <w:color w:val="000000"/>
                <w:sz w:val="20"/>
              </w:rPr>
              <w:t>
170</w:t>
            </w:r>
          </w:p>
          <w:bookmarkEnd w:id="202"/>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Ксалов Юрий Георгиевич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3"/>
          <w:p>
            <w:pPr>
              <w:spacing w:after="20"/>
              <w:ind w:left="20"/>
              <w:jc w:val="both"/>
            </w:pPr>
            <w:r>
              <w:rPr>
                <w:rFonts w:ascii="Times New Roman"/>
                <w:b w:val="false"/>
                <w:i w:val="false"/>
                <w:color w:val="000000"/>
                <w:sz w:val="20"/>
              </w:rPr>
              <w:t>
171</w:t>
            </w:r>
          </w:p>
          <w:bookmarkEnd w:id="20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 Николай Петрович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4"/>
          <w:p>
            <w:pPr>
              <w:spacing w:after="20"/>
              <w:ind w:left="20"/>
              <w:jc w:val="both"/>
            </w:pPr>
            <w:r>
              <w:rPr>
                <w:rFonts w:ascii="Times New Roman"/>
                <w:b w:val="false"/>
                <w:i w:val="false"/>
                <w:color w:val="000000"/>
                <w:sz w:val="20"/>
              </w:rPr>
              <w:t>
172</w:t>
            </w:r>
          </w:p>
          <w:bookmarkEnd w:id="204"/>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Леваков Василий Федорович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5"/>
          <w:p>
            <w:pPr>
              <w:spacing w:after="20"/>
              <w:ind w:left="20"/>
              <w:jc w:val="both"/>
            </w:pPr>
            <w:r>
              <w:rPr>
                <w:rFonts w:ascii="Times New Roman"/>
                <w:b w:val="false"/>
                <w:i w:val="false"/>
                <w:color w:val="000000"/>
                <w:sz w:val="20"/>
              </w:rPr>
              <w:t>
173</w:t>
            </w:r>
          </w:p>
          <w:bookmarkEnd w:id="20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Леваш Светлана Григорьевна</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6"/>
          <w:p>
            <w:pPr>
              <w:spacing w:after="20"/>
              <w:ind w:left="20"/>
              <w:jc w:val="both"/>
            </w:pPr>
            <w:r>
              <w:rPr>
                <w:rFonts w:ascii="Times New Roman"/>
                <w:b w:val="false"/>
                <w:i w:val="false"/>
                <w:color w:val="000000"/>
                <w:sz w:val="20"/>
              </w:rPr>
              <w:t>
174</w:t>
            </w:r>
          </w:p>
          <w:bookmarkEnd w:id="206"/>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ЛеденҰв Виктор Иванович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7"/>
          <w:p>
            <w:pPr>
              <w:spacing w:after="20"/>
              <w:ind w:left="20"/>
              <w:jc w:val="both"/>
            </w:pPr>
            <w:r>
              <w:rPr>
                <w:rFonts w:ascii="Times New Roman"/>
                <w:b w:val="false"/>
                <w:i w:val="false"/>
                <w:color w:val="000000"/>
                <w:sz w:val="20"/>
              </w:rPr>
              <w:t>
175</w:t>
            </w:r>
          </w:p>
          <w:bookmarkEnd w:id="207"/>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Луценко Олег Иванович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8"/>
          <w:p>
            <w:pPr>
              <w:spacing w:after="20"/>
              <w:ind w:left="20"/>
              <w:jc w:val="both"/>
            </w:pPr>
            <w:r>
              <w:rPr>
                <w:rFonts w:ascii="Times New Roman"/>
                <w:b w:val="false"/>
                <w:i w:val="false"/>
                <w:color w:val="000000"/>
                <w:sz w:val="20"/>
              </w:rPr>
              <w:t>
176</w:t>
            </w:r>
          </w:p>
          <w:bookmarkEnd w:id="208"/>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Макаренко Николай Иванович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9"/>
          <w:p>
            <w:pPr>
              <w:spacing w:after="20"/>
              <w:ind w:left="20"/>
              <w:jc w:val="both"/>
            </w:pPr>
            <w:r>
              <w:rPr>
                <w:rFonts w:ascii="Times New Roman"/>
                <w:b w:val="false"/>
                <w:i w:val="false"/>
                <w:color w:val="000000"/>
                <w:sz w:val="20"/>
              </w:rPr>
              <w:t>
177</w:t>
            </w:r>
          </w:p>
          <w:bookmarkEnd w:id="20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Малетин Александр Васильевич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0"/>
          <w:p>
            <w:pPr>
              <w:spacing w:after="20"/>
              <w:ind w:left="20"/>
              <w:jc w:val="both"/>
            </w:pPr>
            <w:r>
              <w:rPr>
                <w:rFonts w:ascii="Times New Roman"/>
                <w:b w:val="false"/>
                <w:i w:val="false"/>
                <w:color w:val="000000"/>
                <w:sz w:val="20"/>
              </w:rPr>
              <w:t>
178</w:t>
            </w:r>
          </w:p>
          <w:bookmarkEnd w:id="210"/>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Михайлиди Евгений Николаевич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1"/>
          <w:p>
            <w:pPr>
              <w:spacing w:after="20"/>
              <w:ind w:left="20"/>
              <w:jc w:val="both"/>
            </w:pPr>
            <w:r>
              <w:rPr>
                <w:rFonts w:ascii="Times New Roman"/>
                <w:b w:val="false"/>
                <w:i w:val="false"/>
                <w:color w:val="000000"/>
                <w:sz w:val="20"/>
              </w:rPr>
              <w:t>
179</w:t>
            </w:r>
          </w:p>
          <w:bookmarkEnd w:id="211"/>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 Александр Венедиктовия</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2"/>
          <w:p>
            <w:pPr>
              <w:spacing w:after="20"/>
              <w:ind w:left="20"/>
              <w:jc w:val="both"/>
            </w:pPr>
            <w:r>
              <w:rPr>
                <w:rFonts w:ascii="Times New Roman"/>
                <w:b w:val="false"/>
                <w:i w:val="false"/>
                <w:color w:val="000000"/>
                <w:sz w:val="20"/>
              </w:rPr>
              <w:t>
180</w:t>
            </w:r>
          </w:p>
          <w:bookmarkEnd w:id="212"/>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Мукашева Валентина Николаевна</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3"/>
          <w:p>
            <w:pPr>
              <w:spacing w:after="20"/>
              <w:ind w:left="20"/>
              <w:jc w:val="both"/>
            </w:pPr>
            <w:r>
              <w:rPr>
                <w:rFonts w:ascii="Times New Roman"/>
                <w:b w:val="false"/>
                <w:i w:val="false"/>
                <w:color w:val="000000"/>
                <w:sz w:val="20"/>
              </w:rPr>
              <w:t>
181</w:t>
            </w:r>
          </w:p>
          <w:bookmarkEnd w:id="21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Мурасин Александр Николаевич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4"/>
          <w:p>
            <w:pPr>
              <w:spacing w:after="20"/>
              <w:ind w:left="20"/>
              <w:jc w:val="both"/>
            </w:pPr>
            <w:r>
              <w:rPr>
                <w:rFonts w:ascii="Times New Roman"/>
                <w:b w:val="false"/>
                <w:i w:val="false"/>
                <w:color w:val="000000"/>
                <w:sz w:val="20"/>
              </w:rPr>
              <w:t>
182</w:t>
            </w:r>
          </w:p>
          <w:bookmarkEnd w:id="214"/>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Мустафина Тұрғын Баяхметқызы</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5"/>
          <w:p>
            <w:pPr>
              <w:spacing w:after="20"/>
              <w:ind w:left="20"/>
              <w:jc w:val="both"/>
            </w:pPr>
            <w:r>
              <w:rPr>
                <w:rFonts w:ascii="Times New Roman"/>
                <w:b w:val="false"/>
                <w:i w:val="false"/>
                <w:color w:val="000000"/>
                <w:sz w:val="20"/>
              </w:rPr>
              <w:t>
183</w:t>
            </w:r>
          </w:p>
          <w:bookmarkEnd w:id="21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Нагорный Евгений Иванович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6"/>
          <w:p>
            <w:pPr>
              <w:spacing w:after="20"/>
              <w:ind w:left="20"/>
              <w:jc w:val="both"/>
            </w:pPr>
            <w:r>
              <w:rPr>
                <w:rFonts w:ascii="Times New Roman"/>
                <w:b w:val="false"/>
                <w:i w:val="false"/>
                <w:color w:val="000000"/>
                <w:sz w:val="20"/>
              </w:rPr>
              <w:t>
184</w:t>
            </w:r>
          </w:p>
          <w:bookmarkEnd w:id="216"/>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Насырова Минигель Ражаповна</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7"/>
          <w:p>
            <w:pPr>
              <w:spacing w:after="20"/>
              <w:ind w:left="20"/>
              <w:jc w:val="both"/>
            </w:pPr>
            <w:r>
              <w:rPr>
                <w:rFonts w:ascii="Times New Roman"/>
                <w:b w:val="false"/>
                <w:i w:val="false"/>
                <w:color w:val="000000"/>
                <w:sz w:val="20"/>
              </w:rPr>
              <w:t>
185</w:t>
            </w:r>
          </w:p>
          <w:bookmarkEnd w:id="217"/>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Нахлесткин Александр Петрович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8"/>
          <w:p>
            <w:pPr>
              <w:spacing w:after="20"/>
              <w:ind w:left="20"/>
              <w:jc w:val="both"/>
            </w:pPr>
            <w:r>
              <w:rPr>
                <w:rFonts w:ascii="Times New Roman"/>
                <w:b w:val="false"/>
                <w:i w:val="false"/>
                <w:color w:val="000000"/>
                <w:sz w:val="20"/>
              </w:rPr>
              <w:t>
186</w:t>
            </w:r>
          </w:p>
          <w:bookmarkEnd w:id="218"/>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Нахлесткин Николай Георгиевич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9"/>
          <w:p>
            <w:pPr>
              <w:spacing w:after="20"/>
              <w:ind w:left="20"/>
              <w:jc w:val="both"/>
            </w:pPr>
            <w:r>
              <w:rPr>
                <w:rFonts w:ascii="Times New Roman"/>
                <w:b w:val="false"/>
                <w:i w:val="false"/>
                <w:color w:val="000000"/>
                <w:sz w:val="20"/>
              </w:rPr>
              <w:t>
187</w:t>
            </w:r>
          </w:p>
          <w:bookmarkEnd w:id="21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Нелюба Федор Федорович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0"/>
          <w:p>
            <w:pPr>
              <w:spacing w:after="20"/>
              <w:ind w:left="20"/>
              <w:jc w:val="both"/>
            </w:pPr>
            <w:r>
              <w:rPr>
                <w:rFonts w:ascii="Times New Roman"/>
                <w:b w:val="false"/>
                <w:i w:val="false"/>
                <w:color w:val="000000"/>
                <w:sz w:val="20"/>
              </w:rPr>
              <w:t>
188</w:t>
            </w:r>
          </w:p>
          <w:bookmarkEnd w:id="220"/>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Никулин Геннадий Антонович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1"/>
          <w:p>
            <w:pPr>
              <w:spacing w:after="20"/>
              <w:ind w:left="20"/>
              <w:jc w:val="both"/>
            </w:pPr>
            <w:r>
              <w:rPr>
                <w:rFonts w:ascii="Times New Roman"/>
                <w:b w:val="false"/>
                <w:i w:val="false"/>
                <w:color w:val="000000"/>
                <w:sz w:val="20"/>
              </w:rPr>
              <w:t>
189</w:t>
            </w:r>
          </w:p>
          <w:bookmarkEnd w:id="221"/>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Новичков Николай Сергеевич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2"/>
          <w:p>
            <w:pPr>
              <w:spacing w:after="20"/>
              <w:ind w:left="20"/>
              <w:jc w:val="both"/>
            </w:pPr>
            <w:r>
              <w:rPr>
                <w:rFonts w:ascii="Times New Roman"/>
                <w:b w:val="false"/>
                <w:i w:val="false"/>
                <w:color w:val="000000"/>
                <w:sz w:val="20"/>
              </w:rPr>
              <w:t>
190</w:t>
            </w:r>
          </w:p>
          <w:bookmarkEnd w:id="222"/>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Нұрмағамбетов Сайлау Қаликенұлы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3"/>
          <w:p>
            <w:pPr>
              <w:spacing w:after="20"/>
              <w:ind w:left="20"/>
              <w:jc w:val="both"/>
            </w:pPr>
            <w:r>
              <w:rPr>
                <w:rFonts w:ascii="Times New Roman"/>
                <w:b w:val="false"/>
                <w:i w:val="false"/>
                <w:color w:val="000000"/>
                <w:sz w:val="20"/>
              </w:rPr>
              <w:t>
191</w:t>
            </w:r>
          </w:p>
          <w:bookmarkEnd w:id="22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Нұрмұқанов Алғали Зәпкенұлы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4"/>
          <w:p>
            <w:pPr>
              <w:spacing w:after="20"/>
              <w:ind w:left="20"/>
              <w:jc w:val="both"/>
            </w:pPr>
            <w:r>
              <w:rPr>
                <w:rFonts w:ascii="Times New Roman"/>
                <w:b w:val="false"/>
                <w:i w:val="false"/>
                <w:color w:val="000000"/>
                <w:sz w:val="20"/>
              </w:rPr>
              <w:t>
192</w:t>
            </w:r>
          </w:p>
          <w:bookmarkEnd w:id="224"/>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Одаренко Вячеслав Владимирович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5"/>
          <w:p>
            <w:pPr>
              <w:spacing w:after="20"/>
              <w:ind w:left="20"/>
              <w:jc w:val="both"/>
            </w:pPr>
            <w:r>
              <w:rPr>
                <w:rFonts w:ascii="Times New Roman"/>
                <w:b w:val="false"/>
                <w:i w:val="false"/>
                <w:color w:val="000000"/>
                <w:sz w:val="20"/>
              </w:rPr>
              <w:t>
193</w:t>
            </w:r>
          </w:p>
          <w:bookmarkEnd w:id="22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Өмірзақова Динара Құрманбайқызы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6"/>
          <w:p>
            <w:pPr>
              <w:spacing w:after="20"/>
              <w:ind w:left="20"/>
              <w:jc w:val="both"/>
            </w:pPr>
            <w:r>
              <w:rPr>
                <w:rFonts w:ascii="Times New Roman"/>
                <w:b w:val="false"/>
                <w:i w:val="false"/>
                <w:color w:val="000000"/>
                <w:sz w:val="20"/>
              </w:rPr>
              <w:t>
194</w:t>
            </w:r>
          </w:p>
          <w:bookmarkEnd w:id="226"/>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Пономарев Валерий Евгеньевич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7"/>
          <w:p>
            <w:pPr>
              <w:spacing w:after="20"/>
              <w:ind w:left="20"/>
              <w:jc w:val="both"/>
            </w:pPr>
            <w:r>
              <w:rPr>
                <w:rFonts w:ascii="Times New Roman"/>
                <w:b w:val="false"/>
                <w:i w:val="false"/>
                <w:color w:val="000000"/>
                <w:sz w:val="20"/>
              </w:rPr>
              <w:t>
195</w:t>
            </w:r>
          </w:p>
          <w:bookmarkEnd w:id="227"/>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Сергей Владимирович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8"/>
          <w:p>
            <w:pPr>
              <w:spacing w:after="20"/>
              <w:ind w:left="20"/>
              <w:jc w:val="both"/>
            </w:pPr>
            <w:r>
              <w:rPr>
                <w:rFonts w:ascii="Times New Roman"/>
                <w:b w:val="false"/>
                <w:i w:val="false"/>
                <w:color w:val="000000"/>
                <w:sz w:val="20"/>
              </w:rPr>
              <w:t>
196</w:t>
            </w:r>
          </w:p>
          <w:bookmarkEnd w:id="228"/>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Радченко Дмитрий Михайлович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9"/>
          <w:p>
            <w:pPr>
              <w:spacing w:after="20"/>
              <w:ind w:left="20"/>
              <w:jc w:val="both"/>
            </w:pPr>
            <w:r>
              <w:rPr>
                <w:rFonts w:ascii="Times New Roman"/>
                <w:b w:val="false"/>
                <w:i w:val="false"/>
                <w:color w:val="000000"/>
                <w:sz w:val="20"/>
              </w:rPr>
              <w:t>
197</w:t>
            </w:r>
          </w:p>
          <w:bookmarkEnd w:id="22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Рамазанов Көпей Жұманбайұлы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0"/>
          <w:p>
            <w:pPr>
              <w:spacing w:after="20"/>
              <w:ind w:left="20"/>
              <w:jc w:val="both"/>
            </w:pPr>
            <w:r>
              <w:rPr>
                <w:rFonts w:ascii="Times New Roman"/>
                <w:b w:val="false"/>
                <w:i w:val="false"/>
                <w:color w:val="000000"/>
                <w:sz w:val="20"/>
              </w:rPr>
              <w:t>
198</w:t>
            </w:r>
          </w:p>
          <w:bookmarkEnd w:id="230"/>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Ромазанов Қайрат Борисұлы</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1"/>
          <w:p>
            <w:pPr>
              <w:spacing w:after="20"/>
              <w:ind w:left="20"/>
              <w:jc w:val="both"/>
            </w:pPr>
            <w:r>
              <w:rPr>
                <w:rFonts w:ascii="Times New Roman"/>
                <w:b w:val="false"/>
                <w:i w:val="false"/>
                <w:color w:val="000000"/>
                <w:sz w:val="20"/>
              </w:rPr>
              <w:t>
199</w:t>
            </w:r>
          </w:p>
          <w:bookmarkEnd w:id="231"/>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Сагандыков Небиюла Нурмулинович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2"/>
          <w:p>
            <w:pPr>
              <w:spacing w:after="20"/>
              <w:ind w:left="20"/>
              <w:jc w:val="both"/>
            </w:pPr>
            <w:r>
              <w:rPr>
                <w:rFonts w:ascii="Times New Roman"/>
                <w:b w:val="false"/>
                <w:i w:val="false"/>
                <w:color w:val="000000"/>
                <w:sz w:val="20"/>
              </w:rPr>
              <w:t>
200</w:t>
            </w:r>
          </w:p>
          <w:bookmarkEnd w:id="232"/>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Сақтағанов Қайрат Қабдұлұлы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3"/>
          <w:p>
            <w:pPr>
              <w:spacing w:after="20"/>
              <w:ind w:left="20"/>
              <w:jc w:val="both"/>
            </w:pPr>
            <w:r>
              <w:rPr>
                <w:rFonts w:ascii="Times New Roman"/>
                <w:b w:val="false"/>
                <w:i w:val="false"/>
                <w:color w:val="000000"/>
                <w:sz w:val="20"/>
              </w:rPr>
              <w:t>
201</w:t>
            </w:r>
          </w:p>
          <w:bookmarkEnd w:id="23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Симонов Юрий Васильевич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4"/>
          <w:p>
            <w:pPr>
              <w:spacing w:after="20"/>
              <w:ind w:left="20"/>
              <w:jc w:val="both"/>
            </w:pPr>
            <w:r>
              <w:rPr>
                <w:rFonts w:ascii="Times New Roman"/>
                <w:b w:val="false"/>
                <w:i w:val="false"/>
                <w:color w:val="000000"/>
                <w:sz w:val="20"/>
              </w:rPr>
              <w:t>
202</w:t>
            </w:r>
          </w:p>
          <w:bookmarkEnd w:id="234"/>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Синягин Василий Михайлович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5"/>
          <w:p>
            <w:pPr>
              <w:spacing w:after="20"/>
              <w:ind w:left="20"/>
              <w:jc w:val="both"/>
            </w:pPr>
            <w:r>
              <w:rPr>
                <w:rFonts w:ascii="Times New Roman"/>
                <w:b w:val="false"/>
                <w:i w:val="false"/>
                <w:color w:val="000000"/>
                <w:sz w:val="20"/>
              </w:rPr>
              <w:t>
203</w:t>
            </w:r>
          </w:p>
          <w:bookmarkEnd w:id="23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Суслов Анатолий Яковлевич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6"/>
          <w:p>
            <w:pPr>
              <w:spacing w:after="20"/>
              <w:ind w:left="20"/>
              <w:jc w:val="both"/>
            </w:pPr>
            <w:r>
              <w:rPr>
                <w:rFonts w:ascii="Times New Roman"/>
                <w:b w:val="false"/>
                <w:i w:val="false"/>
                <w:color w:val="000000"/>
                <w:sz w:val="20"/>
              </w:rPr>
              <w:t>
204</w:t>
            </w:r>
          </w:p>
          <w:bookmarkEnd w:id="236"/>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Суслов Яков Васильевич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7"/>
          <w:p>
            <w:pPr>
              <w:spacing w:after="20"/>
              <w:ind w:left="20"/>
              <w:jc w:val="both"/>
            </w:pPr>
            <w:r>
              <w:rPr>
                <w:rFonts w:ascii="Times New Roman"/>
                <w:b w:val="false"/>
                <w:i w:val="false"/>
                <w:color w:val="000000"/>
                <w:sz w:val="20"/>
              </w:rPr>
              <w:t>
205</w:t>
            </w:r>
          </w:p>
          <w:bookmarkEnd w:id="237"/>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Суслова Антонина Александровна</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8"/>
          <w:p>
            <w:pPr>
              <w:spacing w:after="20"/>
              <w:ind w:left="20"/>
              <w:jc w:val="both"/>
            </w:pPr>
            <w:r>
              <w:rPr>
                <w:rFonts w:ascii="Times New Roman"/>
                <w:b w:val="false"/>
                <w:i w:val="false"/>
                <w:color w:val="000000"/>
                <w:sz w:val="20"/>
              </w:rPr>
              <w:t>
206</w:t>
            </w:r>
          </w:p>
          <w:bookmarkEnd w:id="238"/>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Сюникаев Вадим Хасанович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9"/>
          <w:p>
            <w:pPr>
              <w:spacing w:after="20"/>
              <w:ind w:left="20"/>
              <w:jc w:val="both"/>
            </w:pPr>
            <w:r>
              <w:rPr>
                <w:rFonts w:ascii="Times New Roman"/>
                <w:b w:val="false"/>
                <w:i w:val="false"/>
                <w:color w:val="000000"/>
                <w:sz w:val="20"/>
              </w:rPr>
              <w:t>
207</w:t>
            </w:r>
          </w:p>
          <w:bookmarkEnd w:id="23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Сюникаев Олег Хасипович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0"/>
          <w:p>
            <w:pPr>
              <w:spacing w:after="20"/>
              <w:ind w:left="20"/>
              <w:jc w:val="both"/>
            </w:pPr>
            <w:r>
              <w:rPr>
                <w:rFonts w:ascii="Times New Roman"/>
                <w:b w:val="false"/>
                <w:i w:val="false"/>
                <w:color w:val="000000"/>
                <w:sz w:val="20"/>
              </w:rPr>
              <w:t>
208</w:t>
            </w:r>
          </w:p>
          <w:bookmarkEnd w:id="240"/>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Сюникаев Сергей Хасанович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1"/>
          <w:p>
            <w:pPr>
              <w:spacing w:after="20"/>
              <w:ind w:left="20"/>
              <w:jc w:val="both"/>
            </w:pPr>
            <w:r>
              <w:rPr>
                <w:rFonts w:ascii="Times New Roman"/>
                <w:b w:val="false"/>
                <w:i w:val="false"/>
                <w:color w:val="000000"/>
                <w:sz w:val="20"/>
              </w:rPr>
              <w:t>
209</w:t>
            </w:r>
          </w:p>
          <w:bookmarkEnd w:id="241"/>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Сюникаева Нина Николаевна</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2"/>
          <w:p>
            <w:pPr>
              <w:spacing w:after="20"/>
              <w:ind w:left="20"/>
              <w:jc w:val="both"/>
            </w:pPr>
            <w:r>
              <w:rPr>
                <w:rFonts w:ascii="Times New Roman"/>
                <w:b w:val="false"/>
                <w:i w:val="false"/>
                <w:color w:val="000000"/>
                <w:sz w:val="20"/>
              </w:rPr>
              <w:t>
210</w:t>
            </w:r>
          </w:p>
          <w:bookmarkEnd w:id="242"/>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 Валерий Павлович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3"/>
          <w:p>
            <w:pPr>
              <w:spacing w:after="20"/>
              <w:ind w:left="20"/>
              <w:jc w:val="both"/>
            </w:pPr>
            <w:r>
              <w:rPr>
                <w:rFonts w:ascii="Times New Roman"/>
                <w:b w:val="false"/>
                <w:i w:val="false"/>
                <w:color w:val="000000"/>
                <w:sz w:val="20"/>
              </w:rPr>
              <w:t>
211</w:t>
            </w:r>
          </w:p>
          <w:bookmarkEnd w:id="24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 Владимир Анантольевич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4"/>
          <w:p>
            <w:pPr>
              <w:spacing w:after="20"/>
              <w:ind w:left="20"/>
              <w:jc w:val="both"/>
            </w:pPr>
            <w:r>
              <w:rPr>
                <w:rFonts w:ascii="Times New Roman"/>
                <w:b w:val="false"/>
                <w:i w:val="false"/>
                <w:color w:val="000000"/>
                <w:sz w:val="20"/>
              </w:rPr>
              <w:t>
212</w:t>
            </w:r>
          </w:p>
          <w:bookmarkEnd w:id="244"/>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Тастанбеков Серік Қаиржанұлы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5"/>
          <w:p>
            <w:pPr>
              <w:spacing w:after="20"/>
              <w:ind w:left="20"/>
              <w:jc w:val="both"/>
            </w:pPr>
            <w:r>
              <w:rPr>
                <w:rFonts w:ascii="Times New Roman"/>
                <w:b w:val="false"/>
                <w:i w:val="false"/>
                <w:color w:val="000000"/>
                <w:sz w:val="20"/>
              </w:rPr>
              <w:t>
213</w:t>
            </w:r>
          </w:p>
          <w:bookmarkEnd w:id="24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Таукелова Айсұлу Нұрғалиқызы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6"/>
          <w:p>
            <w:pPr>
              <w:spacing w:after="20"/>
              <w:ind w:left="20"/>
              <w:jc w:val="both"/>
            </w:pPr>
            <w:r>
              <w:rPr>
                <w:rFonts w:ascii="Times New Roman"/>
                <w:b w:val="false"/>
                <w:i w:val="false"/>
                <w:color w:val="000000"/>
                <w:sz w:val="20"/>
              </w:rPr>
              <w:t>
214</w:t>
            </w:r>
          </w:p>
          <w:bookmarkEnd w:id="246"/>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Ташмағанбетова Нағима Зейнулқызы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7"/>
          <w:p>
            <w:pPr>
              <w:spacing w:after="20"/>
              <w:ind w:left="20"/>
              <w:jc w:val="both"/>
            </w:pPr>
            <w:r>
              <w:rPr>
                <w:rFonts w:ascii="Times New Roman"/>
                <w:b w:val="false"/>
                <w:i w:val="false"/>
                <w:color w:val="000000"/>
                <w:sz w:val="20"/>
              </w:rPr>
              <w:t>
215</w:t>
            </w:r>
          </w:p>
          <w:bookmarkEnd w:id="247"/>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Темірбекова Сара Әбдрахманқызы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8"/>
          <w:p>
            <w:pPr>
              <w:spacing w:after="20"/>
              <w:ind w:left="20"/>
              <w:jc w:val="both"/>
            </w:pPr>
            <w:r>
              <w:rPr>
                <w:rFonts w:ascii="Times New Roman"/>
                <w:b w:val="false"/>
                <w:i w:val="false"/>
                <w:color w:val="000000"/>
                <w:sz w:val="20"/>
              </w:rPr>
              <w:t>
216</w:t>
            </w:r>
          </w:p>
          <w:bookmarkEnd w:id="248"/>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Тұрсынов Сансызбай Әбрахманұлы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9"/>
          <w:p>
            <w:pPr>
              <w:spacing w:after="20"/>
              <w:ind w:left="20"/>
              <w:jc w:val="both"/>
            </w:pPr>
            <w:r>
              <w:rPr>
                <w:rFonts w:ascii="Times New Roman"/>
                <w:b w:val="false"/>
                <w:i w:val="false"/>
                <w:color w:val="000000"/>
                <w:sz w:val="20"/>
              </w:rPr>
              <w:t>
217</w:t>
            </w:r>
          </w:p>
          <w:bookmarkEnd w:id="24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 Ислям</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0"/>
          <w:p>
            <w:pPr>
              <w:spacing w:after="20"/>
              <w:ind w:left="20"/>
              <w:jc w:val="both"/>
            </w:pPr>
            <w:r>
              <w:rPr>
                <w:rFonts w:ascii="Times New Roman"/>
                <w:b w:val="false"/>
                <w:i w:val="false"/>
                <w:color w:val="000000"/>
                <w:sz w:val="20"/>
              </w:rPr>
              <w:t>
218</w:t>
            </w:r>
          </w:p>
          <w:bookmarkEnd w:id="250"/>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Хамзин Біржан Үкіметұлы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1"/>
          <w:p>
            <w:pPr>
              <w:spacing w:after="20"/>
              <w:ind w:left="20"/>
              <w:jc w:val="both"/>
            </w:pPr>
            <w:r>
              <w:rPr>
                <w:rFonts w:ascii="Times New Roman"/>
                <w:b w:val="false"/>
                <w:i w:val="false"/>
                <w:color w:val="000000"/>
                <w:sz w:val="20"/>
              </w:rPr>
              <w:t>
219</w:t>
            </w:r>
          </w:p>
          <w:bookmarkEnd w:id="251"/>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Хаятов Вячеслав Насибулович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2"/>
          <w:p>
            <w:pPr>
              <w:spacing w:after="20"/>
              <w:ind w:left="20"/>
              <w:jc w:val="both"/>
            </w:pPr>
            <w:r>
              <w:rPr>
                <w:rFonts w:ascii="Times New Roman"/>
                <w:b w:val="false"/>
                <w:i w:val="false"/>
                <w:color w:val="000000"/>
                <w:sz w:val="20"/>
              </w:rPr>
              <w:t>
220</w:t>
            </w:r>
          </w:p>
          <w:bookmarkEnd w:id="252"/>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Цвек Галина Михайловна</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3"/>
          <w:p>
            <w:pPr>
              <w:spacing w:after="20"/>
              <w:ind w:left="20"/>
              <w:jc w:val="both"/>
            </w:pPr>
            <w:r>
              <w:rPr>
                <w:rFonts w:ascii="Times New Roman"/>
                <w:b w:val="false"/>
                <w:i w:val="false"/>
                <w:color w:val="000000"/>
                <w:sz w:val="20"/>
              </w:rPr>
              <w:t>
221</w:t>
            </w:r>
          </w:p>
          <w:bookmarkEnd w:id="25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Цыборт Виктор Иванович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4"/>
          <w:p>
            <w:pPr>
              <w:spacing w:after="20"/>
              <w:ind w:left="20"/>
              <w:jc w:val="both"/>
            </w:pPr>
            <w:r>
              <w:rPr>
                <w:rFonts w:ascii="Times New Roman"/>
                <w:b w:val="false"/>
                <w:i w:val="false"/>
                <w:color w:val="000000"/>
                <w:sz w:val="20"/>
              </w:rPr>
              <w:t>
222</w:t>
            </w:r>
          </w:p>
          <w:bookmarkEnd w:id="254"/>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Цыборт Владимир Иванович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5"/>
          <w:p>
            <w:pPr>
              <w:spacing w:after="20"/>
              <w:ind w:left="20"/>
              <w:jc w:val="both"/>
            </w:pPr>
            <w:r>
              <w:rPr>
                <w:rFonts w:ascii="Times New Roman"/>
                <w:b w:val="false"/>
                <w:i w:val="false"/>
                <w:color w:val="000000"/>
                <w:sz w:val="20"/>
              </w:rPr>
              <w:t>
223</w:t>
            </w:r>
          </w:p>
          <w:bookmarkEnd w:id="25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Чичикова Зоя Дмитриевна</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6"/>
          <w:p>
            <w:pPr>
              <w:spacing w:after="20"/>
              <w:ind w:left="20"/>
              <w:jc w:val="both"/>
            </w:pPr>
            <w:r>
              <w:rPr>
                <w:rFonts w:ascii="Times New Roman"/>
                <w:b w:val="false"/>
                <w:i w:val="false"/>
                <w:color w:val="000000"/>
                <w:sz w:val="20"/>
              </w:rPr>
              <w:t>
224</w:t>
            </w:r>
          </w:p>
          <w:bookmarkEnd w:id="256"/>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Чуканов Александр Адександрович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7"/>
          <w:p>
            <w:pPr>
              <w:spacing w:after="20"/>
              <w:ind w:left="20"/>
              <w:jc w:val="both"/>
            </w:pPr>
            <w:r>
              <w:rPr>
                <w:rFonts w:ascii="Times New Roman"/>
                <w:b w:val="false"/>
                <w:i w:val="false"/>
                <w:color w:val="000000"/>
                <w:sz w:val="20"/>
              </w:rPr>
              <w:t>
225</w:t>
            </w:r>
          </w:p>
          <w:bookmarkEnd w:id="257"/>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Шапашева Айгүл Әлібекқызы</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8"/>
          <w:p>
            <w:pPr>
              <w:spacing w:after="20"/>
              <w:ind w:left="20"/>
              <w:jc w:val="both"/>
            </w:pPr>
            <w:r>
              <w:rPr>
                <w:rFonts w:ascii="Times New Roman"/>
                <w:b w:val="false"/>
                <w:i w:val="false"/>
                <w:color w:val="000000"/>
                <w:sz w:val="20"/>
              </w:rPr>
              <w:t>
226</w:t>
            </w:r>
          </w:p>
          <w:bookmarkEnd w:id="258"/>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Шатных Николай Васильевич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9"/>
          <w:p>
            <w:pPr>
              <w:spacing w:after="20"/>
              <w:ind w:left="20"/>
              <w:jc w:val="both"/>
            </w:pPr>
            <w:r>
              <w:rPr>
                <w:rFonts w:ascii="Times New Roman"/>
                <w:b w:val="false"/>
                <w:i w:val="false"/>
                <w:color w:val="000000"/>
                <w:sz w:val="20"/>
              </w:rPr>
              <w:t>
227</w:t>
            </w:r>
          </w:p>
          <w:bookmarkEnd w:id="25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Шаяхин Зәбкен Бекенұлы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0"/>
          <w:p>
            <w:pPr>
              <w:spacing w:after="20"/>
              <w:ind w:left="20"/>
              <w:jc w:val="both"/>
            </w:pPr>
            <w:r>
              <w:rPr>
                <w:rFonts w:ascii="Times New Roman"/>
                <w:b w:val="false"/>
                <w:i w:val="false"/>
                <w:color w:val="000000"/>
                <w:sz w:val="20"/>
              </w:rPr>
              <w:t>
228</w:t>
            </w:r>
          </w:p>
          <w:bookmarkEnd w:id="260"/>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Александр Павлович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1"/>
          <w:p>
            <w:pPr>
              <w:spacing w:after="20"/>
              <w:ind w:left="20"/>
              <w:jc w:val="both"/>
            </w:pPr>
            <w:r>
              <w:rPr>
                <w:rFonts w:ascii="Times New Roman"/>
                <w:b w:val="false"/>
                <w:i w:val="false"/>
                <w:color w:val="000000"/>
                <w:sz w:val="20"/>
              </w:rPr>
              <w:t>
229</w:t>
            </w:r>
          </w:p>
          <w:bookmarkEnd w:id="261"/>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Широпятов Иван Яковлевич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2"/>
          <w:p>
            <w:pPr>
              <w:spacing w:after="20"/>
              <w:ind w:left="20"/>
              <w:jc w:val="both"/>
            </w:pPr>
            <w:r>
              <w:rPr>
                <w:rFonts w:ascii="Times New Roman"/>
                <w:b w:val="false"/>
                <w:i w:val="false"/>
                <w:color w:val="000000"/>
                <w:sz w:val="20"/>
              </w:rPr>
              <w:t>
230</w:t>
            </w:r>
          </w:p>
          <w:bookmarkEnd w:id="262"/>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Шмидт Александр Вендленович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3"/>
          <w:p>
            <w:pPr>
              <w:spacing w:after="20"/>
              <w:ind w:left="20"/>
              <w:jc w:val="both"/>
            </w:pPr>
            <w:r>
              <w:rPr>
                <w:rFonts w:ascii="Times New Roman"/>
                <w:b w:val="false"/>
                <w:i w:val="false"/>
                <w:color w:val="000000"/>
                <w:sz w:val="20"/>
              </w:rPr>
              <w:t>
231</w:t>
            </w:r>
          </w:p>
          <w:bookmarkEnd w:id="26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Шульгин Александр Григорьевич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4"/>
          <w:p>
            <w:pPr>
              <w:spacing w:after="20"/>
              <w:ind w:left="20"/>
              <w:jc w:val="both"/>
            </w:pPr>
            <w:r>
              <w:rPr>
                <w:rFonts w:ascii="Times New Roman"/>
                <w:b w:val="false"/>
                <w:i w:val="false"/>
                <w:color w:val="000000"/>
                <w:sz w:val="20"/>
              </w:rPr>
              <w:t>
232</w:t>
            </w:r>
          </w:p>
          <w:bookmarkEnd w:id="264"/>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Эйсфельд Виктор Павлович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5"/>
          <w:p>
            <w:pPr>
              <w:spacing w:after="20"/>
              <w:ind w:left="20"/>
              <w:jc w:val="both"/>
            </w:pPr>
            <w:r>
              <w:rPr>
                <w:rFonts w:ascii="Times New Roman"/>
                <w:b w:val="false"/>
                <w:i w:val="false"/>
                <w:color w:val="000000"/>
                <w:sz w:val="20"/>
              </w:rPr>
              <w:t>
233</w:t>
            </w:r>
          </w:p>
          <w:bookmarkEnd w:id="26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 Михаил Степанович</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6"/>
          <w:p>
            <w:pPr>
              <w:spacing w:after="20"/>
              <w:ind w:left="20"/>
              <w:jc w:val="both"/>
            </w:pPr>
            <w:r>
              <w:rPr>
                <w:rFonts w:ascii="Times New Roman"/>
                <w:b w:val="false"/>
                <w:i w:val="false"/>
                <w:color w:val="000000"/>
                <w:sz w:val="20"/>
              </w:rPr>
              <w:t>
234</w:t>
            </w:r>
          </w:p>
          <w:bookmarkEnd w:id="266"/>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Яфарова Найля Рашитовна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ауданында 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2-қосымша</w:t>
            </w:r>
          </w:p>
        </w:tc>
      </w:tr>
    </w:tbl>
    <w:bookmarkStart w:name="z294" w:id="267"/>
    <w:p>
      <w:pPr>
        <w:spacing w:after="0"/>
        <w:ind w:left="0"/>
        <w:jc w:val="left"/>
      </w:pPr>
      <w:r>
        <w:rPr>
          <w:rFonts w:ascii="Times New Roman"/>
          <w:b/>
          <w:i w:val="false"/>
          <w:color w:val="000000"/>
        </w:rPr>
        <w:t xml:space="preserve"> Жайылым айналымдарының қолайлы схемалары</w:t>
      </w:r>
    </w:p>
    <w:bookmarkEnd w:id="267"/>
    <w:bookmarkStart w:name="z295" w:id="268"/>
    <w:p>
      <w:pPr>
        <w:spacing w:after="0"/>
        <w:ind w:left="0"/>
        <w:jc w:val="both"/>
      </w:pPr>
      <w:r>
        <w:rPr>
          <w:rFonts w:ascii="Times New Roman"/>
          <w:b w:val="false"/>
          <w:i w:val="false"/>
          <w:color w:val="000000"/>
          <w:sz w:val="28"/>
        </w:rPr>
        <w:t xml:space="preserve">
      </w:t>
      </w:r>
    </w:p>
    <w:bookmarkEnd w:id="268"/>
    <w:p>
      <w:pPr>
        <w:spacing w:after="0"/>
        <w:ind w:left="0"/>
        <w:jc w:val="both"/>
      </w:pPr>
      <w:r>
        <w:drawing>
          <wp:inline distT="0" distB="0" distL="0" distR="0">
            <wp:extent cx="78105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64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ауданында 2018-2019 жылдарға арналған 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3-қосымша</w:t>
            </w:r>
          </w:p>
        </w:tc>
      </w:tr>
    </w:tbl>
    <w:bookmarkStart w:name="z300" w:id="269"/>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269"/>
    <w:bookmarkStart w:name="z301" w:id="270"/>
    <w:p>
      <w:pPr>
        <w:spacing w:after="0"/>
        <w:ind w:left="0"/>
        <w:jc w:val="both"/>
      </w:pPr>
      <w:r>
        <w:rPr>
          <w:rFonts w:ascii="Times New Roman"/>
          <w:b w:val="false"/>
          <w:i w:val="false"/>
          <w:color w:val="000000"/>
          <w:sz w:val="28"/>
        </w:rPr>
        <w:t xml:space="preserve">
      </w:t>
      </w:r>
    </w:p>
    <w:bookmarkEnd w:id="270"/>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ауданында 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4-қосымша</w:t>
            </w:r>
          </w:p>
        </w:tc>
      </w:tr>
    </w:tbl>
    <w:bookmarkStart w:name="z307" w:id="271"/>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271"/>
    <w:bookmarkStart w:name="z308" w:id="272"/>
    <w:p>
      <w:pPr>
        <w:spacing w:after="0"/>
        <w:ind w:left="0"/>
        <w:jc w:val="both"/>
      </w:pPr>
      <w:r>
        <w:rPr>
          <w:rFonts w:ascii="Times New Roman"/>
          <w:b w:val="false"/>
          <w:i w:val="false"/>
          <w:color w:val="000000"/>
          <w:sz w:val="28"/>
        </w:rPr>
        <w:t xml:space="preserve">
      </w:t>
      </w:r>
    </w:p>
    <w:bookmarkEnd w:id="272"/>
    <w:p>
      <w:pPr>
        <w:spacing w:after="0"/>
        <w:ind w:left="0"/>
        <w:jc w:val="both"/>
      </w:pPr>
      <w:r>
        <w:drawing>
          <wp:inline distT="0" distB="0" distL="0" distR="0">
            <wp:extent cx="7810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ауданында 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5-қосымша</w:t>
            </w:r>
          </w:p>
        </w:tc>
      </w:tr>
    </w:tbl>
    <w:bookmarkStart w:name="z314" w:id="273"/>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273"/>
    <w:bookmarkStart w:name="z315"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78105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ауданында 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6-қосымша</w:t>
            </w:r>
          </w:p>
        </w:tc>
      </w:tr>
    </w:tbl>
    <w:bookmarkStart w:name="z321" w:id="275"/>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497"/>
        <w:gridCol w:w="1322"/>
        <w:gridCol w:w="2427"/>
        <w:gridCol w:w="2427"/>
        <w:gridCol w:w="2428"/>
        <w:gridCol w:w="2428"/>
      </w:tblGrid>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6"/>
          <w:p>
            <w:pPr>
              <w:spacing w:after="20"/>
              <w:ind w:left="20"/>
              <w:jc w:val="both"/>
            </w:pPr>
            <w:r>
              <w:rPr>
                <w:rFonts w:ascii="Times New Roman"/>
                <w:b w:val="false"/>
                <w:i w:val="false"/>
                <w:color w:val="000000"/>
                <w:sz w:val="20"/>
              </w:rPr>
              <w:t>
№</w:t>
            </w:r>
          </w:p>
          <w:bookmarkEnd w:id="276"/>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w:t>
            </w:r>
            <w:r>
              <w:br/>
            </w:r>
            <w:r>
              <w:rPr>
                <w:rFonts w:ascii="Times New Roman"/>
                <w:b w:val="false"/>
                <w:i w:val="false"/>
                <w:color w:val="000000"/>
                <w:sz w:val="20"/>
              </w:rPr>
              <w:t>
қалалық округ атауы</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77"/>
          <w:p>
            <w:pPr>
              <w:spacing w:after="20"/>
              <w:ind w:left="20"/>
              <w:jc w:val="both"/>
            </w:pPr>
            <w:r>
              <w:rPr>
                <w:rFonts w:ascii="Times New Roman"/>
                <w:b w:val="false"/>
                <w:i w:val="false"/>
                <w:color w:val="000000"/>
                <w:sz w:val="20"/>
              </w:rPr>
              <w:t>
1</w:t>
            </w:r>
          </w:p>
          <w:bookmarkEnd w:id="277"/>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8"/>
          <w:p>
            <w:pPr>
              <w:spacing w:after="20"/>
              <w:ind w:left="20"/>
              <w:jc w:val="both"/>
            </w:pPr>
            <w:r>
              <w:rPr>
                <w:rFonts w:ascii="Times New Roman"/>
                <w:b w:val="false"/>
                <w:i w:val="false"/>
                <w:color w:val="000000"/>
                <w:sz w:val="20"/>
              </w:rPr>
              <w:t>
2</w:t>
            </w:r>
          </w:p>
          <w:bookmarkEnd w:id="278"/>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79"/>
          <w:p>
            <w:pPr>
              <w:spacing w:after="20"/>
              <w:ind w:left="20"/>
              <w:jc w:val="both"/>
            </w:pPr>
            <w:r>
              <w:rPr>
                <w:rFonts w:ascii="Times New Roman"/>
                <w:b w:val="false"/>
                <w:i w:val="false"/>
                <w:color w:val="000000"/>
                <w:sz w:val="20"/>
              </w:rPr>
              <w:t>
3</w:t>
            </w:r>
          </w:p>
          <w:bookmarkEnd w:id="279"/>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80"/>
          <w:p>
            <w:pPr>
              <w:spacing w:after="20"/>
              <w:ind w:left="20"/>
              <w:jc w:val="both"/>
            </w:pPr>
            <w:r>
              <w:rPr>
                <w:rFonts w:ascii="Times New Roman"/>
                <w:b w:val="false"/>
                <w:i w:val="false"/>
                <w:color w:val="000000"/>
                <w:sz w:val="20"/>
              </w:rPr>
              <w:t>
4</w:t>
            </w:r>
          </w:p>
          <w:bookmarkEnd w:id="280"/>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1"/>
          <w:p>
            <w:pPr>
              <w:spacing w:after="20"/>
              <w:ind w:left="20"/>
              <w:jc w:val="both"/>
            </w:pPr>
            <w:r>
              <w:rPr>
                <w:rFonts w:ascii="Times New Roman"/>
                <w:b w:val="false"/>
                <w:i w:val="false"/>
                <w:color w:val="000000"/>
                <w:sz w:val="20"/>
              </w:rPr>
              <w:t>
5</w:t>
            </w:r>
          </w:p>
          <w:bookmarkEnd w:id="281"/>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82"/>
          <w:p>
            <w:pPr>
              <w:spacing w:after="20"/>
              <w:ind w:left="20"/>
              <w:jc w:val="both"/>
            </w:pPr>
            <w:r>
              <w:rPr>
                <w:rFonts w:ascii="Times New Roman"/>
                <w:b w:val="false"/>
                <w:i w:val="false"/>
                <w:color w:val="000000"/>
                <w:sz w:val="20"/>
              </w:rPr>
              <w:t>
6</w:t>
            </w:r>
          </w:p>
          <w:bookmarkEnd w:id="282"/>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3"/>
          <w:p>
            <w:pPr>
              <w:spacing w:after="20"/>
              <w:ind w:left="20"/>
              <w:jc w:val="both"/>
            </w:pPr>
            <w:r>
              <w:rPr>
                <w:rFonts w:ascii="Times New Roman"/>
                <w:b w:val="false"/>
                <w:i w:val="false"/>
                <w:color w:val="000000"/>
                <w:sz w:val="20"/>
              </w:rPr>
              <w:t>
7</w:t>
            </w:r>
          </w:p>
          <w:bookmarkEnd w:id="283"/>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w:t>
            </w:r>
            <w:r>
              <w:br/>
            </w:r>
            <w:r>
              <w:rPr>
                <w:rFonts w:ascii="Times New Roman"/>
                <w:b w:val="false"/>
                <w:i w:val="false"/>
                <w:color w:val="000000"/>
                <w:sz w:val="20"/>
              </w:rPr>
              <w:t>
маусымды қоса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84"/>
          <w:p>
            <w:pPr>
              <w:spacing w:after="20"/>
              <w:ind w:left="20"/>
              <w:jc w:val="both"/>
            </w:pPr>
            <w:r>
              <w:rPr>
                <w:rFonts w:ascii="Times New Roman"/>
                <w:b w:val="false"/>
                <w:i w:val="false"/>
                <w:color w:val="000000"/>
                <w:sz w:val="20"/>
              </w:rPr>
              <w:t>
8</w:t>
            </w:r>
          </w:p>
          <w:bookmarkEnd w:id="284"/>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5"/>
          <w:p>
            <w:pPr>
              <w:spacing w:after="20"/>
              <w:ind w:left="20"/>
              <w:jc w:val="both"/>
            </w:pPr>
            <w:r>
              <w:rPr>
                <w:rFonts w:ascii="Times New Roman"/>
                <w:b w:val="false"/>
                <w:i w:val="false"/>
                <w:color w:val="000000"/>
                <w:sz w:val="20"/>
              </w:rPr>
              <w:t>
9</w:t>
            </w:r>
          </w:p>
          <w:bookmarkEnd w:id="285"/>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6"/>
          <w:p>
            <w:pPr>
              <w:spacing w:after="20"/>
              <w:ind w:left="20"/>
              <w:jc w:val="both"/>
            </w:pPr>
            <w:r>
              <w:rPr>
                <w:rFonts w:ascii="Times New Roman"/>
                <w:b w:val="false"/>
                <w:i w:val="false"/>
                <w:color w:val="000000"/>
                <w:sz w:val="20"/>
              </w:rPr>
              <w:t>
10</w:t>
            </w:r>
          </w:p>
          <w:bookmarkEnd w:id="286"/>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7"/>
          <w:p>
            <w:pPr>
              <w:spacing w:after="20"/>
              <w:ind w:left="20"/>
              <w:jc w:val="both"/>
            </w:pPr>
            <w:r>
              <w:rPr>
                <w:rFonts w:ascii="Times New Roman"/>
                <w:b w:val="false"/>
                <w:i w:val="false"/>
                <w:color w:val="000000"/>
                <w:sz w:val="20"/>
              </w:rPr>
              <w:t>
11</w:t>
            </w:r>
          </w:p>
          <w:bookmarkEnd w:id="287"/>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