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bcdd" w14:textId="894b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2018 жылғы 30 мамырдағы № 156 қаулысы. Солтүстік Қазақстан облысының Әділет департаментінде 2018 жылғы 14 маусымда № 4765 болып тіркелді. Күші жойылды - Солтүстік Қазақстан облысы Мамлют ауданы әкімдігінің 2021 жылғы 18 наурыздағы № 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Мамлют ауданы әкімдігінің 18.03.2021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 жұмысқа орналастыру үшін жұмыс орындарына квотасы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Мамлют ауданы әкімінің әлеуметтік мәселелер жөніндегі орынбасары А.К. Рамазановаға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әкімдігінің 2018 жылғы 30 мамырдағы № 156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жұмыс орындарына квотасы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Мамлют ауданы әкімдігінің 26.04.2019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он күнтізбелік күн өткен соң қолданысқа енгізіледі); жаңа редакцияда - Солтүстік Қазақстан облысы Мамлют ауданы əкімдігінің 19.03.2020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3"/>
        <w:gridCol w:w="2521"/>
        <w:gridCol w:w="3943"/>
        <w:gridCol w:w="3133"/>
      </w:tblGrid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  <w:bookmarkEnd w:id="5"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Жұмысшылардың тізім бойынша саны (адам)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Жұмысшылардың тізім бойынша санынан квотаның мөлшері (пайыз бойынша)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 бойынша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"СМ спецтехника" жауапкершілігі шектеулі серіктестігі</w:t>
            </w:r>
          </w:p>
          <w:bookmarkEnd w:id="6"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16,7 %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