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307f" w14:textId="dfd3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Салық салу объектілерінің Солтүстік Қазақстан облысы Мамлют ауданының елді мекендерінде орналасуын ескеретін аймаққа бөлу коэффициенттерін (К айм.)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әкімдігінің 2018 жылғы 30 қарашадағы № 331 қаулысы. Солтүстік Қазақстан облысының Әділет департаментінде 2018 жылғы 5 желтоқсанда № 5034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туралы" (Салық кодексі) Кодексінің 529-бабы </w:t>
      </w:r>
      <w:r>
        <w:rPr>
          <w:rFonts w:ascii="Times New Roman"/>
          <w:b w:val="false"/>
          <w:i w:val="false"/>
          <w:color w:val="000000"/>
          <w:sz w:val="28"/>
        </w:rPr>
        <w:t>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Мамлют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Салық салу объектілерінің Солтүстік Қазақстан облысы Мамлют ауданының елді мекендерінде орналасуын ескеретін аймаққа бөлу коэффициенттері (К айм.)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Солтүстік Қазақстан облысы Мамлют ауданы әкімінің жетекшілік ететін орынбасарына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жариялануға тиіс және 2019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 ауданы әкімінің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Р.Ғаббасов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"КЕЛIСIЛДІ"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Министрлігі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кірістер комитеті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бойынша мемлекеттік кірістер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департаментінің Мамлют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бойынша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кірістер басқармасы"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мемлекеттік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мекемесінің басшысы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С.А.Есмұқанов 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жылдың "__" 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 жылғы ___ 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____қаулысына қосымша</w:t>
            </w:r>
          </w:p>
        </w:tc>
      </w:tr>
    </w:tbl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объектілерінің Солтүстік Қазақстан облысы Мамлют ауданының елді мекендерінде орналасуын ескеретін аймаққа бөлу коэффициенттері (К айм.)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834"/>
        <w:gridCol w:w="149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 ауданы бойынша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салық салу объектілері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коэффициенттері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Мамлютка, аймақ бойынша: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II-2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III-1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III-2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Андреев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Андреевка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Бостандық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Владимировка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Алып тасталды - Солтүстік Қазақстан облысы Мамлют ауданы әкімдігінің 13.04.2021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65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 (алғашқы ресми жарияланған күнінен кейін күнтізбелік 10 күн өткен соң қолданысқа енгізіледі) қаулысымен.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Сливное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Щучье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Воскресенов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Воскресеновка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Искра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Становое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Дубровное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Дубровное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Новодубровное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Пчелино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Краснознамен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Краснознаменное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Калугино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Қызыләскер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Қызыләскер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Раздольное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Степное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Леденев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Леденево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Новоандреевка ауылы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Ленино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Дачное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Октябрь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Новомихайлов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Новомихайловка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Бексеит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Меңкесер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Катанай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Токаревка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Покровка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Красный октябрь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2591 км тоқтау пункті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Становое ауылдық округі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Афонькино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Новоукраинка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Орел ауылы 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