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1b8d" w14:textId="d991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2018 жылғы 26 наурыздағы № 26/3 "Жер салығының мөлшерлемелері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2018 жылғы 30 қарашадағы № 39/2 шешімі. Солтүстік Қазақстан облысының Әділет департаментінде 2018 жылғы 13 желтоқсанда № 5071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2017 жылғы 25 желтоқсандағы "Салық және бюджетке төленетін басқа да міндетті төлемдер туралы" Кодексінің (Салық кодексі) (бұдан әрі–Салық кодексі) 510-бабы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2018 жылғы 26 наурыздағы № 26/3 "Жер салығының мөлшерлемелері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4645 болып тіркелді, 2018 жылғы 17 сәуірде Қазақстан Республикасы нормативтік құқықтық актілерінің электрондық түрдегі эталондық бақылау банкінде жарияланған) келесі өзгерістер және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келесі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2017 жылғы 25 желтоқсандағы "Салық және бюджетке төленетін басқа да міндетті төлемдер туралы" (Салық кодексі) (бұдан әрі-Салық кодексі) Кодексінің 509-бабы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2017 жылғы 25 желтоқсандағы "Салық және бюджетке төленетін басқа да міндетті төлемдер туралы" "Қазақстан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Қазақстан Республикасының жер заңнамасына сәйкес жүргiзiлетiн жердi аймаққа бөлу жобалары (схемалары) негiзiнде автотұрақтарға (паркингтерге), автожанармай құю станцияларына бөлінген, казино орналасқан, сондай-ақ тиісті мақсаттарда пайдаланылмайтын немесе Қазақстан Республикасының заңнамасы бұзыла отырып пайдаланылатын жер учаскелерінен басқа,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елу пайызға арттырылсын, соған сәйкес: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тұлғаларға берілген ауыл шаруашылығы мақсатындағы жерге арналған базалық салықтық мөлшерлемелер;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жеріне (үй маңындағы учаскелерді қоспағанда) арналған базалық салықтық мөлшерлемелер;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елдi мекендерден тыс орналасқан өнеркәсiп, көлік, байланыс, қорғаныс және өзге де ауыл шаруашылығы мақсатындағы емес жерге арналған базалық салықтық мөлшерлемелер.";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тармақтың 2020 жылдың 1 қаңтарына дейін қолданыста болуын белгілеп, Қазақстан Республикасының жер заңнамасына сәйкес пайдаланылмайтын ауыл шаруашылығы мақсатындағы жерлерге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704-бабымен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бірыңғай жер салығының мөлшерлемелері он есе арттырылсын.";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шешім 2019 жылғы 1 қаңтардан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1-1-тармақты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оның алғашқы ресми жарияланған күнінен кейін күнтізбелік он күн өткен соң қолданысқа енгізіледі.".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