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8c83" w14:textId="5438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ауданының аумағында ауылдық округтер мен Мамлютка қаласы әкімдеріне барлық кандидаттар үшін үгiттiк баспа материалдарын орналастыру үшін орын белгiлеу және таңдаушылармен кездесуі үшiн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2018 жылғы 14 желтоқсандағы № 340 қаулысы. Солтүстік Қазақстан облысының Әділет департаментінде 2018 жылғы 21 желтоқсанда № 5092 болып тіркелді. Күші жойылды - Солтүстік Қазақстан облысы Мамлют ауданы әкімдігінің 2019 жылғы 8 мамырдағы № 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Мамлют ауданы әкімдігінің 08.05.2019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қыркүйектегi "Қазақстан Республикасындағы сайлау туралы"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аумағында ауылдық округтер мен Мамлютка қаласы әкімдеріне барлық кандидаттар үшін үгiттiк баспа материалдарын орналастыру үшiн орын белгiленсiн.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аумағында ауылдық округтер мен Мамлютка қаласы әкімдеріне кандидаттарға таңдаушылармен кездесуі үшін шарттық негізде үй-жай берілсін.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Мамлют ауданы әкімінің жетекшілік ететін мәселелер жөніндегі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әкiмiнiң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Ғаббасов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 аудандық аумақтық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___________________В. Целуйко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"__" ____________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әкімдігінің 2018 жылғы "__" _____ № __ қаулысына 1-қосымша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ауданының аумағында ауылдық округтер мен Мамлютка қаласы әкімдеріне барлық кандидаттар үшін үгiттiк баспа материалдарын орналастыру үшiн орын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51"/>
        <w:gridCol w:w="10366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ауданы Мамлютка қаласы Сәбит Мұқанов көшесі 11 мекенжайы бойынша орналасқан "Солтүстік Қазақстан облысы Мамлют ауданының Мамлют № 1 мектеп-гимназиясы" коммуналдық мемлекеттік мекемесі ғимаратының аумағы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әкімдігінің 2018 жылғы "__" _____ № __ қаулысына 2-қосымша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ауданының аумағында ауылдық округтер мен Мамлютка қаласы әкімдеріне кандидаттарға таңдаушылармен кездесуі үшін шарттық негізде үй-жай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51"/>
        <w:gridCol w:w="10366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Кездесуі үшін үй-жай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ауданы Мамлютка қаласы Сәбит Мұқанов көшесі 11 мекенжайы бойынша орналасқан "Солтүстік Қазақстан облысы Мамлют ауданының Мамлют № 1 мектеп-гимназиясы" коммуналдық мемлекеттік мекемесінің акт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