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d090" w14:textId="04dd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2019-2021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29 желтоқсандағы № 42/2 шешімі. Солтүстік Қазақстан облысының Әділет департаментінде 2019 жылғы 9 қаңтарда № 5150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Мамлютка қаласының 2019-2021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71021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75987,2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–4966,2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4966,2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19.06.2019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Мамлют ауданы мəслихатының 15.11.2019 </w:t>
      </w:r>
      <w:r>
        <w:rPr>
          <w:rFonts w:ascii="Times New Roman"/>
          <w:b w:val="false"/>
          <w:i w:val="false"/>
          <w:color w:val="00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маңызы бар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 аудандық маңызы бар қала аумағында орналасқан жеке тұлғалар дербес салық салуға жататын табыстар бойынша жеке табыс салығын қоспағанда, жеке табыс салығы: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маңызы бар қаланың бюджеттік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бюджеттеріне түсетін басқа да салықтық емес түсімдер.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қаланың бюджеттік кірістері негізгі капиталды сатудан қалыптастырылатыны белгіленсін.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аудандық маңызы бар қала бюджетіне аудандық бюджеттен берілетін бюджеттік субвенциялар 18165 мың теңге сомада ескерілсін.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2019 жылға арналған "Солтүстік Қазақстан облысы Мамлютка қаласы әкімінің аппараты" коммуналдық мемлекеттік мекемесінің бюджетіне Солтүстік Қазақстан облысы Мамлют ауданының бюджетінен берілетін нысаналы ағымды трансферттер көлемі 15658 мың теңге сомада ескерілсін.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Мамлют ауданы мәслихатының 19.06.2019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Мамлют ауданы мəслихатының 15.11.2019 </w:t>
      </w:r>
      <w:r>
        <w:rPr>
          <w:rFonts w:ascii="Times New Roman"/>
          <w:b w:val="false"/>
          <w:i w:val="false"/>
          <w:color w:val="00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2019 жылдың 1 қаңтарына қалыптасқан бюджет қаражатының бос қалдықтары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бағдарламалар бойынша шығыстарға 4966,2 мың теңге сомасында бағытталсын.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Мамлют ауданы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енгізіледi.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1 -қосымша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Мамлют ауданы Мамлютка қаласының бюджеті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мəслихатының 27.09.2019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Мамлют ауданы мəслихатының 15.11.2019 </w:t>
      </w:r>
      <w:r>
        <w:rPr>
          <w:rFonts w:ascii="Times New Roman"/>
          <w:b w:val="false"/>
          <w:i w:val="false"/>
          <w:color w:val="ff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52"/>
        <w:gridCol w:w="23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2 -қосымша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Мамлютка қаласының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3 -қосымша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Мамлютка қаласының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493"/>
        <w:gridCol w:w="27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4-қосымша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жылдың 1 қантарына қалыптасқан, бюджет қаражатының бос қалдықтарын бағыттау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12.04.2019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922"/>
        <w:gridCol w:w="1922"/>
        <w:gridCol w:w="4166"/>
        <w:gridCol w:w="28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