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7024" w14:textId="4ae7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Андреев селолық округі елді мекендерінің құрамдас бөліктеріне ат қою туралы Андреев ауылдық округі әкімінің 2009 жылғы 10 қазандағы № 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Андреев ауылдық округі әкімінің 2018 жылғы 20 маусымдағы № 05 шешімі. Солтүстік Қазақстан облысының Әділет департаментінде 2018 жылғы 13 шілдеде № 4835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 Андреев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"Андреев селолық округіның елді мекендерінің құрамдас бөліктеріне ат қою туралы" Андреев ауылдық округі әкімінің 2009 жылғы 10 қазандағы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№ 13-10-90 болып тіркелді, 2009 жылғы 18 қарашадағы "Знамя труда" газетінде жарияланды)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шешiмнің мемлекеттік тіліндегі </w:t>
      </w:r>
      <w:r>
        <w:rPr>
          <w:rFonts w:ascii="Times New Roman"/>
          <w:b w:val="false"/>
          <w:i w:val="false"/>
          <w:color w:val="000000"/>
          <w:sz w:val="28"/>
        </w:rPr>
        <w:t>тақырыбында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мәтіні бойынша, сонымен қатар шешімнің қосымшасында "селолық", "селосы" сөздері "ауылдық", "ауылы"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тақырыбы және мәтіні, сонымен қатар шешімнің қосымшасы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Б.Жүкішев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