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f9c4" w14:textId="aadf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бойынша 2018-2019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2018 жылғы 13 ақпандағы № 137 шешімі. Солтүстік Қазақстан облысының Әділет департаментінде 2018 жылғы 28 ақпанда № 4583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Тайынша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XX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Л.Валяева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маслихатытың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2018 жылғы 13 ақпандағы № 137 шешімімен бекітілді</w:t>
            </w:r>
          </w:p>
        </w:tc>
      </w:tr>
    </w:tbl>
    <w:bookmarkStart w:name="z10" w:id="3"/>
    <w:p>
      <w:pPr>
        <w:spacing w:after="0"/>
        <w:ind w:left="0"/>
        <w:jc w:val="left"/>
      </w:pPr>
      <w:r>
        <w:rPr>
          <w:rFonts w:ascii="Times New Roman"/>
          <w:b/>
          <w:i w:val="false"/>
          <w:color w:val="000000"/>
        </w:rPr>
        <w:t xml:space="preserve"> Солтүстік Қазақстан облысы Тайынша ауданы бойынша 2018-2019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Солтүстік Қазақстан облысы Тайынша ауданы бойынша 2018-2019 жылдарға арналған Жайылымдарды басқару және оларды пайдалану жөніндегі жоспар (бұдан әрі - Жоспар) "</w:t>
      </w:r>
      <w:r>
        <w:rPr>
          <w:rFonts w:ascii="Times New Roman"/>
          <w:b w:val="false"/>
          <w:i w:val="false"/>
          <w:color w:val="000000"/>
          <w:sz w:val="28"/>
        </w:rPr>
        <w:t>Жайылымдар туралы</w:t>
      </w:r>
      <w:r>
        <w:rPr>
          <w:rFonts w:ascii="Times New Roman"/>
          <w:b w:val="false"/>
          <w:i w:val="false"/>
          <w:color w:val="000000"/>
          <w:sz w:val="28"/>
        </w:rPr>
        <w:t>" 2017 жылғы 20 ақпандағы,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28 сәуірдегі № 15090 болып тіркелді),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жылғы 15 мамырдағы № 11064 болып тіркелді)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схемасын (картасын)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2) жайылым айналымдарының қолайлы схемаларын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6) ауыл шаруашылығы жануарларын жаюдың және айдаудың маусымдық маршруттарын белгілейтін жайылымдарды пайдалану жөніндегі күнтізбелік графикті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талаптарды қамтиды.</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жайылымдарда ауыл шаруашылығы жануарларын жаю ерекшеліктеріескеріле отырып қабылданды.</w:t>
      </w:r>
    </w:p>
    <w:bookmarkEnd w:id="14"/>
    <w:bookmarkStart w:name="z22" w:id="15"/>
    <w:p>
      <w:pPr>
        <w:spacing w:after="0"/>
        <w:ind w:left="0"/>
        <w:jc w:val="both"/>
      </w:pPr>
      <w:r>
        <w:rPr>
          <w:rFonts w:ascii="Times New Roman"/>
          <w:b w:val="false"/>
          <w:i w:val="false"/>
          <w:color w:val="000000"/>
          <w:sz w:val="28"/>
        </w:rPr>
        <w:t>
      Әкімшілік-аумақтық бөлініс бойынша Тайынша ауданында 18 ауылдық округ, Тайынша қаласы, 84 ауылдық елді мекен бар.</w:t>
      </w:r>
    </w:p>
    <w:bookmarkEnd w:id="15"/>
    <w:bookmarkStart w:name="z23" w:id="16"/>
    <w:p>
      <w:pPr>
        <w:spacing w:after="0"/>
        <w:ind w:left="0"/>
        <w:jc w:val="both"/>
      </w:pPr>
      <w:r>
        <w:rPr>
          <w:rFonts w:ascii="Times New Roman"/>
          <w:b w:val="false"/>
          <w:i w:val="false"/>
          <w:color w:val="000000"/>
          <w:sz w:val="28"/>
        </w:rPr>
        <w:t>
      Тайынша ауданы аумағының жалпы алаңы 1143404 гектар, оның ішінде жайылымдық жерлер-346616 гектар.</w:t>
      </w:r>
    </w:p>
    <w:bookmarkEnd w:id="16"/>
    <w:bookmarkStart w:name="z24" w:id="17"/>
    <w:p>
      <w:pPr>
        <w:spacing w:after="0"/>
        <w:ind w:left="0"/>
        <w:jc w:val="both"/>
      </w:pPr>
      <w:r>
        <w:rPr>
          <w:rFonts w:ascii="Times New Roman"/>
          <w:b w:val="false"/>
          <w:i w:val="false"/>
          <w:color w:val="000000"/>
          <w:sz w:val="28"/>
        </w:rPr>
        <w:t>
      Санаттар бойынша жерлер мыналарға бөлінеді:</w:t>
      </w:r>
    </w:p>
    <w:bookmarkEnd w:id="17"/>
    <w:bookmarkStart w:name="z25" w:id="18"/>
    <w:p>
      <w:pPr>
        <w:spacing w:after="0"/>
        <w:ind w:left="0"/>
        <w:jc w:val="both"/>
      </w:pPr>
      <w:r>
        <w:rPr>
          <w:rFonts w:ascii="Times New Roman"/>
          <w:b w:val="false"/>
          <w:i w:val="false"/>
          <w:color w:val="000000"/>
          <w:sz w:val="28"/>
        </w:rPr>
        <w:t>
      ауыл шаруашылығы мақсатындағы жер –925917 гектар;</w:t>
      </w:r>
    </w:p>
    <w:bookmarkEnd w:id="18"/>
    <w:bookmarkStart w:name="z26" w:id="19"/>
    <w:p>
      <w:pPr>
        <w:spacing w:after="0"/>
        <w:ind w:left="0"/>
        <w:jc w:val="both"/>
      </w:pPr>
      <w:r>
        <w:rPr>
          <w:rFonts w:ascii="Times New Roman"/>
          <w:b w:val="false"/>
          <w:i w:val="false"/>
          <w:color w:val="000000"/>
          <w:sz w:val="28"/>
        </w:rPr>
        <w:t xml:space="preserve">
      елді мекендердің жері –109581 гектар; </w:t>
      </w:r>
    </w:p>
    <w:bookmarkEnd w:id="19"/>
    <w:bookmarkStart w:name="z27" w:id="20"/>
    <w:p>
      <w:pPr>
        <w:spacing w:after="0"/>
        <w:ind w:left="0"/>
        <w:jc w:val="both"/>
      </w:pPr>
      <w:r>
        <w:rPr>
          <w:rFonts w:ascii="Times New Roman"/>
          <w:b w:val="false"/>
          <w:i w:val="false"/>
          <w:color w:val="000000"/>
          <w:sz w:val="28"/>
        </w:rPr>
        <w:t>
      өнеркәсiп, көлiк, байланыс жерлері, ғарыш қызметі, қорғаныс, ұлттық қауіпсіздік мұқтажына арналған жер және ауыл шаруашылығы мақсатына арналмаған өзге де жер –16632 гектар;</w:t>
      </w:r>
    </w:p>
    <w:bookmarkEnd w:id="20"/>
    <w:bookmarkStart w:name="z28" w:id="21"/>
    <w:p>
      <w:pPr>
        <w:spacing w:after="0"/>
        <w:ind w:left="0"/>
        <w:jc w:val="both"/>
      </w:pPr>
      <w:r>
        <w:rPr>
          <w:rFonts w:ascii="Times New Roman"/>
          <w:b w:val="false"/>
          <w:i w:val="false"/>
          <w:color w:val="000000"/>
          <w:sz w:val="28"/>
        </w:rPr>
        <w:t>
      босалқы жер -72790 гектар.</w:t>
      </w:r>
    </w:p>
    <w:bookmarkEnd w:id="21"/>
    <w:bookmarkStart w:name="z29" w:id="22"/>
    <w:p>
      <w:pPr>
        <w:spacing w:after="0"/>
        <w:ind w:left="0"/>
        <w:jc w:val="both"/>
      </w:pPr>
      <w:r>
        <w:rPr>
          <w:rFonts w:ascii="Times New Roman"/>
          <w:b w:val="false"/>
          <w:i w:val="false"/>
          <w:color w:val="000000"/>
          <w:sz w:val="28"/>
        </w:rPr>
        <w:t>
      Ауданның климаттық зонасы күртконтиненталды, қысы күшті желдермен ұзақ, жазы ыстық және құрғақ. Ауаның орташа айлық температурасы қаңтарда - минус 14,9 градус Цельсий, шілдеде -плюс 19,0 градус Цельсий. Жауын шашынның жылдық орташа мөлшері 340 миллиметрды құрайды.</w:t>
      </w:r>
    </w:p>
    <w:bookmarkEnd w:id="22"/>
    <w:bookmarkStart w:name="z30" w:id="23"/>
    <w:p>
      <w:pPr>
        <w:spacing w:after="0"/>
        <w:ind w:left="0"/>
        <w:jc w:val="both"/>
      </w:pPr>
      <w:r>
        <w:rPr>
          <w:rFonts w:ascii="Times New Roman"/>
          <w:b w:val="false"/>
          <w:i w:val="false"/>
          <w:color w:val="000000"/>
          <w:sz w:val="28"/>
        </w:rPr>
        <w:t>
      Ауданның өсімдік жамылғысы әртүрлі, шамамен 160 түрін қамтиды. Олардың ішінде дәнділер, күрделігүлділер, шаршыгүлділерең көп тараған.</w:t>
      </w:r>
    </w:p>
    <w:bookmarkEnd w:id="23"/>
    <w:bookmarkStart w:name="z31" w:id="24"/>
    <w:p>
      <w:pPr>
        <w:spacing w:after="0"/>
        <w:ind w:left="0"/>
        <w:jc w:val="both"/>
      </w:pPr>
      <w:r>
        <w:rPr>
          <w:rFonts w:ascii="Times New Roman"/>
          <w:b w:val="false"/>
          <w:i w:val="false"/>
          <w:color w:val="000000"/>
          <w:sz w:val="28"/>
        </w:rPr>
        <w:t>
      Топырағы шалғын-қара. Топырақтың құнарлы қабатының қалыңдығы 15-60 см.</w:t>
      </w:r>
    </w:p>
    <w:bookmarkEnd w:id="24"/>
    <w:bookmarkStart w:name="z32" w:id="25"/>
    <w:p>
      <w:pPr>
        <w:spacing w:after="0"/>
        <w:ind w:left="0"/>
        <w:jc w:val="both"/>
      </w:pPr>
      <w:r>
        <w:rPr>
          <w:rFonts w:ascii="Times New Roman"/>
          <w:b w:val="false"/>
          <w:i w:val="false"/>
          <w:color w:val="000000"/>
          <w:sz w:val="28"/>
        </w:rPr>
        <w:t>
      Ауданда 19 ветеринариялық пункті, 29 мал қорымы, 13 сою алаңы, 4 сібір жарасы көмінділері, 17 қолдан ұрықтандыру пункттері қолданыста.</w:t>
      </w:r>
    </w:p>
    <w:bookmarkEnd w:id="25"/>
    <w:bookmarkStart w:name="z33" w:id="26"/>
    <w:p>
      <w:pPr>
        <w:spacing w:after="0"/>
        <w:ind w:left="0"/>
        <w:jc w:val="both"/>
      </w:pPr>
      <w:r>
        <w:rPr>
          <w:rFonts w:ascii="Times New Roman"/>
          <w:b w:val="false"/>
          <w:i w:val="false"/>
          <w:color w:val="000000"/>
          <w:sz w:val="28"/>
        </w:rPr>
        <w:t>
      Қазіргі уақытта Тайынша ауданында ірі қара малдың 46627басы, ұсақ малдың 43298 басы, жылқының 11112 басы саналады.</w:t>
      </w:r>
    </w:p>
    <w:bookmarkEnd w:id="26"/>
    <w:bookmarkStart w:name="z34" w:id="27"/>
    <w:p>
      <w:pPr>
        <w:spacing w:after="0"/>
        <w:ind w:left="0"/>
        <w:jc w:val="both"/>
      </w:pPr>
      <w:r>
        <w:rPr>
          <w:rFonts w:ascii="Times New Roman"/>
          <w:b w:val="false"/>
          <w:i w:val="false"/>
          <w:color w:val="000000"/>
          <w:sz w:val="28"/>
        </w:rPr>
        <w:t>
      Тайынша ауданы бойынша ауыл шаруашылығы жануарларын қамтамасыз ету үшін барлығы 346616 гектар жайылымдық алқаптар бар. Елдімекен шегінде 90217 гектар жайылым саналады,босалқы жерде 37412 гектар жайылымдық алқаптар бар.</w:t>
      </w:r>
    </w:p>
    <w:bookmarkEnd w:id="27"/>
    <w:bookmarkStart w:name="z35" w:id="28"/>
    <w:p>
      <w:pPr>
        <w:spacing w:after="0"/>
        <w:ind w:left="0"/>
        <w:jc w:val="both"/>
      </w:pPr>
      <w:r>
        <w:rPr>
          <w:rFonts w:ascii="Times New Roman"/>
          <w:b w:val="false"/>
          <w:i w:val="false"/>
          <w:color w:val="000000"/>
          <w:sz w:val="28"/>
        </w:rPr>
        <w:t>
      Тайынша ауданы жайылымдарының алаңы ауыл шаруашылығы жануарларының басын толық қамтамасыз етеді. Шалғайдағы мал шаруашылығын жүргізу үшін пайдаланатын шалғайдағы жайылымдар жоқ.</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29"/>
    <w:bookmarkStart w:name="z4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1"/>
    <w:p>
      <w:pPr>
        <w:spacing w:after="0"/>
        <w:ind w:left="0"/>
        <w:jc w:val="left"/>
      </w:pPr>
      <w:r>
        <w:rPr>
          <w:rFonts w:ascii="Times New Roman"/>
          <w:b/>
          <w:i w:val="false"/>
          <w:color w:val="000000"/>
        </w:rPr>
        <w:t xml:space="preserve"> Құқық белгілейтін құжаттар негізінде жер учаскелерінің меншік иелерінің және жер пайдаланушыларының тізімі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9215"/>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Схема бойынша нөмір</w:t>
            </w:r>
          </w:p>
          <w:bookmarkEnd w:id="3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Рощинск ауылдық округі</w:t>
            </w:r>
          </w:p>
          <w:bookmarkEnd w:id="33"/>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14-1</w:t>
            </w:r>
          </w:p>
          <w:bookmarkEnd w:id="3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"Абюров А.Е."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16</w:t>
            </w:r>
          </w:p>
          <w:bookmarkEnd w:id="3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3</w:t>
            </w:r>
          </w:p>
          <w:bookmarkEnd w:id="3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"Галиев"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10</w:t>
            </w:r>
          </w:p>
          <w:bookmarkEnd w:id="3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"Гончарук"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"Красноголовый Н.Ф."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6</w:t>
            </w:r>
          </w:p>
          <w:bookmarkEnd w:id="3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"Купчинский"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7</w:t>
            </w:r>
          </w:p>
          <w:bookmarkEnd w:id="4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"Купчинский Ю.Т."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11</w:t>
            </w:r>
          </w:p>
          <w:bookmarkEnd w:id="4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"Месмер"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13</w:t>
            </w:r>
          </w:p>
          <w:bookmarkEnd w:id="4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"Мухарский С.И."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4</w:t>
            </w:r>
          </w:p>
          <w:bookmarkEnd w:id="4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"Твердовский В.А."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2</w:t>
            </w:r>
          </w:p>
          <w:bookmarkEnd w:id="4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"Тюгалев"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9</w:t>
            </w:r>
          </w:p>
          <w:bookmarkEnd w:id="4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"Федченко А.Ф."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8</w:t>
            </w:r>
          </w:p>
          <w:bookmarkEnd w:id="4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"Юрковский В.С."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5-1</w:t>
            </w:r>
          </w:p>
          <w:bookmarkEnd w:id="4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"Чижи"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12-1</w:t>
            </w:r>
          </w:p>
          <w:bookmarkEnd w:id="4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15-1</w:t>
            </w:r>
          </w:p>
          <w:bookmarkEnd w:id="4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28-1</w:t>
            </w:r>
          </w:p>
          <w:bookmarkEnd w:id="5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24</w:t>
            </w:r>
          </w:p>
          <w:bookmarkEnd w:id="5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"Альфира"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18-1</w:t>
            </w:r>
          </w:p>
          <w:bookmarkEnd w:id="5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"Астамиров"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23</w:t>
            </w:r>
          </w:p>
          <w:bookmarkEnd w:id="5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"Бескровный Ю.Н."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26-1</w:t>
            </w:r>
          </w:p>
          <w:bookmarkEnd w:id="5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"Егимбаев Е.З."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22</w:t>
            </w:r>
          </w:p>
          <w:bookmarkEnd w:id="5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"Степаныч"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21-1</w:t>
            </w:r>
          </w:p>
          <w:bookmarkEnd w:id="5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 А.С."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17-1</w:t>
            </w:r>
          </w:p>
          <w:bookmarkEnd w:id="5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19-1</w:t>
            </w:r>
          </w:p>
          <w:bookmarkEnd w:id="5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20</w:t>
            </w:r>
          </w:p>
          <w:bookmarkEnd w:id="5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"Синицкий"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25-1</w:t>
            </w:r>
          </w:p>
          <w:bookmarkEnd w:id="6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"Токтыбаев Т.Т."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27</w:t>
            </w:r>
          </w:p>
          <w:bookmarkEnd w:id="6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34</w:t>
            </w:r>
          </w:p>
          <w:bookmarkEnd w:id="6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Орман" жауапкершілігі шектеулі серіктестігі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38-1</w:t>
            </w:r>
          </w:p>
          <w:bookmarkEnd w:id="6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"Асар" жауапкершілігі шектеулі серіктестігі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31-1</w:t>
            </w:r>
          </w:p>
          <w:bookmarkEnd w:id="6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41-1</w:t>
            </w:r>
          </w:p>
          <w:bookmarkEnd w:id="6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"Виктория – 2003" жауапкершілігі шектеулі серіктестігі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32-1</w:t>
            </w:r>
          </w:p>
          <w:bookmarkEnd w:id="6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37-1</w:t>
            </w:r>
          </w:p>
          <w:bookmarkEnd w:id="6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Хлеб"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29-1</w:t>
            </w:r>
          </w:p>
          <w:bookmarkEnd w:id="6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42</w:t>
            </w:r>
          </w:p>
          <w:bookmarkEnd w:id="6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 Зенченко" жауапкершілігі шектеулі серіктестігі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43</w:t>
            </w:r>
          </w:p>
          <w:bookmarkEnd w:id="7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Транс ОЙЛ"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35</w:t>
            </w:r>
          </w:p>
          <w:bookmarkEnd w:id="7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СК"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36</w:t>
            </w:r>
          </w:p>
          <w:bookmarkEnd w:id="7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 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30</w:t>
            </w:r>
          </w:p>
          <w:bookmarkEnd w:id="7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33</w:t>
            </w:r>
          </w:p>
          <w:bookmarkEnd w:id="7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"Покровское 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40</w:t>
            </w:r>
          </w:p>
          <w:bookmarkEnd w:id="7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"Роща регион"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39</w:t>
            </w:r>
          </w:p>
          <w:bookmarkEnd w:id="7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2016"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44</w:t>
            </w:r>
          </w:p>
          <w:bookmarkEnd w:id="7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Т. Х." жеке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Краснополян ауылдық округі</w:t>
            </w:r>
          </w:p>
          <w:bookmarkEnd w:id="78"/>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48</w:t>
            </w:r>
          </w:p>
          <w:bookmarkEnd w:id="7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47</w:t>
            </w:r>
          </w:p>
          <w:bookmarkEnd w:id="8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"Васьковский П. 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50</w:t>
            </w:r>
          </w:p>
          <w:bookmarkEnd w:id="8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"Витковский О. И."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55</w:t>
            </w:r>
          </w:p>
          <w:bookmarkEnd w:id="8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"Галина"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52</w:t>
            </w:r>
          </w:p>
          <w:bookmarkEnd w:id="8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"Жанипа"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49</w:t>
            </w:r>
          </w:p>
          <w:bookmarkEnd w:id="8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51</w:t>
            </w:r>
          </w:p>
          <w:bookmarkEnd w:id="8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"Найз"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54</w:t>
            </w:r>
          </w:p>
          <w:bookmarkEnd w:id="8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"Пюро Н.И."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53</w:t>
            </w:r>
          </w:p>
          <w:bookmarkEnd w:id="8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15-2</w:t>
            </w:r>
          </w:p>
          <w:bookmarkEnd w:id="8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56</w:t>
            </w:r>
          </w:p>
          <w:bookmarkEnd w:id="8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"Васьковский П.В."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58-1</w:t>
            </w:r>
          </w:p>
          <w:bookmarkEnd w:id="9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"Кечман"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59</w:t>
            </w:r>
          </w:p>
          <w:bookmarkEnd w:id="9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"Конваев"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17-2</w:t>
            </w:r>
          </w:p>
          <w:bookmarkEnd w:id="9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57-1</w:t>
            </w:r>
          </w:p>
          <w:bookmarkEnd w:id="9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"Фауна"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68</w:t>
            </w:r>
          </w:p>
          <w:bookmarkEnd w:id="9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31-2</w:t>
            </w:r>
          </w:p>
          <w:bookmarkEnd w:id="9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41-2</w:t>
            </w:r>
          </w:p>
          <w:bookmarkEnd w:id="9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2003"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67-1</w:t>
            </w:r>
          </w:p>
          <w:bookmarkEnd w:id="9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64-1</w:t>
            </w:r>
          </w:p>
          <w:bookmarkEnd w:id="9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71-1</w:t>
            </w:r>
          </w:p>
          <w:bookmarkEnd w:id="9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61</w:t>
            </w:r>
          </w:p>
          <w:bookmarkEnd w:id="10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70</w:t>
            </w:r>
          </w:p>
          <w:bookmarkEnd w:id="10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"Молочный завод "Садовое"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62</w:t>
            </w:r>
          </w:p>
          <w:bookmarkEnd w:id="10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66-1</w:t>
            </w:r>
          </w:p>
          <w:bookmarkEnd w:id="10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69</w:t>
            </w:r>
          </w:p>
          <w:bookmarkEnd w:id="10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 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72</w:t>
            </w:r>
          </w:p>
          <w:bookmarkEnd w:id="10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өнеркәсіптік кооперативі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63-1</w:t>
            </w:r>
          </w:p>
          <w:bookmarkEnd w:id="10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Агадес"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65-1</w:t>
            </w:r>
          </w:p>
          <w:bookmarkEnd w:id="10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 Астык"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Келлер ауылдық округі</w:t>
            </w:r>
          </w:p>
          <w:bookmarkEnd w:id="108"/>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75-1</w:t>
            </w:r>
          </w:p>
          <w:bookmarkEnd w:id="10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14-2</w:t>
            </w:r>
          </w:p>
          <w:bookmarkEnd w:id="11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"Абюров А.Е."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81</w:t>
            </w:r>
          </w:p>
          <w:bookmarkEnd w:id="11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76</w:t>
            </w:r>
          </w:p>
          <w:bookmarkEnd w:id="11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84</w:t>
            </w:r>
          </w:p>
          <w:bookmarkEnd w:id="11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"Бессергенов А.К."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83-1</w:t>
            </w:r>
          </w:p>
          <w:bookmarkEnd w:id="11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"Ерасыл"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80</w:t>
            </w:r>
          </w:p>
          <w:bookmarkEnd w:id="11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"Зейлтаев Б.М."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86</w:t>
            </w:r>
          </w:p>
          <w:bookmarkEnd w:id="11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"Киракосян И.А."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79-1</w:t>
            </w:r>
          </w:p>
          <w:bookmarkEnd w:id="11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"Ланецкий"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85</w:t>
            </w:r>
          </w:p>
          <w:bookmarkEnd w:id="11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"Марчук"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82</w:t>
            </w:r>
          </w:p>
          <w:bookmarkEnd w:id="11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77</w:t>
            </w:r>
          </w:p>
          <w:bookmarkEnd w:id="12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"Судакова"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78</w:t>
            </w:r>
          </w:p>
          <w:bookmarkEnd w:id="12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"Фельцан П.И."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5-2</w:t>
            </w:r>
          </w:p>
          <w:bookmarkEnd w:id="12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"Чижи"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95</w:t>
            </w:r>
          </w:p>
          <w:bookmarkEnd w:id="12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92</w:t>
            </w:r>
          </w:p>
          <w:bookmarkEnd w:id="12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"Авант"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18-2</w:t>
            </w:r>
          </w:p>
          <w:bookmarkEnd w:id="12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"Астамиров"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93</w:t>
            </w:r>
          </w:p>
          <w:bookmarkEnd w:id="12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"Бенц"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87</w:t>
            </w:r>
          </w:p>
          <w:bookmarkEnd w:id="12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"Гавриленко П.В."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91</w:t>
            </w:r>
          </w:p>
          <w:bookmarkEnd w:id="12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"Ежов"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21-2</w:t>
            </w:r>
          </w:p>
          <w:bookmarkEnd w:id="12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90</w:t>
            </w:r>
          </w:p>
          <w:bookmarkEnd w:id="13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 С.Н."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89</w:t>
            </w:r>
          </w:p>
          <w:bookmarkEnd w:id="13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"Недвецкий"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88</w:t>
            </w:r>
          </w:p>
          <w:bookmarkEnd w:id="13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"Сахон"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94</w:t>
            </w:r>
          </w:p>
          <w:bookmarkEnd w:id="13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57-2</w:t>
            </w:r>
          </w:p>
          <w:bookmarkEnd w:id="13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"Фауна"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38-2</w:t>
            </w:r>
          </w:p>
          <w:bookmarkEnd w:id="13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31-3</w:t>
            </w:r>
          </w:p>
          <w:bookmarkEnd w:id="13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41-3</w:t>
            </w:r>
          </w:p>
          <w:bookmarkEnd w:id="13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"Виктория-2003"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37-2</w:t>
            </w:r>
          </w:p>
          <w:bookmarkEnd w:id="13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Хлеб"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29-2</w:t>
            </w:r>
          </w:p>
          <w:bookmarkEnd w:id="13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96</w:t>
            </w:r>
          </w:p>
          <w:bookmarkEnd w:id="14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"Керей–шахат"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67-2</w:t>
            </w:r>
          </w:p>
          <w:bookmarkEnd w:id="14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97-1</w:t>
            </w:r>
          </w:p>
          <w:bookmarkEnd w:id="14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"Кременчуг-Агро"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71-2</w:t>
            </w:r>
          </w:p>
          <w:bookmarkEnd w:id="14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66-2</w:t>
            </w:r>
          </w:p>
          <w:bookmarkEnd w:id="14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97</w:t>
            </w:r>
          </w:p>
          <w:bookmarkEnd w:id="14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"Раси"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99-1</w:t>
            </w:r>
          </w:p>
          <w:bookmarkEnd w:id="14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"Степноишимская опытная станция"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65-2</w:t>
            </w:r>
          </w:p>
          <w:bookmarkEnd w:id="14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 Астык"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104</w:t>
            </w:r>
          </w:p>
          <w:bookmarkEnd w:id="14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"Аккулов Абдразак" 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100</w:t>
            </w:r>
          </w:p>
          <w:bookmarkEnd w:id="14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"Завгородний А.А." 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101</w:t>
            </w:r>
          </w:p>
          <w:bookmarkEnd w:id="15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"Керимова Майра" 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103</w:t>
            </w:r>
          </w:p>
          <w:bookmarkEnd w:id="15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"Киселева Е.В." 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102</w:t>
            </w:r>
          </w:p>
          <w:bookmarkEnd w:id="15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"Ласко А.В." жеке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Чермошнян ауылдық округі</w:t>
            </w:r>
          </w:p>
          <w:bookmarkEnd w:id="153"/>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75-2</w:t>
            </w:r>
          </w:p>
          <w:bookmarkEnd w:id="15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114-1</w:t>
            </w:r>
          </w:p>
          <w:bookmarkEnd w:id="15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118</w:t>
            </w:r>
          </w:p>
          <w:bookmarkEnd w:id="15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"Бакытжан"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109</w:t>
            </w:r>
          </w:p>
          <w:bookmarkEnd w:id="15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"Бойко Ю.А."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110-1</w:t>
            </w:r>
          </w:p>
          <w:bookmarkEnd w:id="15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"Боков А.Г."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113</w:t>
            </w:r>
          </w:p>
          <w:bookmarkEnd w:id="15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"Борович"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111</w:t>
            </w:r>
          </w:p>
          <w:bookmarkEnd w:id="16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"Бугаев С.С."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117</w:t>
            </w:r>
          </w:p>
          <w:bookmarkEnd w:id="16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"Дмитриенко"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83-2</w:t>
            </w:r>
          </w:p>
          <w:bookmarkEnd w:id="16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"Ерасыл"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112</w:t>
            </w:r>
          </w:p>
          <w:bookmarkEnd w:id="16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"Еременко Н.Н."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116</w:t>
            </w:r>
          </w:p>
          <w:bookmarkEnd w:id="16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"Ковнацкий Н. 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115</w:t>
            </w:r>
          </w:p>
          <w:bookmarkEnd w:id="16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108</w:t>
            </w:r>
          </w:p>
          <w:bookmarkEnd w:id="16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107</w:t>
            </w:r>
          </w:p>
          <w:bookmarkEnd w:id="16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"Кусайн"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5-3</w:t>
            </w:r>
          </w:p>
          <w:bookmarkEnd w:id="16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"Чижи"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121</w:t>
            </w:r>
          </w:p>
          <w:bookmarkEnd w:id="16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128</w:t>
            </w:r>
          </w:p>
          <w:bookmarkEnd w:id="17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123</w:t>
            </w:r>
          </w:p>
          <w:bookmarkEnd w:id="17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"Борович"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122</w:t>
            </w:r>
          </w:p>
          <w:bookmarkEnd w:id="17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"Бугаев С.Н."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125</w:t>
            </w:r>
          </w:p>
          <w:bookmarkEnd w:id="17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"Дружинин"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126</w:t>
            </w:r>
          </w:p>
          <w:bookmarkEnd w:id="17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"Дюсенов Б.К."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26-2</w:t>
            </w:r>
          </w:p>
          <w:bookmarkEnd w:id="17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"Егимбаев Е.З."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127</w:t>
            </w:r>
          </w:p>
          <w:bookmarkEnd w:id="17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"Жаксылык"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120</w:t>
            </w:r>
          </w:p>
          <w:bookmarkEnd w:id="17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"Косолапов"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124</w:t>
            </w:r>
          </w:p>
          <w:bookmarkEnd w:id="17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"Мадияр"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119</w:t>
            </w:r>
          </w:p>
          <w:bookmarkEnd w:id="17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66-3</w:t>
            </w:r>
          </w:p>
          <w:bookmarkEnd w:id="18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31-4</w:t>
            </w:r>
          </w:p>
          <w:bookmarkEnd w:id="18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41-4</w:t>
            </w:r>
          </w:p>
          <w:bookmarkEnd w:id="18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"Виктория-2003"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32-2</w:t>
            </w:r>
          </w:p>
          <w:bookmarkEnd w:id="18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29-3</w:t>
            </w:r>
          </w:p>
          <w:bookmarkEnd w:id="18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67-3</w:t>
            </w:r>
          </w:p>
          <w:bookmarkEnd w:id="18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97-2</w:t>
            </w:r>
          </w:p>
          <w:bookmarkEnd w:id="18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"Кременчуг 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99-2</w:t>
            </w:r>
          </w:p>
          <w:bookmarkEnd w:id="18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"Степноишимская опытная станция"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63-2</w:t>
            </w:r>
          </w:p>
          <w:bookmarkEnd w:id="18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Агадес"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130-1</w:t>
            </w:r>
          </w:p>
          <w:bookmarkEnd w:id="18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"Rayt agro"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129</w:t>
            </w:r>
          </w:p>
          <w:bookmarkEnd w:id="19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 Тайынша"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Теңдік ауылдық округі</w:t>
            </w:r>
          </w:p>
          <w:bookmarkEnd w:id="191"/>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137</w:t>
            </w:r>
          </w:p>
          <w:bookmarkEnd w:id="19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"Альжан"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135-1</w:t>
            </w:r>
          </w:p>
          <w:bookmarkEnd w:id="19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"Ашик Алан"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134</w:t>
            </w:r>
          </w:p>
          <w:bookmarkEnd w:id="19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М.Ш."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139</w:t>
            </w:r>
          </w:p>
          <w:bookmarkEnd w:id="19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145</w:t>
            </w:r>
          </w:p>
          <w:bookmarkEnd w:id="19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"Жумагулов Ж.С."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142</w:t>
            </w:r>
          </w:p>
          <w:bookmarkEnd w:id="19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"Кантаев"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138</w:t>
            </w:r>
          </w:p>
          <w:bookmarkEnd w:id="19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"Қапашов Д.Е."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144</w:t>
            </w:r>
          </w:p>
          <w:bookmarkEnd w:id="19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"Молдажанов И.К."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141</w:t>
            </w:r>
          </w:p>
          <w:bookmarkEnd w:id="20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"Молдыбаев Қ.М."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143</w:t>
            </w:r>
          </w:p>
          <w:bookmarkEnd w:id="20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"Муртазин"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136-1</w:t>
            </w:r>
          </w:p>
          <w:bookmarkEnd w:id="20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"Хасенов Қ.Д."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140</w:t>
            </w:r>
          </w:p>
          <w:bookmarkEnd w:id="20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"Шияпов"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147-1</w:t>
            </w:r>
          </w:p>
          <w:bookmarkEnd w:id="20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"Ансар"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149</w:t>
            </w:r>
          </w:p>
          <w:bookmarkEnd w:id="20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"Әшим"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148</w:t>
            </w:r>
          </w:p>
          <w:bookmarkEnd w:id="20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"Жумабай"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151-1</w:t>
            </w:r>
          </w:p>
          <w:bookmarkEnd w:id="20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"Пискарев Д.В."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146-1</w:t>
            </w:r>
          </w:p>
          <w:bookmarkEnd w:id="20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150</w:t>
            </w:r>
          </w:p>
          <w:bookmarkEnd w:id="20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"Ташетов"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5-4</w:t>
            </w:r>
          </w:p>
          <w:bookmarkEnd w:id="21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"Чижаковская Т.И."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158-1</w:t>
            </w:r>
          </w:p>
          <w:bookmarkEnd w:id="21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Мир"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155-1</w:t>
            </w:r>
          </w:p>
          <w:bookmarkEnd w:id="21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154</w:t>
            </w:r>
          </w:p>
          <w:bookmarkEnd w:id="21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"Казына-1927"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65-3</w:t>
            </w:r>
          </w:p>
          <w:bookmarkEnd w:id="21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Астык"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157</w:t>
            </w:r>
          </w:p>
          <w:bookmarkEnd w:id="21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Котовское - СК"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156-1</w:t>
            </w:r>
          </w:p>
          <w:bookmarkEnd w:id="21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Киров ауылдық округі</w:t>
            </w:r>
          </w:p>
          <w:bookmarkEnd w:id="217"/>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177</w:t>
            </w:r>
          </w:p>
          <w:bookmarkEnd w:id="21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жер"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135-2</w:t>
            </w:r>
          </w:p>
          <w:bookmarkEnd w:id="21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"Ашик Алан"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165</w:t>
            </w:r>
          </w:p>
          <w:bookmarkEnd w:id="22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164</w:t>
            </w:r>
          </w:p>
          <w:bookmarkEnd w:id="22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"Габдулин"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170</w:t>
            </w:r>
          </w:p>
          <w:bookmarkEnd w:id="22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"Дискаев И.К."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160</w:t>
            </w:r>
          </w:p>
          <w:bookmarkEnd w:id="22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"Есмуканов А.Ж."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162-1</w:t>
            </w:r>
          </w:p>
          <w:bookmarkEnd w:id="22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"Жагипаров А.А."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169</w:t>
            </w:r>
          </w:p>
          <w:bookmarkEnd w:id="22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М.Т."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161</w:t>
            </w:r>
          </w:p>
          <w:bookmarkEnd w:id="22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"Исанов"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176</w:t>
            </w:r>
          </w:p>
          <w:bookmarkEnd w:id="22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"Криворучко"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163</w:t>
            </w:r>
          </w:p>
          <w:bookmarkEnd w:id="22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"Куготов В.В."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167</w:t>
            </w:r>
          </w:p>
          <w:bookmarkEnd w:id="22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"Кайырбеков Б.Ш."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168</w:t>
            </w:r>
          </w:p>
          <w:bookmarkEnd w:id="23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159</w:t>
            </w:r>
          </w:p>
          <w:bookmarkEnd w:id="23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"Нурабаев С.Б."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174</w:t>
            </w:r>
          </w:p>
          <w:bookmarkEnd w:id="23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"Сапарова Г.С."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166</w:t>
            </w:r>
          </w:p>
          <w:bookmarkEnd w:id="23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"Семенько А.П."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173</w:t>
            </w:r>
          </w:p>
          <w:bookmarkEnd w:id="23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"Уразова И.Т."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172</w:t>
            </w:r>
          </w:p>
          <w:bookmarkEnd w:id="23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"Юлия"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175</w:t>
            </w:r>
          </w:p>
          <w:bookmarkEnd w:id="23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"Яхимович В.В."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171</w:t>
            </w:r>
          </w:p>
          <w:bookmarkEnd w:id="23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"Яхимович И.В."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181</w:t>
            </w:r>
          </w:p>
          <w:bookmarkEnd w:id="23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жер"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182</w:t>
            </w:r>
          </w:p>
          <w:bookmarkEnd w:id="23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О.Т."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179</w:t>
            </w:r>
          </w:p>
          <w:bookmarkEnd w:id="24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178</w:t>
            </w:r>
          </w:p>
          <w:bookmarkEnd w:id="24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"Милиханов"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151-2</w:t>
            </w:r>
          </w:p>
          <w:bookmarkEnd w:id="24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"Пискарев Д. В."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183</w:t>
            </w:r>
          </w:p>
          <w:bookmarkEnd w:id="24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"Файзулин Р.А."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180</w:t>
            </w:r>
          </w:p>
          <w:bookmarkEnd w:id="24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 А.А."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158-2</w:t>
            </w:r>
          </w:p>
          <w:bookmarkEnd w:id="24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Мир"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189</w:t>
            </w:r>
          </w:p>
          <w:bookmarkEnd w:id="24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"Агроном–Тайынша"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188</w:t>
            </w:r>
          </w:p>
          <w:bookmarkEnd w:id="24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"Ильич-Тайынша"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65-4</w:t>
            </w:r>
          </w:p>
          <w:bookmarkEnd w:id="24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186</w:t>
            </w:r>
          </w:p>
          <w:bookmarkEnd w:id="24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"Алексеенок Алексей" 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162-2</w:t>
            </w:r>
          </w:p>
          <w:bookmarkEnd w:id="25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"Жагипаров А.А." жеке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Яснополян аулдык округі</w:t>
            </w:r>
          </w:p>
          <w:bookmarkEnd w:id="251"/>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135-3</w:t>
            </w:r>
          </w:p>
          <w:bookmarkEnd w:id="25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"Ашик Алан"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190-1</w:t>
            </w:r>
          </w:p>
          <w:bookmarkEnd w:id="25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"Бекшенов Р.С."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189</w:t>
            </w:r>
          </w:p>
          <w:bookmarkEnd w:id="25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"Михальцов Е.И."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64-2</w:t>
            </w:r>
          </w:p>
          <w:bookmarkEnd w:id="25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158-3</w:t>
            </w:r>
          </w:p>
          <w:bookmarkEnd w:id="25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Мир"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199-1</w:t>
            </w:r>
          </w:p>
          <w:bookmarkEnd w:id="25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"АгроЕнбекБереке"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196-1</w:t>
            </w:r>
          </w:p>
          <w:bookmarkEnd w:id="25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STEM"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155-2</w:t>
            </w:r>
          </w:p>
          <w:bookmarkEnd w:id="25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"ВишнҰвское"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197-1</w:t>
            </w:r>
          </w:p>
          <w:bookmarkEnd w:id="26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"Дашка-Николаевка СК"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198-1</w:t>
            </w:r>
          </w:p>
          <w:bookmarkEnd w:id="26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"СТЮ 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65-5</w:t>
            </w:r>
          </w:p>
          <w:bookmarkEnd w:id="26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Зеленогай ауылдық округі</w:t>
            </w:r>
          </w:p>
          <w:bookmarkEnd w:id="263"/>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198</w:t>
            </w:r>
          </w:p>
          <w:bookmarkEnd w:id="26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"Амержанов М.С."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190-2</w:t>
            </w:r>
          </w:p>
          <w:bookmarkEnd w:id="26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"Бекшенов С.М."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199</w:t>
            </w:r>
          </w:p>
          <w:bookmarkEnd w:id="26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"Дарын"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200</w:t>
            </w:r>
          </w:p>
          <w:bookmarkEnd w:id="26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Т.А."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201</w:t>
            </w:r>
          </w:p>
          <w:bookmarkEnd w:id="26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К.М."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151-3</w:t>
            </w:r>
          </w:p>
          <w:bookmarkEnd w:id="26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"Пискарев Д. В."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158-4</w:t>
            </w:r>
          </w:p>
          <w:bookmarkEnd w:id="27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Мир"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331-5</w:t>
            </w:r>
          </w:p>
          <w:bookmarkEnd w:id="27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41-5</w:t>
            </w:r>
          </w:p>
          <w:bookmarkEnd w:id="27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"Виктория-2003"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67-4</w:t>
            </w:r>
          </w:p>
          <w:bookmarkEnd w:id="27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206</w:t>
            </w:r>
          </w:p>
          <w:bookmarkEnd w:id="27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труд"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65-6</w:t>
            </w:r>
          </w:p>
          <w:bookmarkEnd w:id="27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Тихоокеан ауылдық округі</w:t>
            </w:r>
          </w:p>
          <w:bookmarkEnd w:id="276"/>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229</w:t>
            </w:r>
          </w:p>
          <w:bookmarkEnd w:id="27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8"/>
          <w:p>
            <w:pPr>
              <w:spacing w:after="20"/>
              <w:ind w:left="20"/>
              <w:jc w:val="both"/>
            </w:pPr>
            <w:r>
              <w:rPr>
                <w:rFonts w:ascii="Times New Roman"/>
                <w:b w:val="false"/>
                <w:i w:val="false"/>
                <w:color w:val="000000"/>
                <w:sz w:val="20"/>
              </w:rPr>
              <w:t>
240</w:t>
            </w:r>
          </w:p>
          <w:bookmarkEnd w:id="27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r>
              <w:rPr>
                <w:rFonts w:ascii="Times New Roman"/>
                <w:b w:val="false"/>
                <w:i w:val="false"/>
                <w:color w:val="000000"/>
                <w:sz w:val="20"/>
              </w:rPr>
              <w:t>
244</w:t>
            </w:r>
          </w:p>
          <w:bookmarkEnd w:id="27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220</w:t>
            </w:r>
          </w:p>
          <w:bookmarkEnd w:id="28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"Альмира"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213</w:t>
            </w:r>
          </w:p>
          <w:bookmarkEnd w:id="28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"Альмира"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249</w:t>
            </w:r>
          </w:p>
          <w:bookmarkEnd w:id="28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"Антонюк 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211</w:t>
            </w:r>
          </w:p>
          <w:bookmarkEnd w:id="28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"Асель"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219</w:t>
            </w:r>
          </w:p>
          <w:bookmarkEnd w:id="28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С.Р."шаруа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225</w:t>
            </w:r>
          </w:p>
          <w:bookmarkEnd w:id="28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"Ахгул"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263</w:t>
            </w:r>
          </w:p>
          <w:bookmarkEnd w:id="28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"Баталов И.Ж."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262</w:t>
            </w:r>
          </w:p>
          <w:bookmarkEnd w:id="28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r>
              <w:rPr>
                <w:rFonts w:ascii="Times New Roman"/>
                <w:b w:val="false"/>
                <w:i w:val="false"/>
                <w:color w:val="000000"/>
                <w:sz w:val="20"/>
              </w:rPr>
              <w:t>
238</w:t>
            </w:r>
          </w:p>
          <w:bookmarkEnd w:id="28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"Габдуллин С.М."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221</w:t>
            </w:r>
          </w:p>
          <w:bookmarkEnd w:id="28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"Гильмизянов"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257</w:t>
            </w:r>
          </w:p>
          <w:bookmarkEnd w:id="29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"Гульден"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259</w:t>
            </w:r>
          </w:p>
          <w:bookmarkEnd w:id="29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 И.Я."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r>
              <w:rPr>
                <w:rFonts w:ascii="Times New Roman"/>
                <w:b w:val="false"/>
                <w:i w:val="false"/>
                <w:color w:val="000000"/>
                <w:sz w:val="20"/>
              </w:rPr>
              <w:t>
236</w:t>
            </w:r>
          </w:p>
          <w:bookmarkEnd w:id="29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20"/>
              <w:ind w:left="20"/>
              <w:jc w:val="both"/>
            </w:pPr>
            <w:r>
              <w:rPr>
                <w:rFonts w:ascii="Times New Roman"/>
                <w:b w:val="false"/>
                <w:i w:val="false"/>
                <w:color w:val="000000"/>
                <w:sz w:val="20"/>
              </w:rPr>
              <w:t>
210</w:t>
            </w:r>
          </w:p>
          <w:bookmarkEnd w:id="29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С.К."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r>
              <w:rPr>
                <w:rFonts w:ascii="Times New Roman"/>
                <w:b w:val="false"/>
                <w:i w:val="false"/>
                <w:color w:val="000000"/>
                <w:sz w:val="20"/>
              </w:rPr>
              <w:t>
227</w:t>
            </w:r>
          </w:p>
          <w:bookmarkEnd w:id="29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265</w:t>
            </w:r>
          </w:p>
          <w:bookmarkEnd w:id="29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r>
              <w:rPr>
                <w:rFonts w:ascii="Times New Roman"/>
                <w:b w:val="false"/>
                <w:i w:val="false"/>
                <w:color w:val="000000"/>
                <w:sz w:val="20"/>
              </w:rPr>
              <w:t>
255</w:t>
            </w:r>
          </w:p>
          <w:bookmarkEnd w:id="29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251</w:t>
            </w:r>
          </w:p>
          <w:bookmarkEnd w:id="29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264</w:t>
            </w:r>
          </w:p>
          <w:bookmarkEnd w:id="29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 М.К."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218</w:t>
            </w:r>
          </w:p>
          <w:bookmarkEnd w:id="29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"Кайб О.В."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217</w:t>
            </w:r>
          </w:p>
          <w:bookmarkEnd w:id="30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"Монтаев"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r>
              <w:rPr>
                <w:rFonts w:ascii="Times New Roman"/>
                <w:b w:val="false"/>
                <w:i w:val="false"/>
                <w:color w:val="000000"/>
                <w:sz w:val="20"/>
              </w:rPr>
              <w:t>
223</w:t>
            </w:r>
          </w:p>
          <w:bookmarkEnd w:id="30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 Б.Ш."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2"/>
          <w:p>
            <w:pPr>
              <w:spacing w:after="20"/>
              <w:ind w:left="20"/>
              <w:jc w:val="both"/>
            </w:pPr>
            <w:r>
              <w:rPr>
                <w:rFonts w:ascii="Times New Roman"/>
                <w:b w:val="false"/>
                <w:i w:val="false"/>
                <w:color w:val="000000"/>
                <w:sz w:val="20"/>
              </w:rPr>
              <w:t>
245</w:t>
            </w:r>
          </w:p>
          <w:bookmarkEnd w:id="30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3"/>
          <w:p>
            <w:pPr>
              <w:spacing w:after="20"/>
              <w:ind w:left="20"/>
              <w:jc w:val="both"/>
            </w:pPr>
            <w:r>
              <w:rPr>
                <w:rFonts w:ascii="Times New Roman"/>
                <w:b w:val="false"/>
                <w:i w:val="false"/>
                <w:color w:val="000000"/>
                <w:sz w:val="20"/>
              </w:rPr>
              <w:t>
230</w:t>
            </w:r>
          </w:p>
          <w:bookmarkEnd w:id="30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У. Р."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4"/>
          <w:p>
            <w:pPr>
              <w:spacing w:after="20"/>
              <w:ind w:left="20"/>
              <w:jc w:val="both"/>
            </w:pPr>
            <w:r>
              <w:rPr>
                <w:rFonts w:ascii="Times New Roman"/>
                <w:b w:val="false"/>
                <w:i w:val="false"/>
                <w:color w:val="000000"/>
                <w:sz w:val="20"/>
              </w:rPr>
              <w:t>
209</w:t>
            </w:r>
          </w:p>
          <w:bookmarkEnd w:id="30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5"/>
          <w:p>
            <w:pPr>
              <w:spacing w:after="20"/>
              <w:ind w:left="20"/>
              <w:jc w:val="both"/>
            </w:pPr>
            <w:r>
              <w:rPr>
                <w:rFonts w:ascii="Times New Roman"/>
                <w:b w:val="false"/>
                <w:i w:val="false"/>
                <w:color w:val="000000"/>
                <w:sz w:val="20"/>
              </w:rPr>
              <w:t>
243</w:t>
            </w:r>
          </w:p>
          <w:bookmarkEnd w:id="30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"Ксюша"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6"/>
          <w:p>
            <w:pPr>
              <w:spacing w:after="20"/>
              <w:ind w:left="20"/>
              <w:jc w:val="both"/>
            </w:pPr>
            <w:r>
              <w:rPr>
                <w:rFonts w:ascii="Times New Roman"/>
                <w:b w:val="false"/>
                <w:i w:val="false"/>
                <w:color w:val="000000"/>
                <w:sz w:val="20"/>
              </w:rPr>
              <w:t>
242-1</w:t>
            </w:r>
          </w:p>
          <w:bookmarkEnd w:id="30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Т.А."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7"/>
          <w:p>
            <w:pPr>
              <w:spacing w:after="20"/>
              <w:ind w:left="20"/>
              <w:jc w:val="both"/>
            </w:pPr>
            <w:r>
              <w:rPr>
                <w:rFonts w:ascii="Times New Roman"/>
                <w:b w:val="false"/>
                <w:i w:val="false"/>
                <w:color w:val="000000"/>
                <w:sz w:val="20"/>
              </w:rPr>
              <w:t>
247</w:t>
            </w:r>
          </w:p>
          <w:bookmarkEnd w:id="30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"Ларюшкина В.Н."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8"/>
          <w:p>
            <w:pPr>
              <w:spacing w:after="20"/>
              <w:ind w:left="20"/>
              <w:jc w:val="both"/>
            </w:pPr>
            <w:r>
              <w:rPr>
                <w:rFonts w:ascii="Times New Roman"/>
                <w:b w:val="false"/>
                <w:i w:val="false"/>
                <w:color w:val="000000"/>
                <w:sz w:val="20"/>
              </w:rPr>
              <w:t>
254</w:t>
            </w:r>
          </w:p>
          <w:bookmarkEnd w:id="30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239</w:t>
            </w:r>
          </w:p>
          <w:bookmarkEnd w:id="30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"Луч-3"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214</w:t>
            </w:r>
          </w:p>
          <w:bookmarkEnd w:id="31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"Магауов А.Е."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222</w:t>
            </w:r>
          </w:p>
          <w:bookmarkEnd w:id="31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"Макашев Е.А."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207</w:t>
            </w:r>
          </w:p>
          <w:bookmarkEnd w:id="31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"Махаббат"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216</w:t>
            </w:r>
          </w:p>
          <w:bookmarkEnd w:id="31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"Мейрамов Е.М."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r>
              <w:rPr>
                <w:rFonts w:ascii="Times New Roman"/>
                <w:b w:val="false"/>
                <w:i w:val="false"/>
                <w:color w:val="000000"/>
                <w:sz w:val="20"/>
              </w:rPr>
              <w:t>
258</w:t>
            </w:r>
          </w:p>
          <w:bookmarkEnd w:id="31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"Мокрецкий И.И."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5"/>
          <w:p>
            <w:pPr>
              <w:spacing w:after="20"/>
              <w:ind w:left="20"/>
              <w:jc w:val="both"/>
            </w:pPr>
            <w:r>
              <w:rPr>
                <w:rFonts w:ascii="Times New Roman"/>
                <w:b w:val="false"/>
                <w:i w:val="false"/>
                <w:color w:val="000000"/>
                <w:sz w:val="20"/>
              </w:rPr>
              <w:t>
233</w:t>
            </w:r>
          </w:p>
          <w:bookmarkEnd w:id="31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r>
              <w:rPr>
                <w:rFonts w:ascii="Times New Roman"/>
                <w:b w:val="false"/>
                <w:i w:val="false"/>
                <w:color w:val="000000"/>
                <w:sz w:val="20"/>
              </w:rPr>
              <w:t>
226</w:t>
            </w:r>
          </w:p>
          <w:bookmarkEnd w:id="31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"Мухаметжанов С.К."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7"/>
          <w:p>
            <w:pPr>
              <w:spacing w:after="20"/>
              <w:ind w:left="20"/>
              <w:jc w:val="both"/>
            </w:pPr>
            <w:r>
              <w:rPr>
                <w:rFonts w:ascii="Times New Roman"/>
                <w:b w:val="false"/>
                <w:i w:val="false"/>
                <w:color w:val="000000"/>
                <w:sz w:val="20"/>
              </w:rPr>
              <w:t>
248</w:t>
            </w:r>
          </w:p>
          <w:bookmarkEnd w:id="31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"Назыкенова Батеш"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208</w:t>
            </w:r>
          </w:p>
          <w:bookmarkEnd w:id="31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"Негметжан"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212</w:t>
            </w:r>
          </w:p>
          <w:bookmarkEnd w:id="31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"Несипбаев Н.А."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246</w:t>
            </w:r>
          </w:p>
          <w:bookmarkEnd w:id="32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Г.С."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241</w:t>
            </w:r>
          </w:p>
          <w:bookmarkEnd w:id="32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250</w:t>
            </w:r>
          </w:p>
          <w:bookmarkEnd w:id="32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224</w:t>
            </w:r>
          </w:p>
          <w:bookmarkEnd w:id="32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237</w:t>
            </w:r>
          </w:p>
          <w:bookmarkEnd w:id="32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261</w:t>
            </w:r>
          </w:p>
          <w:bookmarkEnd w:id="32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Ж.Ж."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256</w:t>
            </w:r>
          </w:p>
          <w:bookmarkEnd w:id="32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К.Ж."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235</w:t>
            </w:r>
          </w:p>
          <w:bookmarkEnd w:id="32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234</w:t>
            </w:r>
          </w:p>
          <w:bookmarkEnd w:id="32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228</w:t>
            </w:r>
          </w:p>
          <w:bookmarkEnd w:id="32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"Тумурзин У. 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215</w:t>
            </w:r>
          </w:p>
          <w:bookmarkEnd w:id="33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"Тұйғын"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253</w:t>
            </w:r>
          </w:p>
          <w:bookmarkEnd w:id="33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r>
              <w:rPr>
                <w:rFonts w:ascii="Times New Roman"/>
                <w:b w:val="false"/>
                <w:i w:val="false"/>
                <w:color w:val="000000"/>
                <w:sz w:val="20"/>
              </w:rPr>
              <w:t>
252</w:t>
            </w:r>
          </w:p>
          <w:bookmarkEnd w:id="33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"Хаймулин Ш.Ш."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206</w:t>
            </w:r>
          </w:p>
          <w:bookmarkEnd w:id="33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"Хапар"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r>
              <w:rPr>
                <w:rFonts w:ascii="Times New Roman"/>
                <w:b w:val="false"/>
                <w:i w:val="false"/>
                <w:color w:val="000000"/>
                <w:sz w:val="20"/>
              </w:rPr>
              <w:t>
231</w:t>
            </w:r>
          </w:p>
          <w:bookmarkEnd w:id="33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232</w:t>
            </w:r>
          </w:p>
          <w:bookmarkEnd w:id="33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А.Ш."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260</w:t>
            </w:r>
          </w:p>
          <w:bookmarkEnd w:id="33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"Шакратов Шаймак"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7"/>
          <w:p>
            <w:pPr>
              <w:spacing w:after="20"/>
              <w:ind w:left="20"/>
              <w:jc w:val="both"/>
            </w:pPr>
            <w:r>
              <w:rPr>
                <w:rFonts w:ascii="Times New Roman"/>
                <w:b w:val="false"/>
                <w:i w:val="false"/>
                <w:color w:val="000000"/>
                <w:sz w:val="20"/>
              </w:rPr>
              <w:t>
266</w:t>
            </w:r>
          </w:p>
          <w:bookmarkEnd w:id="33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"Айсин"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271</w:t>
            </w:r>
          </w:p>
          <w:bookmarkEnd w:id="33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9"/>
          <w:p>
            <w:pPr>
              <w:spacing w:after="20"/>
              <w:ind w:left="20"/>
              <w:jc w:val="both"/>
            </w:pPr>
            <w:r>
              <w:rPr>
                <w:rFonts w:ascii="Times New Roman"/>
                <w:b w:val="false"/>
                <w:i w:val="false"/>
                <w:color w:val="000000"/>
                <w:sz w:val="20"/>
              </w:rPr>
              <w:t>
28-2</w:t>
            </w:r>
          </w:p>
          <w:bookmarkEnd w:id="33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both"/>
            </w:pPr>
            <w:r>
              <w:rPr>
                <w:rFonts w:ascii="Times New Roman"/>
                <w:b w:val="false"/>
                <w:i w:val="false"/>
                <w:color w:val="000000"/>
                <w:sz w:val="20"/>
              </w:rPr>
              <w:t>
275</w:t>
            </w:r>
          </w:p>
          <w:bookmarkEnd w:id="34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r>
              <w:rPr>
                <w:rFonts w:ascii="Times New Roman"/>
                <w:b w:val="false"/>
                <w:i w:val="false"/>
                <w:color w:val="000000"/>
                <w:sz w:val="20"/>
              </w:rPr>
              <w:t>
269</w:t>
            </w:r>
          </w:p>
          <w:bookmarkEnd w:id="34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2"/>
          <w:p>
            <w:pPr>
              <w:spacing w:after="20"/>
              <w:ind w:left="20"/>
              <w:jc w:val="both"/>
            </w:pPr>
            <w:r>
              <w:rPr>
                <w:rFonts w:ascii="Times New Roman"/>
                <w:b w:val="false"/>
                <w:i w:val="false"/>
                <w:color w:val="000000"/>
                <w:sz w:val="20"/>
              </w:rPr>
              <w:t>
274</w:t>
            </w:r>
          </w:p>
          <w:bookmarkEnd w:id="34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3"/>
          <w:p>
            <w:pPr>
              <w:spacing w:after="20"/>
              <w:ind w:left="20"/>
              <w:jc w:val="both"/>
            </w:pPr>
            <w:r>
              <w:rPr>
                <w:rFonts w:ascii="Times New Roman"/>
                <w:b w:val="false"/>
                <w:i w:val="false"/>
                <w:color w:val="000000"/>
                <w:sz w:val="20"/>
              </w:rPr>
              <w:t>
276</w:t>
            </w:r>
          </w:p>
          <w:bookmarkEnd w:id="34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4"/>
          <w:p>
            <w:pPr>
              <w:spacing w:after="20"/>
              <w:ind w:left="20"/>
              <w:jc w:val="both"/>
            </w:pPr>
            <w:r>
              <w:rPr>
                <w:rFonts w:ascii="Times New Roman"/>
                <w:b w:val="false"/>
                <w:i w:val="false"/>
                <w:color w:val="000000"/>
                <w:sz w:val="20"/>
              </w:rPr>
              <w:t>
278</w:t>
            </w:r>
          </w:p>
          <w:bookmarkEnd w:id="34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"Луч-3"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5"/>
          <w:p>
            <w:pPr>
              <w:spacing w:after="20"/>
              <w:ind w:left="20"/>
              <w:jc w:val="both"/>
            </w:pPr>
            <w:r>
              <w:rPr>
                <w:rFonts w:ascii="Times New Roman"/>
                <w:b w:val="false"/>
                <w:i w:val="false"/>
                <w:color w:val="000000"/>
                <w:sz w:val="20"/>
              </w:rPr>
              <w:t>
273</w:t>
            </w:r>
          </w:p>
          <w:bookmarkEnd w:id="34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6"/>
          <w:p>
            <w:pPr>
              <w:spacing w:after="20"/>
              <w:ind w:left="20"/>
              <w:jc w:val="both"/>
            </w:pPr>
            <w:r>
              <w:rPr>
                <w:rFonts w:ascii="Times New Roman"/>
                <w:b w:val="false"/>
                <w:i w:val="false"/>
                <w:color w:val="000000"/>
                <w:sz w:val="20"/>
              </w:rPr>
              <w:t>
272</w:t>
            </w:r>
          </w:p>
          <w:bookmarkEnd w:id="34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7"/>
          <w:p>
            <w:pPr>
              <w:spacing w:after="20"/>
              <w:ind w:left="20"/>
              <w:jc w:val="both"/>
            </w:pPr>
            <w:r>
              <w:rPr>
                <w:rFonts w:ascii="Times New Roman"/>
                <w:b w:val="false"/>
                <w:i w:val="false"/>
                <w:color w:val="000000"/>
                <w:sz w:val="20"/>
              </w:rPr>
              <w:t>
267</w:t>
            </w:r>
          </w:p>
          <w:bookmarkEnd w:id="34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8"/>
          <w:p>
            <w:pPr>
              <w:spacing w:after="20"/>
              <w:ind w:left="20"/>
              <w:jc w:val="both"/>
            </w:pPr>
            <w:r>
              <w:rPr>
                <w:rFonts w:ascii="Times New Roman"/>
                <w:b w:val="false"/>
                <w:i w:val="false"/>
                <w:color w:val="000000"/>
                <w:sz w:val="20"/>
              </w:rPr>
              <w:t>
268</w:t>
            </w:r>
          </w:p>
          <w:bookmarkEnd w:id="34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9"/>
          <w:p>
            <w:pPr>
              <w:spacing w:after="20"/>
              <w:ind w:left="20"/>
              <w:jc w:val="both"/>
            </w:pPr>
            <w:r>
              <w:rPr>
                <w:rFonts w:ascii="Times New Roman"/>
                <w:b w:val="false"/>
                <w:i w:val="false"/>
                <w:color w:val="000000"/>
                <w:sz w:val="20"/>
              </w:rPr>
              <w:t>
270</w:t>
            </w:r>
          </w:p>
          <w:bookmarkEnd w:id="34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"Полубинская"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0"/>
          <w:p>
            <w:pPr>
              <w:spacing w:after="20"/>
              <w:ind w:left="20"/>
              <w:jc w:val="both"/>
            </w:pPr>
            <w:r>
              <w:rPr>
                <w:rFonts w:ascii="Times New Roman"/>
                <w:b w:val="false"/>
                <w:i w:val="false"/>
                <w:color w:val="000000"/>
                <w:sz w:val="20"/>
              </w:rPr>
              <w:t>
279</w:t>
            </w:r>
          </w:p>
          <w:bookmarkEnd w:id="35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1"/>
          <w:p>
            <w:pPr>
              <w:spacing w:after="20"/>
              <w:ind w:left="20"/>
              <w:jc w:val="both"/>
            </w:pPr>
            <w:r>
              <w:rPr>
                <w:rFonts w:ascii="Times New Roman"/>
                <w:b w:val="false"/>
                <w:i w:val="false"/>
                <w:color w:val="000000"/>
                <w:sz w:val="20"/>
              </w:rPr>
              <w:t>
280-1</w:t>
            </w:r>
          </w:p>
          <w:bookmarkEnd w:id="35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"Сержанский Л.В."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2"/>
          <w:p>
            <w:pPr>
              <w:spacing w:after="20"/>
              <w:ind w:left="20"/>
              <w:jc w:val="both"/>
            </w:pPr>
            <w:r>
              <w:rPr>
                <w:rFonts w:ascii="Times New Roman"/>
                <w:b w:val="false"/>
                <w:i w:val="false"/>
                <w:color w:val="000000"/>
                <w:sz w:val="20"/>
              </w:rPr>
              <w:t>
146-2</w:t>
            </w:r>
          </w:p>
          <w:bookmarkEnd w:id="35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3"/>
          <w:p>
            <w:pPr>
              <w:spacing w:after="20"/>
              <w:ind w:left="20"/>
              <w:jc w:val="both"/>
            </w:pPr>
            <w:r>
              <w:rPr>
                <w:rFonts w:ascii="Times New Roman"/>
                <w:b w:val="false"/>
                <w:i w:val="false"/>
                <w:color w:val="000000"/>
                <w:sz w:val="20"/>
              </w:rPr>
              <w:t>
277</w:t>
            </w:r>
          </w:p>
          <w:bookmarkEnd w:id="35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4"/>
          <w:p>
            <w:pPr>
              <w:spacing w:after="20"/>
              <w:ind w:left="20"/>
              <w:jc w:val="both"/>
            </w:pPr>
            <w:r>
              <w:rPr>
                <w:rFonts w:ascii="Times New Roman"/>
                <w:b w:val="false"/>
                <w:i w:val="false"/>
                <w:color w:val="000000"/>
                <w:sz w:val="20"/>
              </w:rPr>
              <w:t>
65-7</w:t>
            </w:r>
          </w:p>
          <w:bookmarkEnd w:id="35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5"/>
          <w:p>
            <w:pPr>
              <w:spacing w:after="20"/>
              <w:ind w:left="20"/>
              <w:jc w:val="both"/>
            </w:pPr>
            <w:r>
              <w:rPr>
                <w:rFonts w:ascii="Times New Roman"/>
                <w:b w:val="false"/>
                <w:i w:val="false"/>
                <w:color w:val="000000"/>
                <w:sz w:val="20"/>
              </w:rPr>
              <w:t>
285-1</w:t>
            </w:r>
          </w:p>
          <w:bookmarkEnd w:id="35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"Агрофирма-Эксимнан"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6"/>
          <w:p>
            <w:pPr>
              <w:spacing w:after="20"/>
              <w:ind w:left="20"/>
              <w:jc w:val="both"/>
            </w:pPr>
            <w:r>
              <w:rPr>
                <w:rFonts w:ascii="Times New Roman"/>
                <w:b w:val="false"/>
                <w:i w:val="false"/>
                <w:color w:val="000000"/>
                <w:sz w:val="20"/>
              </w:rPr>
              <w:t>
290</w:t>
            </w:r>
          </w:p>
          <w:bookmarkEnd w:id="35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"Акылбай и 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7"/>
          <w:p>
            <w:pPr>
              <w:spacing w:after="20"/>
              <w:ind w:left="20"/>
              <w:jc w:val="both"/>
            </w:pPr>
            <w:r>
              <w:rPr>
                <w:rFonts w:ascii="Times New Roman"/>
                <w:b w:val="false"/>
                <w:i w:val="false"/>
                <w:color w:val="000000"/>
                <w:sz w:val="20"/>
              </w:rPr>
              <w:t>
291-1</w:t>
            </w:r>
          </w:p>
          <w:bookmarkEnd w:id="35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"Астана-2010"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8"/>
          <w:p>
            <w:pPr>
              <w:spacing w:after="20"/>
              <w:ind w:left="20"/>
              <w:jc w:val="both"/>
            </w:pPr>
            <w:r>
              <w:rPr>
                <w:rFonts w:ascii="Times New Roman"/>
                <w:b w:val="false"/>
                <w:i w:val="false"/>
                <w:color w:val="000000"/>
                <w:sz w:val="20"/>
              </w:rPr>
              <w:t>
293</w:t>
            </w:r>
          </w:p>
          <w:bookmarkEnd w:id="35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"Ерсултан Агро Тайынша"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9"/>
          <w:p>
            <w:pPr>
              <w:spacing w:after="20"/>
              <w:ind w:left="20"/>
              <w:jc w:val="both"/>
            </w:pPr>
            <w:r>
              <w:rPr>
                <w:rFonts w:ascii="Times New Roman"/>
                <w:b w:val="false"/>
                <w:i w:val="false"/>
                <w:color w:val="000000"/>
                <w:sz w:val="20"/>
              </w:rPr>
              <w:t>
292</w:t>
            </w:r>
          </w:p>
          <w:bookmarkEnd w:id="35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"Игликов"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0"/>
          <w:p>
            <w:pPr>
              <w:spacing w:after="20"/>
              <w:ind w:left="20"/>
              <w:jc w:val="both"/>
            </w:pPr>
            <w:r>
              <w:rPr>
                <w:rFonts w:ascii="Times New Roman"/>
                <w:b w:val="false"/>
                <w:i w:val="false"/>
                <w:color w:val="000000"/>
                <w:sz w:val="20"/>
              </w:rPr>
              <w:t>
287-1</w:t>
            </w:r>
          </w:p>
          <w:bookmarkEnd w:id="36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"Ильичевка-Азия"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1"/>
          <w:p>
            <w:pPr>
              <w:spacing w:after="20"/>
              <w:ind w:left="20"/>
              <w:jc w:val="both"/>
            </w:pPr>
            <w:r>
              <w:rPr>
                <w:rFonts w:ascii="Times New Roman"/>
                <w:b w:val="false"/>
                <w:i w:val="false"/>
                <w:color w:val="000000"/>
                <w:sz w:val="20"/>
              </w:rPr>
              <w:t>
198</w:t>
            </w:r>
          </w:p>
          <w:bookmarkEnd w:id="36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"СТЮ 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2"/>
          <w:p>
            <w:pPr>
              <w:spacing w:after="20"/>
              <w:ind w:left="20"/>
              <w:jc w:val="both"/>
            </w:pPr>
            <w:r>
              <w:rPr>
                <w:rFonts w:ascii="Times New Roman"/>
                <w:b w:val="false"/>
                <w:i w:val="false"/>
                <w:color w:val="000000"/>
                <w:sz w:val="20"/>
              </w:rPr>
              <w:t>
294</w:t>
            </w:r>
          </w:p>
          <w:bookmarkEnd w:id="36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2015"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3"/>
          <w:p>
            <w:pPr>
              <w:spacing w:after="20"/>
              <w:ind w:left="20"/>
              <w:jc w:val="both"/>
            </w:pPr>
            <w:r>
              <w:rPr>
                <w:rFonts w:ascii="Times New Roman"/>
                <w:b w:val="false"/>
                <w:i w:val="false"/>
                <w:color w:val="000000"/>
                <w:sz w:val="20"/>
              </w:rPr>
              <w:t>
296</w:t>
            </w:r>
          </w:p>
          <w:bookmarkEnd w:id="36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"Шахирис"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4"/>
          <w:p>
            <w:pPr>
              <w:spacing w:after="20"/>
              <w:ind w:left="20"/>
              <w:jc w:val="both"/>
            </w:pPr>
            <w:r>
              <w:rPr>
                <w:rFonts w:ascii="Times New Roman"/>
                <w:b w:val="false"/>
                <w:i w:val="false"/>
                <w:color w:val="000000"/>
                <w:sz w:val="20"/>
              </w:rPr>
              <w:t>
295</w:t>
            </w:r>
          </w:p>
          <w:bookmarkEnd w:id="36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"Шугылы LTD"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5"/>
          <w:p>
            <w:pPr>
              <w:spacing w:after="20"/>
              <w:ind w:left="20"/>
              <w:jc w:val="both"/>
            </w:pPr>
            <w:r>
              <w:rPr>
                <w:rFonts w:ascii="Times New Roman"/>
                <w:b w:val="false"/>
                <w:i w:val="false"/>
                <w:color w:val="000000"/>
                <w:sz w:val="20"/>
              </w:rPr>
              <w:t>
278</w:t>
            </w:r>
          </w:p>
          <w:bookmarkEnd w:id="36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6"/>
          <w:p>
            <w:pPr>
              <w:spacing w:after="20"/>
              <w:ind w:left="20"/>
              <w:jc w:val="both"/>
            </w:pPr>
            <w:r>
              <w:rPr>
                <w:rFonts w:ascii="Times New Roman"/>
                <w:b w:val="false"/>
                <w:i w:val="false"/>
                <w:color w:val="000000"/>
                <w:sz w:val="20"/>
              </w:rPr>
              <w:t>
289</w:t>
            </w:r>
          </w:p>
          <w:bookmarkEnd w:id="36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7"/>
          <w:p>
            <w:pPr>
              <w:spacing w:after="20"/>
              <w:ind w:left="20"/>
              <w:jc w:val="both"/>
            </w:pPr>
            <w:r>
              <w:rPr>
                <w:rFonts w:ascii="Times New Roman"/>
                <w:b w:val="false"/>
                <w:i w:val="false"/>
                <w:color w:val="000000"/>
                <w:sz w:val="20"/>
              </w:rPr>
              <w:t>
286</w:t>
            </w:r>
          </w:p>
          <w:bookmarkEnd w:id="36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"Жайдара МБ"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8"/>
          <w:p>
            <w:pPr>
              <w:spacing w:after="20"/>
              <w:ind w:left="20"/>
              <w:jc w:val="both"/>
            </w:pPr>
            <w:r>
              <w:rPr>
                <w:rFonts w:ascii="Times New Roman"/>
                <w:b w:val="false"/>
                <w:i w:val="false"/>
                <w:color w:val="000000"/>
                <w:sz w:val="20"/>
              </w:rPr>
              <w:t>
Летовочный ауылдық округі</w:t>
            </w:r>
          </w:p>
          <w:bookmarkEnd w:id="368"/>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9"/>
          <w:p>
            <w:pPr>
              <w:spacing w:after="20"/>
              <w:ind w:left="20"/>
              <w:jc w:val="both"/>
            </w:pPr>
            <w:r>
              <w:rPr>
                <w:rFonts w:ascii="Times New Roman"/>
                <w:b w:val="false"/>
                <w:i w:val="false"/>
                <w:color w:val="000000"/>
                <w:sz w:val="20"/>
              </w:rPr>
              <w:t>
295</w:t>
            </w:r>
          </w:p>
          <w:bookmarkEnd w:id="36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"Гаер"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0"/>
          <w:p>
            <w:pPr>
              <w:spacing w:after="20"/>
              <w:ind w:left="20"/>
              <w:jc w:val="both"/>
            </w:pPr>
            <w:r>
              <w:rPr>
                <w:rFonts w:ascii="Times New Roman"/>
                <w:b w:val="false"/>
                <w:i w:val="false"/>
                <w:color w:val="000000"/>
                <w:sz w:val="20"/>
              </w:rPr>
              <w:t>
298</w:t>
            </w:r>
          </w:p>
          <w:bookmarkEnd w:id="37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1"/>
          <w:p>
            <w:pPr>
              <w:spacing w:after="20"/>
              <w:ind w:left="20"/>
              <w:jc w:val="both"/>
            </w:pPr>
            <w:r>
              <w:rPr>
                <w:rFonts w:ascii="Times New Roman"/>
                <w:b w:val="false"/>
                <w:i w:val="false"/>
                <w:color w:val="000000"/>
                <w:sz w:val="20"/>
              </w:rPr>
              <w:t>
297</w:t>
            </w:r>
          </w:p>
          <w:bookmarkEnd w:id="37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"Накенов С.Ш."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2"/>
          <w:p>
            <w:pPr>
              <w:spacing w:after="20"/>
              <w:ind w:left="20"/>
              <w:jc w:val="both"/>
            </w:pPr>
            <w:r>
              <w:rPr>
                <w:rFonts w:ascii="Times New Roman"/>
                <w:b w:val="false"/>
                <w:i w:val="false"/>
                <w:color w:val="000000"/>
                <w:sz w:val="20"/>
              </w:rPr>
              <w:t>
299</w:t>
            </w:r>
          </w:p>
          <w:bookmarkEnd w:id="37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 Т.С."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3"/>
          <w:p>
            <w:pPr>
              <w:spacing w:after="20"/>
              <w:ind w:left="20"/>
              <w:jc w:val="both"/>
            </w:pPr>
            <w:r>
              <w:rPr>
                <w:rFonts w:ascii="Times New Roman"/>
                <w:b w:val="false"/>
                <w:i w:val="false"/>
                <w:color w:val="000000"/>
                <w:sz w:val="20"/>
              </w:rPr>
              <w:t>
296</w:t>
            </w:r>
          </w:p>
          <w:bookmarkEnd w:id="37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"Соболевский"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4"/>
          <w:p>
            <w:pPr>
              <w:spacing w:after="20"/>
              <w:ind w:left="20"/>
              <w:jc w:val="both"/>
            </w:pPr>
            <w:r>
              <w:rPr>
                <w:rFonts w:ascii="Times New Roman"/>
                <w:b w:val="false"/>
                <w:i w:val="false"/>
                <w:color w:val="000000"/>
                <w:sz w:val="20"/>
              </w:rPr>
              <w:t>
301</w:t>
            </w:r>
          </w:p>
          <w:bookmarkEnd w:id="37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5"/>
          <w:p>
            <w:pPr>
              <w:spacing w:after="20"/>
              <w:ind w:left="20"/>
              <w:jc w:val="both"/>
            </w:pPr>
            <w:r>
              <w:rPr>
                <w:rFonts w:ascii="Times New Roman"/>
                <w:b w:val="false"/>
                <w:i w:val="false"/>
                <w:color w:val="000000"/>
                <w:sz w:val="20"/>
              </w:rPr>
              <w:t>
303</w:t>
            </w:r>
          </w:p>
          <w:bookmarkEnd w:id="37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"Акынбек"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6"/>
          <w:p>
            <w:pPr>
              <w:spacing w:after="20"/>
              <w:ind w:left="20"/>
              <w:jc w:val="both"/>
            </w:pPr>
            <w:r>
              <w:rPr>
                <w:rFonts w:ascii="Times New Roman"/>
                <w:b w:val="false"/>
                <w:i w:val="false"/>
                <w:color w:val="000000"/>
                <w:sz w:val="20"/>
              </w:rPr>
              <w:t>
58-2</w:t>
            </w:r>
          </w:p>
          <w:bookmarkEnd w:id="37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"Кечман"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7"/>
          <w:p>
            <w:pPr>
              <w:spacing w:after="20"/>
              <w:ind w:left="20"/>
              <w:jc w:val="both"/>
            </w:pPr>
            <w:r>
              <w:rPr>
                <w:rFonts w:ascii="Times New Roman"/>
                <w:b w:val="false"/>
                <w:i w:val="false"/>
                <w:color w:val="000000"/>
                <w:sz w:val="20"/>
              </w:rPr>
              <w:t>
300</w:t>
            </w:r>
          </w:p>
          <w:bookmarkEnd w:id="37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"Эдилет"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8"/>
          <w:p>
            <w:pPr>
              <w:spacing w:after="20"/>
              <w:ind w:left="20"/>
              <w:jc w:val="both"/>
            </w:pPr>
            <w:r>
              <w:rPr>
                <w:rFonts w:ascii="Times New Roman"/>
                <w:b w:val="false"/>
                <w:i w:val="false"/>
                <w:color w:val="000000"/>
                <w:sz w:val="20"/>
              </w:rPr>
              <w:t>
302</w:t>
            </w:r>
          </w:p>
          <w:bookmarkEnd w:id="37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"Лейла"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9"/>
          <w:p>
            <w:pPr>
              <w:spacing w:after="20"/>
              <w:ind w:left="20"/>
              <w:jc w:val="both"/>
            </w:pPr>
            <w:r>
              <w:rPr>
                <w:rFonts w:ascii="Times New Roman"/>
                <w:b w:val="false"/>
                <w:i w:val="false"/>
                <w:color w:val="000000"/>
                <w:sz w:val="20"/>
              </w:rPr>
              <w:t>
311</w:t>
            </w:r>
          </w:p>
          <w:bookmarkEnd w:id="37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Пак"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0"/>
          <w:p>
            <w:pPr>
              <w:spacing w:after="20"/>
              <w:ind w:left="20"/>
              <w:jc w:val="both"/>
            </w:pPr>
            <w:r>
              <w:rPr>
                <w:rFonts w:ascii="Times New Roman"/>
                <w:b w:val="false"/>
                <w:i w:val="false"/>
                <w:color w:val="000000"/>
                <w:sz w:val="20"/>
              </w:rPr>
              <w:t>
310-1</w:t>
            </w:r>
          </w:p>
          <w:bookmarkEnd w:id="38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"Алиби-Астык"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1"/>
          <w:p>
            <w:pPr>
              <w:spacing w:after="20"/>
              <w:ind w:left="20"/>
              <w:jc w:val="both"/>
            </w:pPr>
            <w:r>
              <w:rPr>
                <w:rFonts w:ascii="Times New Roman"/>
                <w:b w:val="false"/>
                <w:i w:val="false"/>
                <w:color w:val="000000"/>
                <w:sz w:val="20"/>
              </w:rPr>
              <w:t>
309</w:t>
            </w:r>
          </w:p>
          <w:bookmarkEnd w:id="38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Тау Петропавловск"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2"/>
          <w:p>
            <w:pPr>
              <w:spacing w:after="20"/>
              <w:ind w:left="20"/>
              <w:jc w:val="both"/>
            </w:pPr>
            <w:r>
              <w:rPr>
                <w:rFonts w:ascii="Times New Roman"/>
                <w:b w:val="false"/>
                <w:i w:val="false"/>
                <w:color w:val="000000"/>
                <w:sz w:val="20"/>
              </w:rPr>
              <w:t>
37-3</w:t>
            </w:r>
          </w:p>
          <w:bookmarkEnd w:id="38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Хлеб"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3"/>
          <w:p>
            <w:pPr>
              <w:spacing w:after="20"/>
              <w:ind w:left="20"/>
              <w:jc w:val="both"/>
            </w:pPr>
            <w:r>
              <w:rPr>
                <w:rFonts w:ascii="Times New Roman"/>
                <w:b w:val="false"/>
                <w:i w:val="false"/>
                <w:color w:val="000000"/>
                <w:sz w:val="20"/>
              </w:rPr>
              <w:t>
313</w:t>
            </w:r>
          </w:p>
          <w:bookmarkEnd w:id="38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"Егің и 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4"/>
          <w:p>
            <w:pPr>
              <w:spacing w:after="20"/>
              <w:ind w:left="20"/>
              <w:jc w:val="both"/>
            </w:pPr>
            <w:r>
              <w:rPr>
                <w:rFonts w:ascii="Times New Roman"/>
                <w:b w:val="false"/>
                <w:i w:val="false"/>
                <w:color w:val="000000"/>
                <w:sz w:val="20"/>
              </w:rPr>
              <w:t>
29-4</w:t>
            </w:r>
          </w:p>
          <w:bookmarkEnd w:id="38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5"/>
          <w:p>
            <w:pPr>
              <w:spacing w:after="20"/>
              <w:ind w:left="20"/>
              <w:jc w:val="both"/>
            </w:pPr>
            <w:r>
              <w:rPr>
                <w:rFonts w:ascii="Times New Roman"/>
                <w:b w:val="false"/>
                <w:i w:val="false"/>
                <w:color w:val="000000"/>
                <w:sz w:val="20"/>
              </w:rPr>
              <w:t>
64-3</w:t>
            </w:r>
          </w:p>
          <w:bookmarkEnd w:id="38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6"/>
          <w:p>
            <w:pPr>
              <w:spacing w:after="20"/>
              <w:ind w:left="20"/>
              <w:jc w:val="both"/>
            </w:pPr>
            <w:r>
              <w:rPr>
                <w:rFonts w:ascii="Times New Roman"/>
                <w:b w:val="false"/>
                <w:i w:val="false"/>
                <w:color w:val="000000"/>
                <w:sz w:val="20"/>
              </w:rPr>
              <w:t>
312-1</w:t>
            </w:r>
          </w:p>
          <w:bookmarkEnd w:id="38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Жер СК"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7"/>
          <w:p>
            <w:pPr>
              <w:spacing w:after="20"/>
              <w:ind w:left="20"/>
              <w:jc w:val="both"/>
            </w:pPr>
            <w:r>
              <w:rPr>
                <w:rFonts w:ascii="Times New Roman"/>
                <w:b w:val="false"/>
                <w:i w:val="false"/>
                <w:color w:val="000000"/>
                <w:sz w:val="20"/>
              </w:rPr>
              <w:t>
315</w:t>
            </w:r>
          </w:p>
          <w:bookmarkEnd w:id="38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атындағыөндірістік кооперативі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8"/>
          <w:p>
            <w:pPr>
              <w:spacing w:after="20"/>
              <w:ind w:left="20"/>
              <w:jc w:val="both"/>
            </w:pPr>
            <w:r>
              <w:rPr>
                <w:rFonts w:ascii="Times New Roman"/>
                <w:b w:val="false"/>
                <w:i w:val="false"/>
                <w:color w:val="000000"/>
                <w:sz w:val="20"/>
              </w:rPr>
              <w:t>
Драгомиров ауылдық округі</w:t>
            </w:r>
          </w:p>
          <w:bookmarkEnd w:id="388"/>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9"/>
          <w:p>
            <w:pPr>
              <w:spacing w:after="20"/>
              <w:ind w:left="20"/>
              <w:jc w:val="both"/>
            </w:pPr>
            <w:r>
              <w:rPr>
                <w:rFonts w:ascii="Times New Roman"/>
                <w:b w:val="false"/>
                <w:i w:val="false"/>
                <w:color w:val="000000"/>
                <w:sz w:val="20"/>
              </w:rPr>
              <w:t>
14-3</w:t>
            </w:r>
          </w:p>
          <w:bookmarkEnd w:id="38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"Абюров А.Е."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0"/>
          <w:p>
            <w:pPr>
              <w:spacing w:after="20"/>
              <w:ind w:left="20"/>
              <w:jc w:val="both"/>
            </w:pPr>
            <w:r>
              <w:rPr>
                <w:rFonts w:ascii="Times New Roman"/>
                <w:b w:val="false"/>
                <w:i w:val="false"/>
                <w:color w:val="000000"/>
                <w:sz w:val="20"/>
              </w:rPr>
              <w:t>
319</w:t>
            </w:r>
          </w:p>
          <w:bookmarkEnd w:id="39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"Бабагулов"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1"/>
          <w:p>
            <w:pPr>
              <w:spacing w:after="20"/>
              <w:ind w:left="20"/>
              <w:jc w:val="both"/>
            </w:pPr>
            <w:r>
              <w:rPr>
                <w:rFonts w:ascii="Times New Roman"/>
                <w:b w:val="false"/>
                <w:i w:val="false"/>
                <w:color w:val="000000"/>
                <w:sz w:val="20"/>
              </w:rPr>
              <w:t>
12-2</w:t>
            </w:r>
          </w:p>
          <w:bookmarkEnd w:id="39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2"/>
          <w:p>
            <w:pPr>
              <w:spacing w:after="20"/>
              <w:ind w:left="20"/>
              <w:jc w:val="both"/>
            </w:pPr>
            <w:r>
              <w:rPr>
                <w:rFonts w:ascii="Times New Roman"/>
                <w:b w:val="false"/>
                <w:i w:val="false"/>
                <w:color w:val="000000"/>
                <w:sz w:val="20"/>
              </w:rPr>
              <w:t>
315</w:t>
            </w:r>
          </w:p>
          <w:bookmarkEnd w:id="39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3"/>
          <w:p>
            <w:pPr>
              <w:spacing w:after="20"/>
              <w:ind w:left="20"/>
              <w:jc w:val="both"/>
            </w:pPr>
            <w:r>
              <w:rPr>
                <w:rFonts w:ascii="Times New Roman"/>
                <w:b w:val="false"/>
                <w:i w:val="false"/>
                <w:color w:val="000000"/>
                <w:sz w:val="20"/>
              </w:rPr>
              <w:t>
318</w:t>
            </w:r>
          </w:p>
          <w:bookmarkEnd w:id="39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"Радченко"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4"/>
          <w:p>
            <w:pPr>
              <w:spacing w:after="20"/>
              <w:ind w:left="20"/>
              <w:jc w:val="both"/>
            </w:pPr>
            <w:r>
              <w:rPr>
                <w:rFonts w:ascii="Times New Roman"/>
                <w:b w:val="false"/>
                <w:i w:val="false"/>
                <w:color w:val="000000"/>
                <w:sz w:val="20"/>
              </w:rPr>
              <w:t>
317</w:t>
            </w:r>
          </w:p>
          <w:bookmarkEnd w:id="39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"Решедько"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5"/>
          <w:p>
            <w:pPr>
              <w:spacing w:after="20"/>
              <w:ind w:left="20"/>
              <w:jc w:val="both"/>
            </w:pPr>
            <w:r>
              <w:rPr>
                <w:rFonts w:ascii="Times New Roman"/>
                <w:b w:val="false"/>
                <w:i w:val="false"/>
                <w:color w:val="000000"/>
                <w:sz w:val="20"/>
              </w:rPr>
              <w:t>
316</w:t>
            </w:r>
          </w:p>
          <w:bookmarkEnd w:id="39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6"/>
          <w:p>
            <w:pPr>
              <w:spacing w:after="20"/>
              <w:ind w:left="20"/>
              <w:jc w:val="both"/>
            </w:pPr>
            <w:r>
              <w:rPr>
                <w:rFonts w:ascii="Times New Roman"/>
                <w:b w:val="false"/>
                <w:i w:val="false"/>
                <w:color w:val="000000"/>
                <w:sz w:val="20"/>
              </w:rPr>
              <w:t>
147-2</w:t>
            </w:r>
          </w:p>
          <w:bookmarkEnd w:id="39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"Ансар"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7"/>
          <w:p>
            <w:pPr>
              <w:spacing w:after="20"/>
              <w:ind w:left="20"/>
              <w:jc w:val="both"/>
            </w:pPr>
            <w:r>
              <w:rPr>
                <w:rFonts w:ascii="Times New Roman"/>
                <w:b w:val="false"/>
                <w:i w:val="false"/>
                <w:color w:val="000000"/>
                <w:sz w:val="20"/>
              </w:rPr>
              <w:t>
322-1</w:t>
            </w:r>
          </w:p>
          <w:bookmarkEnd w:id="39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"Жуковский и К"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8"/>
          <w:p>
            <w:pPr>
              <w:spacing w:after="20"/>
              <w:ind w:left="20"/>
              <w:jc w:val="both"/>
            </w:pPr>
            <w:r>
              <w:rPr>
                <w:rFonts w:ascii="Times New Roman"/>
                <w:b w:val="false"/>
                <w:i w:val="false"/>
                <w:color w:val="000000"/>
                <w:sz w:val="20"/>
              </w:rPr>
              <w:t>
321-1</w:t>
            </w:r>
          </w:p>
          <w:bookmarkEnd w:id="39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"Исмагамбетов"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9"/>
          <w:p>
            <w:pPr>
              <w:spacing w:after="20"/>
              <w:ind w:left="20"/>
              <w:jc w:val="both"/>
            </w:pPr>
            <w:r>
              <w:rPr>
                <w:rFonts w:ascii="Times New Roman"/>
                <w:b w:val="false"/>
                <w:i w:val="false"/>
                <w:color w:val="000000"/>
                <w:sz w:val="20"/>
              </w:rPr>
              <w:t>
320</w:t>
            </w:r>
          </w:p>
          <w:bookmarkEnd w:id="39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"Красницкий"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0"/>
          <w:p>
            <w:pPr>
              <w:spacing w:after="20"/>
              <w:ind w:left="20"/>
              <w:jc w:val="both"/>
            </w:pPr>
            <w:r>
              <w:rPr>
                <w:rFonts w:ascii="Times New Roman"/>
                <w:b w:val="false"/>
                <w:i w:val="false"/>
                <w:color w:val="000000"/>
                <w:sz w:val="20"/>
              </w:rPr>
              <w:t>
25-2</w:t>
            </w:r>
          </w:p>
          <w:bookmarkEnd w:id="40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"Токтыбаев Т.Т."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1"/>
          <w:p>
            <w:pPr>
              <w:spacing w:after="20"/>
              <w:ind w:left="20"/>
              <w:jc w:val="both"/>
            </w:pPr>
            <w:r>
              <w:rPr>
                <w:rFonts w:ascii="Times New Roman"/>
                <w:b w:val="false"/>
                <w:i w:val="false"/>
                <w:color w:val="000000"/>
                <w:sz w:val="20"/>
              </w:rPr>
              <w:t>
29-4</w:t>
            </w:r>
          </w:p>
          <w:bookmarkEnd w:id="40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2"/>
          <w:p>
            <w:pPr>
              <w:spacing w:after="20"/>
              <w:ind w:left="20"/>
              <w:jc w:val="both"/>
            </w:pPr>
            <w:r>
              <w:rPr>
                <w:rFonts w:ascii="Times New Roman"/>
                <w:b w:val="false"/>
                <w:i w:val="false"/>
                <w:color w:val="000000"/>
                <w:sz w:val="20"/>
              </w:rPr>
              <w:t>
331</w:t>
            </w:r>
          </w:p>
          <w:bookmarkEnd w:id="40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 Север KZ"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3"/>
          <w:p>
            <w:pPr>
              <w:spacing w:after="20"/>
              <w:ind w:left="20"/>
              <w:jc w:val="both"/>
            </w:pPr>
            <w:r>
              <w:rPr>
                <w:rFonts w:ascii="Times New Roman"/>
                <w:b w:val="false"/>
                <w:i w:val="false"/>
                <w:color w:val="000000"/>
                <w:sz w:val="20"/>
              </w:rPr>
              <w:t>
67-5</w:t>
            </w:r>
          </w:p>
          <w:bookmarkEnd w:id="40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4"/>
          <w:p>
            <w:pPr>
              <w:spacing w:after="20"/>
              <w:ind w:left="20"/>
              <w:jc w:val="both"/>
            </w:pPr>
            <w:r>
              <w:rPr>
                <w:rFonts w:ascii="Times New Roman"/>
                <w:b w:val="false"/>
                <w:i w:val="false"/>
                <w:color w:val="000000"/>
                <w:sz w:val="20"/>
              </w:rPr>
              <w:t>
329</w:t>
            </w:r>
          </w:p>
          <w:bookmarkEnd w:id="40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5"/>
          <w:p>
            <w:pPr>
              <w:spacing w:after="20"/>
              <w:ind w:left="20"/>
              <w:jc w:val="both"/>
            </w:pPr>
            <w:r>
              <w:rPr>
                <w:rFonts w:ascii="Times New Roman"/>
                <w:b w:val="false"/>
                <w:i w:val="false"/>
                <w:color w:val="000000"/>
                <w:sz w:val="20"/>
              </w:rPr>
              <w:t>
64-4</w:t>
            </w:r>
          </w:p>
          <w:bookmarkEnd w:id="40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6"/>
          <w:p>
            <w:pPr>
              <w:spacing w:after="20"/>
              <w:ind w:left="20"/>
              <w:jc w:val="both"/>
            </w:pPr>
            <w:r>
              <w:rPr>
                <w:rFonts w:ascii="Times New Roman"/>
                <w:b w:val="false"/>
                <w:i w:val="false"/>
                <w:color w:val="000000"/>
                <w:sz w:val="20"/>
              </w:rPr>
              <w:t>
330</w:t>
            </w:r>
          </w:p>
          <w:bookmarkEnd w:id="40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"Нарол"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7"/>
          <w:p>
            <w:pPr>
              <w:spacing w:after="20"/>
              <w:ind w:left="20"/>
              <w:jc w:val="both"/>
            </w:pPr>
            <w:r>
              <w:rPr>
                <w:rFonts w:ascii="Times New Roman"/>
                <w:b w:val="false"/>
                <w:i w:val="false"/>
                <w:color w:val="000000"/>
                <w:sz w:val="20"/>
              </w:rPr>
              <w:t>
312-2</w:t>
            </w:r>
          </w:p>
          <w:bookmarkEnd w:id="40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ЖерСК"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8"/>
          <w:p>
            <w:pPr>
              <w:spacing w:after="20"/>
              <w:ind w:left="20"/>
              <w:jc w:val="both"/>
            </w:pPr>
            <w:r>
              <w:rPr>
                <w:rFonts w:ascii="Times New Roman"/>
                <w:b w:val="false"/>
                <w:i w:val="false"/>
                <w:color w:val="000000"/>
                <w:sz w:val="20"/>
              </w:rPr>
              <w:t>
322-2</w:t>
            </w:r>
          </w:p>
          <w:bookmarkEnd w:id="40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"Жуковский А.А." 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9"/>
          <w:p>
            <w:pPr>
              <w:spacing w:after="20"/>
              <w:ind w:left="20"/>
              <w:jc w:val="both"/>
            </w:pPr>
            <w:r>
              <w:rPr>
                <w:rFonts w:ascii="Times New Roman"/>
                <w:b w:val="false"/>
                <w:i w:val="false"/>
                <w:color w:val="000000"/>
                <w:sz w:val="20"/>
              </w:rPr>
              <w:t>
321-2</w:t>
            </w:r>
          </w:p>
          <w:bookmarkEnd w:id="40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"Исмагамбетов И.К."жеке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0"/>
          <w:p>
            <w:pPr>
              <w:spacing w:after="20"/>
              <w:ind w:left="20"/>
              <w:jc w:val="both"/>
            </w:pPr>
            <w:r>
              <w:rPr>
                <w:rFonts w:ascii="Times New Roman"/>
                <w:b w:val="false"/>
                <w:i w:val="false"/>
                <w:color w:val="000000"/>
                <w:sz w:val="20"/>
              </w:rPr>
              <w:t>
327</w:t>
            </w:r>
          </w:p>
          <w:bookmarkEnd w:id="41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"Мушкет" 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1"/>
          <w:p>
            <w:pPr>
              <w:spacing w:after="20"/>
              <w:ind w:left="20"/>
              <w:jc w:val="both"/>
            </w:pPr>
            <w:r>
              <w:rPr>
                <w:rFonts w:ascii="Times New Roman"/>
                <w:b w:val="false"/>
                <w:i w:val="false"/>
                <w:color w:val="000000"/>
                <w:sz w:val="20"/>
              </w:rPr>
              <w:t>
326</w:t>
            </w:r>
          </w:p>
          <w:bookmarkEnd w:id="41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"Умурзаков Р.Х." жеке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2"/>
          <w:p>
            <w:pPr>
              <w:spacing w:after="20"/>
              <w:ind w:left="20"/>
              <w:jc w:val="both"/>
            </w:pPr>
            <w:r>
              <w:rPr>
                <w:rFonts w:ascii="Times New Roman"/>
                <w:b w:val="false"/>
                <w:i w:val="false"/>
                <w:color w:val="000000"/>
                <w:sz w:val="20"/>
              </w:rPr>
              <w:t>
Большеизюм ауылдық округі</w:t>
            </w:r>
          </w:p>
          <w:bookmarkEnd w:id="412"/>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3"/>
          <w:p>
            <w:pPr>
              <w:spacing w:after="20"/>
              <w:ind w:left="20"/>
              <w:jc w:val="both"/>
            </w:pPr>
            <w:r>
              <w:rPr>
                <w:rFonts w:ascii="Times New Roman"/>
                <w:b w:val="false"/>
                <w:i w:val="false"/>
                <w:color w:val="000000"/>
                <w:sz w:val="20"/>
              </w:rPr>
              <w:t>
335</w:t>
            </w:r>
          </w:p>
          <w:bookmarkEnd w:id="41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С.А." шауа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4"/>
          <w:p>
            <w:pPr>
              <w:spacing w:after="20"/>
              <w:ind w:left="20"/>
              <w:jc w:val="both"/>
            </w:pPr>
            <w:r>
              <w:rPr>
                <w:rFonts w:ascii="Times New Roman"/>
                <w:b w:val="false"/>
                <w:i w:val="false"/>
                <w:color w:val="000000"/>
                <w:sz w:val="20"/>
              </w:rPr>
              <w:t>
114-2</w:t>
            </w:r>
          </w:p>
          <w:bookmarkEnd w:id="41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"Алга" шауа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5"/>
          <w:p>
            <w:pPr>
              <w:spacing w:after="20"/>
              <w:ind w:left="20"/>
              <w:jc w:val="both"/>
            </w:pPr>
            <w:r>
              <w:rPr>
                <w:rFonts w:ascii="Times New Roman"/>
                <w:b w:val="false"/>
                <w:i w:val="false"/>
                <w:color w:val="000000"/>
                <w:sz w:val="20"/>
              </w:rPr>
              <w:t>
110-2</w:t>
            </w:r>
          </w:p>
          <w:bookmarkEnd w:id="41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"Боков А.Г." шауа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6"/>
          <w:p>
            <w:pPr>
              <w:spacing w:after="20"/>
              <w:ind w:left="20"/>
              <w:jc w:val="both"/>
            </w:pPr>
            <w:r>
              <w:rPr>
                <w:rFonts w:ascii="Times New Roman"/>
                <w:b w:val="false"/>
                <w:i w:val="false"/>
                <w:color w:val="000000"/>
                <w:sz w:val="20"/>
              </w:rPr>
              <w:t>
334</w:t>
            </w:r>
          </w:p>
          <w:bookmarkEnd w:id="41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"Ваховский" шауа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7"/>
          <w:p>
            <w:pPr>
              <w:spacing w:after="20"/>
              <w:ind w:left="20"/>
              <w:jc w:val="both"/>
            </w:pPr>
            <w:r>
              <w:rPr>
                <w:rFonts w:ascii="Times New Roman"/>
                <w:b w:val="false"/>
                <w:i w:val="false"/>
                <w:color w:val="000000"/>
                <w:sz w:val="20"/>
              </w:rPr>
              <w:t>
336</w:t>
            </w:r>
          </w:p>
          <w:bookmarkEnd w:id="41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"Ермуханов" шауа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8"/>
          <w:p>
            <w:pPr>
              <w:spacing w:after="20"/>
              <w:ind w:left="20"/>
              <w:jc w:val="both"/>
            </w:pPr>
            <w:r>
              <w:rPr>
                <w:rFonts w:ascii="Times New Roman"/>
                <w:b w:val="false"/>
                <w:i w:val="false"/>
                <w:color w:val="000000"/>
                <w:sz w:val="20"/>
              </w:rPr>
              <w:t>
333</w:t>
            </w:r>
          </w:p>
          <w:bookmarkEnd w:id="41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"Мактай" шауа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9"/>
          <w:p>
            <w:pPr>
              <w:spacing w:after="20"/>
              <w:ind w:left="20"/>
              <w:jc w:val="both"/>
            </w:pPr>
            <w:r>
              <w:rPr>
                <w:rFonts w:ascii="Times New Roman"/>
                <w:b w:val="false"/>
                <w:i w:val="false"/>
                <w:color w:val="000000"/>
                <w:sz w:val="20"/>
              </w:rPr>
              <w:t>
337-1</w:t>
            </w:r>
          </w:p>
          <w:bookmarkEnd w:id="41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"Мезенцев А.Ю." шауа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0"/>
          <w:p>
            <w:pPr>
              <w:spacing w:after="20"/>
              <w:ind w:left="20"/>
              <w:jc w:val="both"/>
            </w:pPr>
            <w:r>
              <w:rPr>
                <w:rFonts w:ascii="Times New Roman"/>
                <w:b w:val="false"/>
                <w:i w:val="false"/>
                <w:color w:val="000000"/>
                <w:sz w:val="20"/>
              </w:rPr>
              <w:t>
332</w:t>
            </w:r>
          </w:p>
          <w:bookmarkEnd w:id="42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1"/>
          <w:p>
            <w:pPr>
              <w:spacing w:after="20"/>
              <w:ind w:left="20"/>
              <w:jc w:val="both"/>
            </w:pPr>
            <w:r>
              <w:rPr>
                <w:rFonts w:ascii="Times New Roman"/>
                <w:b w:val="false"/>
                <w:i w:val="false"/>
                <w:color w:val="000000"/>
                <w:sz w:val="20"/>
              </w:rPr>
              <w:t>
339</w:t>
            </w:r>
          </w:p>
          <w:bookmarkEnd w:id="42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"СарсембаевТ.А." шауа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2"/>
          <w:p>
            <w:pPr>
              <w:spacing w:after="20"/>
              <w:ind w:left="20"/>
              <w:jc w:val="both"/>
            </w:pPr>
            <w:r>
              <w:rPr>
                <w:rFonts w:ascii="Times New Roman"/>
                <w:b w:val="false"/>
                <w:i w:val="false"/>
                <w:color w:val="000000"/>
                <w:sz w:val="20"/>
              </w:rPr>
              <w:t>
137-2</w:t>
            </w:r>
          </w:p>
          <w:bookmarkEnd w:id="42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"Хасенов К.Д" шауа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3"/>
          <w:p>
            <w:pPr>
              <w:spacing w:after="20"/>
              <w:ind w:left="20"/>
              <w:jc w:val="both"/>
            </w:pPr>
            <w:r>
              <w:rPr>
                <w:rFonts w:ascii="Times New Roman"/>
                <w:b w:val="false"/>
                <w:i w:val="false"/>
                <w:color w:val="000000"/>
                <w:sz w:val="20"/>
              </w:rPr>
              <w:t>
340</w:t>
            </w:r>
          </w:p>
          <w:bookmarkEnd w:id="42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"Наташа"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4"/>
          <w:p>
            <w:pPr>
              <w:spacing w:after="20"/>
              <w:ind w:left="20"/>
              <w:jc w:val="both"/>
            </w:pPr>
            <w:r>
              <w:rPr>
                <w:rFonts w:ascii="Times New Roman"/>
                <w:b w:val="false"/>
                <w:i w:val="false"/>
                <w:color w:val="000000"/>
                <w:sz w:val="20"/>
              </w:rPr>
              <w:t>
349</w:t>
            </w:r>
          </w:p>
          <w:bookmarkEnd w:id="42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"Абдез"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5"/>
          <w:p>
            <w:pPr>
              <w:spacing w:after="20"/>
              <w:ind w:left="20"/>
              <w:jc w:val="both"/>
            </w:pPr>
            <w:r>
              <w:rPr>
                <w:rFonts w:ascii="Times New Roman"/>
                <w:b w:val="false"/>
                <w:i w:val="false"/>
                <w:color w:val="000000"/>
                <w:sz w:val="20"/>
              </w:rPr>
              <w:t>
351</w:t>
            </w:r>
          </w:p>
          <w:bookmarkEnd w:id="42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колос 2017"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6"/>
          <w:p>
            <w:pPr>
              <w:spacing w:after="20"/>
              <w:ind w:left="20"/>
              <w:jc w:val="both"/>
            </w:pPr>
            <w:r>
              <w:rPr>
                <w:rFonts w:ascii="Times New Roman"/>
                <w:b w:val="false"/>
                <w:i w:val="false"/>
                <w:color w:val="000000"/>
                <w:sz w:val="20"/>
              </w:rPr>
              <w:t>
350</w:t>
            </w:r>
          </w:p>
          <w:bookmarkEnd w:id="42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хлеб"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7"/>
          <w:p>
            <w:pPr>
              <w:spacing w:after="20"/>
              <w:ind w:left="20"/>
              <w:jc w:val="both"/>
            </w:pPr>
            <w:r>
              <w:rPr>
                <w:rFonts w:ascii="Times New Roman"/>
                <w:b w:val="false"/>
                <w:i w:val="false"/>
                <w:color w:val="000000"/>
                <w:sz w:val="20"/>
              </w:rPr>
              <w:t>
310-2</w:t>
            </w:r>
          </w:p>
          <w:bookmarkEnd w:id="42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 Астык"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8"/>
          <w:p>
            <w:pPr>
              <w:spacing w:after="20"/>
              <w:ind w:left="20"/>
              <w:jc w:val="both"/>
            </w:pPr>
            <w:r>
              <w:rPr>
                <w:rFonts w:ascii="Times New Roman"/>
                <w:b w:val="false"/>
                <w:i w:val="false"/>
                <w:color w:val="000000"/>
                <w:sz w:val="20"/>
              </w:rPr>
              <w:t>
196-2</w:t>
            </w:r>
          </w:p>
          <w:bookmarkEnd w:id="42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СТЕМ"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9"/>
          <w:p>
            <w:pPr>
              <w:spacing w:after="20"/>
              <w:ind w:left="20"/>
              <w:jc w:val="both"/>
            </w:pPr>
            <w:r>
              <w:rPr>
                <w:rFonts w:ascii="Times New Roman"/>
                <w:b w:val="false"/>
                <w:i w:val="false"/>
                <w:color w:val="000000"/>
                <w:sz w:val="20"/>
              </w:rPr>
              <w:t>
64-5</w:t>
            </w:r>
          </w:p>
          <w:bookmarkEnd w:id="42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0"/>
          <w:p>
            <w:pPr>
              <w:spacing w:after="20"/>
              <w:ind w:left="20"/>
              <w:jc w:val="both"/>
            </w:pPr>
            <w:r>
              <w:rPr>
                <w:rFonts w:ascii="Times New Roman"/>
                <w:b w:val="false"/>
                <w:i w:val="false"/>
                <w:color w:val="000000"/>
                <w:sz w:val="20"/>
              </w:rPr>
              <w:t>
348</w:t>
            </w:r>
          </w:p>
          <w:bookmarkEnd w:id="43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"Терновское"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1"/>
          <w:p>
            <w:pPr>
              <w:spacing w:after="20"/>
              <w:ind w:left="20"/>
              <w:jc w:val="both"/>
            </w:pPr>
            <w:r>
              <w:rPr>
                <w:rFonts w:ascii="Times New Roman"/>
                <w:b w:val="false"/>
                <w:i w:val="false"/>
                <w:color w:val="000000"/>
                <w:sz w:val="20"/>
              </w:rPr>
              <w:t>
130-2</w:t>
            </w:r>
          </w:p>
          <w:bookmarkEnd w:id="43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"Rayt agro"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2"/>
          <w:p>
            <w:pPr>
              <w:spacing w:after="20"/>
              <w:ind w:left="20"/>
              <w:jc w:val="both"/>
            </w:pPr>
            <w:r>
              <w:rPr>
                <w:rFonts w:ascii="Times New Roman"/>
                <w:b w:val="false"/>
                <w:i w:val="false"/>
                <w:color w:val="000000"/>
                <w:sz w:val="20"/>
              </w:rPr>
              <w:t>
345</w:t>
            </w:r>
          </w:p>
          <w:bookmarkEnd w:id="43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 Т. А." жеке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3"/>
          <w:p>
            <w:pPr>
              <w:spacing w:after="20"/>
              <w:ind w:left="20"/>
              <w:jc w:val="both"/>
            </w:pPr>
            <w:r>
              <w:rPr>
                <w:rFonts w:ascii="Times New Roman"/>
                <w:b w:val="false"/>
                <w:i w:val="false"/>
                <w:color w:val="000000"/>
                <w:sz w:val="20"/>
              </w:rPr>
              <w:t>
Миронов ауылдық округі</w:t>
            </w:r>
          </w:p>
          <w:bookmarkEnd w:id="433"/>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4"/>
          <w:p>
            <w:pPr>
              <w:spacing w:after="20"/>
              <w:ind w:left="20"/>
              <w:jc w:val="both"/>
            </w:pPr>
            <w:r>
              <w:rPr>
                <w:rFonts w:ascii="Times New Roman"/>
                <w:b w:val="false"/>
                <w:i w:val="false"/>
                <w:color w:val="000000"/>
                <w:sz w:val="20"/>
              </w:rPr>
              <w:t>
348</w:t>
            </w:r>
          </w:p>
          <w:bookmarkEnd w:id="43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"Альянс"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5"/>
          <w:p>
            <w:pPr>
              <w:spacing w:after="20"/>
              <w:ind w:left="20"/>
              <w:jc w:val="both"/>
            </w:pPr>
            <w:r>
              <w:rPr>
                <w:rFonts w:ascii="Times New Roman"/>
                <w:b w:val="false"/>
                <w:i w:val="false"/>
                <w:color w:val="000000"/>
                <w:sz w:val="20"/>
              </w:rPr>
              <w:t>
354</w:t>
            </w:r>
          </w:p>
          <w:bookmarkEnd w:id="43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"Асель"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6"/>
          <w:p>
            <w:pPr>
              <w:spacing w:after="20"/>
              <w:ind w:left="20"/>
              <w:jc w:val="both"/>
            </w:pPr>
            <w:r>
              <w:rPr>
                <w:rFonts w:ascii="Times New Roman"/>
                <w:b w:val="false"/>
                <w:i w:val="false"/>
                <w:color w:val="000000"/>
                <w:sz w:val="20"/>
              </w:rPr>
              <w:t>
110-3</w:t>
            </w:r>
          </w:p>
          <w:bookmarkEnd w:id="43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 А.Г."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7"/>
          <w:p>
            <w:pPr>
              <w:spacing w:after="20"/>
              <w:ind w:left="20"/>
              <w:jc w:val="both"/>
            </w:pPr>
            <w:r>
              <w:rPr>
                <w:rFonts w:ascii="Times New Roman"/>
                <w:b w:val="false"/>
                <w:i w:val="false"/>
                <w:color w:val="000000"/>
                <w:sz w:val="20"/>
              </w:rPr>
              <w:t>
350</w:t>
            </w:r>
          </w:p>
          <w:bookmarkEnd w:id="43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"Бортницкий А.А."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8"/>
          <w:p>
            <w:pPr>
              <w:spacing w:after="20"/>
              <w:ind w:left="20"/>
              <w:jc w:val="both"/>
            </w:pPr>
            <w:r>
              <w:rPr>
                <w:rFonts w:ascii="Times New Roman"/>
                <w:b w:val="false"/>
                <w:i w:val="false"/>
                <w:color w:val="000000"/>
                <w:sz w:val="20"/>
              </w:rPr>
              <w:t>
351</w:t>
            </w:r>
          </w:p>
          <w:bookmarkEnd w:id="43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"Жумажанов Х.Т."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9"/>
          <w:p>
            <w:pPr>
              <w:spacing w:after="20"/>
              <w:ind w:left="20"/>
              <w:jc w:val="both"/>
            </w:pPr>
            <w:r>
              <w:rPr>
                <w:rFonts w:ascii="Times New Roman"/>
                <w:b w:val="false"/>
                <w:i w:val="false"/>
                <w:color w:val="000000"/>
                <w:sz w:val="20"/>
              </w:rPr>
              <w:t>
349</w:t>
            </w:r>
          </w:p>
          <w:bookmarkEnd w:id="43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М.К."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0"/>
          <w:p>
            <w:pPr>
              <w:spacing w:after="20"/>
              <w:ind w:left="20"/>
              <w:jc w:val="both"/>
            </w:pPr>
            <w:r>
              <w:rPr>
                <w:rFonts w:ascii="Times New Roman"/>
                <w:b w:val="false"/>
                <w:i w:val="false"/>
                <w:color w:val="000000"/>
                <w:sz w:val="20"/>
              </w:rPr>
              <w:t>
78-2</w:t>
            </w:r>
          </w:p>
          <w:bookmarkEnd w:id="44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"Ланецкий"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1"/>
          <w:p>
            <w:pPr>
              <w:spacing w:after="20"/>
              <w:ind w:left="20"/>
              <w:jc w:val="both"/>
            </w:pPr>
            <w:r>
              <w:rPr>
                <w:rFonts w:ascii="Times New Roman"/>
                <w:b w:val="false"/>
                <w:i w:val="false"/>
                <w:color w:val="000000"/>
                <w:sz w:val="20"/>
              </w:rPr>
              <w:t>
353</w:t>
            </w:r>
          </w:p>
          <w:bookmarkEnd w:id="44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"Нурмаганбетов Касенбай"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2"/>
          <w:p>
            <w:pPr>
              <w:spacing w:after="20"/>
              <w:ind w:left="20"/>
              <w:jc w:val="both"/>
            </w:pPr>
            <w:r>
              <w:rPr>
                <w:rFonts w:ascii="Times New Roman"/>
                <w:b w:val="false"/>
                <w:i w:val="false"/>
                <w:color w:val="000000"/>
                <w:sz w:val="20"/>
              </w:rPr>
              <w:t>
355</w:t>
            </w:r>
          </w:p>
          <w:bookmarkEnd w:id="44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"Союз-Ринос"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3"/>
          <w:p>
            <w:pPr>
              <w:spacing w:after="20"/>
              <w:ind w:left="20"/>
              <w:jc w:val="both"/>
            </w:pPr>
            <w:r>
              <w:rPr>
                <w:rFonts w:ascii="Times New Roman"/>
                <w:b w:val="false"/>
                <w:i w:val="false"/>
                <w:color w:val="000000"/>
                <w:sz w:val="20"/>
              </w:rPr>
              <w:t>
352</w:t>
            </w:r>
          </w:p>
          <w:bookmarkEnd w:id="44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"Туркевич А.А."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4"/>
          <w:p>
            <w:pPr>
              <w:spacing w:after="20"/>
              <w:ind w:left="20"/>
              <w:jc w:val="both"/>
            </w:pPr>
            <w:r>
              <w:rPr>
                <w:rFonts w:ascii="Times New Roman"/>
                <w:b w:val="false"/>
                <w:i w:val="false"/>
                <w:color w:val="000000"/>
                <w:sz w:val="20"/>
              </w:rPr>
              <w:t>
136-2</w:t>
            </w:r>
          </w:p>
          <w:bookmarkEnd w:id="44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"Хасенов К.Д."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5"/>
          <w:p>
            <w:pPr>
              <w:spacing w:after="20"/>
              <w:ind w:left="20"/>
              <w:jc w:val="both"/>
            </w:pPr>
            <w:r>
              <w:rPr>
                <w:rFonts w:ascii="Times New Roman"/>
                <w:b w:val="false"/>
                <w:i w:val="false"/>
                <w:color w:val="000000"/>
                <w:sz w:val="20"/>
              </w:rPr>
              <w:t>
356</w:t>
            </w:r>
          </w:p>
          <w:bookmarkEnd w:id="44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"Глория"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6"/>
          <w:p>
            <w:pPr>
              <w:spacing w:after="20"/>
              <w:ind w:left="20"/>
              <w:jc w:val="both"/>
            </w:pPr>
            <w:r>
              <w:rPr>
                <w:rFonts w:ascii="Times New Roman"/>
                <w:b w:val="false"/>
                <w:i w:val="false"/>
                <w:color w:val="000000"/>
                <w:sz w:val="20"/>
              </w:rPr>
              <w:t>
26-3</w:t>
            </w:r>
          </w:p>
          <w:bookmarkEnd w:id="44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"Егимбаев Е.З."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7"/>
          <w:p>
            <w:pPr>
              <w:spacing w:after="20"/>
              <w:ind w:left="20"/>
              <w:jc w:val="both"/>
            </w:pPr>
            <w:r>
              <w:rPr>
                <w:rFonts w:ascii="Times New Roman"/>
                <w:b w:val="false"/>
                <w:i w:val="false"/>
                <w:color w:val="000000"/>
                <w:sz w:val="20"/>
              </w:rPr>
              <w:t>
17-3</w:t>
            </w:r>
          </w:p>
          <w:bookmarkEnd w:id="44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8"/>
          <w:p>
            <w:pPr>
              <w:spacing w:after="20"/>
              <w:ind w:left="20"/>
              <w:jc w:val="both"/>
            </w:pPr>
            <w:r>
              <w:rPr>
                <w:rFonts w:ascii="Times New Roman"/>
                <w:b w:val="false"/>
                <w:i w:val="false"/>
                <w:color w:val="000000"/>
                <w:sz w:val="20"/>
              </w:rPr>
              <w:t>
130-3</w:t>
            </w:r>
          </w:p>
          <w:bookmarkEnd w:id="44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"Rayt agro"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9"/>
          <w:p>
            <w:pPr>
              <w:spacing w:after="20"/>
              <w:ind w:left="20"/>
              <w:jc w:val="both"/>
            </w:pPr>
            <w:r>
              <w:rPr>
                <w:rFonts w:ascii="Times New Roman"/>
                <w:b w:val="false"/>
                <w:i w:val="false"/>
                <w:color w:val="000000"/>
                <w:sz w:val="20"/>
              </w:rPr>
              <w:t>
310-3</w:t>
            </w:r>
          </w:p>
          <w:bookmarkEnd w:id="44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"Алиби-Астык"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0"/>
          <w:p>
            <w:pPr>
              <w:spacing w:after="20"/>
              <w:ind w:left="20"/>
              <w:jc w:val="both"/>
            </w:pPr>
            <w:r>
              <w:rPr>
                <w:rFonts w:ascii="Times New Roman"/>
                <w:b w:val="false"/>
                <w:i w:val="false"/>
                <w:color w:val="000000"/>
                <w:sz w:val="20"/>
              </w:rPr>
              <w:t>
196-3</w:t>
            </w:r>
          </w:p>
          <w:bookmarkEnd w:id="45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"Астык-СТЕМ"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1"/>
          <w:p>
            <w:pPr>
              <w:spacing w:after="20"/>
              <w:ind w:left="20"/>
              <w:jc w:val="both"/>
            </w:pPr>
            <w:r>
              <w:rPr>
                <w:rFonts w:ascii="Times New Roman"/>
                <w:b w:val="false"/>
                <w:i w:val="false"/>
                <w:color w:val="000000"/>
                <w:sz w:val="20"/>
              </w:rPr>
              <w:t>
368-1</w:t>
            </w:r>
          </w:p>
          <w:bookmarkEnd w:id="45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2"/>
          <w:p>
            <w:pPr>
              <w:spacing w:after="20"/>
              <w:ind w:left="20"/>
              <w:jc w:val="both"/>
            </w:pPr>
            <w:r>
              <w:rPr>
                <w:rFonts w:ascii="Times New Roman"/>
                <w:b w:val="false"/>
                <w:i w:val="false"/>
                <w:color w:val="000000"/>
                <w:sz w:val="20"/>
              </w:rPr>
              <w:t>
156-2</w:t>
            </w:r>
          </w:p>
          <w:bookmarkEnd w:id="45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3"/>
          <w:p>
            <w:pPr>
              <w:spacing w:after="20"/>
              <w:ind w:left="20"/>
              <w:jc w:val="both"/>
            </w:pPr>
            <w:r>
              <w:rPr>
                <w:rFonts w:ascii="Times New Roman"/>
                <w:b w:val="false"/>
                <w:i w:val="false"/>
                <w:color w:val="000000"/>
                <w:sz w:val="20"/>
              </w:rPr>
              <w:t>
365</w:t>
            </w:r>
          </w:p>
          <w:bookmarkEnd w:id="45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4"/>
          <w:p>
            <w:pPr>
              <w:spacing w:after="20"/>
              <w:ind w:left="20"/>
              <w:jc w:val="both"/>
            </w:pPr>
            <w:r>
              <w:rPr>
                <w:rFonts w:ascii="Times New Roman"/>
                <w:b w:val="false"/>
                <w:i w:val="false"/>
                <w:color w:val="000000"/>
                <w:sz w:val="20"/>
              </w:rPr>
              <w:t>
366</w:t>
            </w:r>
          </w:p>
          <w:bookmarkEnd w:id="45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"Орел-Патриот"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5"/>
          <w:p>
            <w:pPr>
              <w:spacing w:after="20"/>
              <w:ind w:left="20"/>
              <w:jc w:val="both"/>
            </w:pPr>
            <w:r>
              <w:rPr>
                <w:rFonts w:ascii="Times New Roman"/>
                <w:b w:val="false"/>
                <w:i w:val="false"/>
                <w:color w:val="000000"/>
                <w:sz w:val="20"/>
              </w:rPr>
              <w:t>
371</w:t>
            </w:r>
          </w:p>
          <w:bookmarkEnd w:id="45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 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6"/>
          <w:p>
            <w:pPr>
              <w:spacing w:after="20"/>
              <w:ind w:left="20"/>
              <w:jc w:val="both"/>
            </w:pPr>
            <w:r>
              <w:rPr>
                <w:rFonts w:ascii="Times New Roman"/>
                <w:b w:val="false"/>
                <w:i w:val="false"/>
                <w:color w:val="000000"/>
                <w:sz w:val="20"/>
              </w:rPr>
              <w:t>
371</w:t>
            </w:r>
          </w:p>
          <w:bookmarkEnd w:id="45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"Сапаргали"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7"/>
          <w:p>
            <w:pPr>
              <w:spacing w:after="20"/>
              <w:ind w:left="20"/>
              <w:jc w:val="both"/>
            </w:pPr>
            <w:r>
              <w:rPr>
                <w:rFonts w:ascii="Times New Roman"/>
                <w:b w:val="false"/>
                <w:i w:val="false"/>
                <w:color w:val="000000"/>
                <w:sz w:val="20"/>
              </w:rPr>
              <w:t>
369</w:t>
            </w:r>
          </w:p>
          <w:bookmarkEnd w:id="45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"Туган Жер и 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8"/>
          <w:p>
            <w:pPr>
              <w:spacing w:after="20"/>
              <w:ind w:left="20"/>
              <w:jc w:val="both"/>
            </w:pPr>
            <w:r>
              <w:rPr>
                <w:rFonts w:ascii="Times New Roman"/>
                <w:b w:val="false"/>
                <w:i w:val="false"/>
                <w:color w:val="000000"/>
                <w:sz w:val="20"/>
              </w:rPr>
              <w:t>
367</w:t>
            </w:r>
          </w:p>
          <w:bookmarkEnd w:id="45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"Фима Викаген"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9"/>
          <w:p>
            <w:pPr>
              <w:spacing w:after="20"/>
              <w:ind w:left="20"/>
              <w:jc w:val="both"/>
            </w:pPr>
            <w:r>
              <w:rPr>
                <w:rFonts w:ascii="Times New Roman"/>
                <w:b w:val="false"/>
                <w:i w:val="false"/>
                <w:color w:val="000000"/>
                <w:sz w:val="20"/>
              </w:rPr>
              <w:t>
155-3</w:t>
            </w:r>
          </w:p>
          <w:bookmarkEnd w:id="45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0"/>
          <w:p>
            <w:pPr>
              <w:spacing w:after="20"/>
              <w:ind w:left="20"/>
              <w:jc w:val="both"/>
            </w:pPr>
            <w:r>
              <w:rPr>
                <w:rFonts w:ascii="Times New Roman"/>
                <w:b w:val="false"/>
                <w:i w:val="false"/>
                <w:color w:val="000000"/>
                <w:sz w:val="20"/>
              </w:rPr>
              <w:t>
364</w:t>
            </w:r>
          </w:p>
          <w:bookmarkEnd w:id="46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"Дрозд А.В." 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1"/>
          <w:p>
            <w:pPr>
              <w:spacing w:after="20"/>
              <w:ind w:left="20"/>
              <w:jc w:val="both"/>
            </w:pPr>
            <w:r>
              <w:rPr>
                <w:rFonts w:ascii="Times New Roman"/>
                <w:b w:val="false"/>
                <w:i w:val="false"/>
                <w:color w:val="000000"/>
                <w:sz w:val="20"/>
              </w:rPr>
              <w:t>
137-2</w:t>
            </w:r>
          </w:p>
          <w:bookmarkEnd w:id="46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"Мезенцев А.Ю." жеке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2"/>
          <w:p>
            <w:pPr>
              <w:spacing w:after="20"/>
              <w:ind w:left="20"/>
              <w:jc w:val="both"/>
            </w:pPr>
            <w:r>
              <w:rPr>
                <w:rFonts w:ascii="Times New Roman"/>
                <w:b w:val="false"/>
                <w:i w:val="false"/>
                <w:color w:val="000000"/>
                <w:sz w:val="20"/>
              </w:rPr>
              <w:t>
Донецк ауылдық округі</w:t>
            </w:r>
          </w:p>
          <w:bookmarkEnd w:id="462"/>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3"/>
          <w:p>
            <w:pPr>
              <w:spacing w:after="20"/>
              <w:ind w:left="20"/>
              <w:jc w:val="both"/>
            </w:pPr>
            <w:r>
              <w:rPr>
                <w:rFonts w:ascii="Times New Roman"/>
                <w:b w:val="false"/>
                <w:i w:val="false"/>
                <w:color w:val="000000"/>
                <w:sz w:val="20"/>
              </w:rPr>
              <w:t>
375-1</w:t>
            </w:r>
          </w:p>
          <w:bookmarkEnd w:id="46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"Вегак"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4"/>
          <w:p>
            <w:pPr>
              <w:spacing w:after="20"/>
              <w:ind w:left="20"/>
              <w:jc w:val="both"/>
            </w:pPr>
            <w:r>
              <w:rPr>
                <w:rFonts w:ascii="Times New Roman"/>
                <w:b w:val="false"/>
                <w:i w:val="false"/>
                <w:color w:val="000000"/>
                <w:sz w:val="20"/>
              </w:rPr>
              <w:t>
369</w:t>
            </w:r>
          </w:p>
          <w:bookmarkEnd w:id="46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"Виктория"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5"/>
          <w:p>
            <w:pPr>
              <w:spacing w:after="20"/>
              <w:ind w:left="20"/>
              <w:jc w:val="both"/>
            </w:pPr>
            <w:r>
              <w:rPr>
                <w:rFonts w:ascii="Times New Roman"/>
                <w:b w:val="false"/>
                <w:i w:val="false"/>
                <w:color w:val="000000"/>
                <w:sz w:val="20"/>
              </w:rPr>
              <w:t>
372-1</w:t>
            </w:r>
          </w:p>
          <w:bookmarkEnd w:id="46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"Дрозд В.Б."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6"/>
          <w:p>
            <w:pPr>
              <w:spacing w:after="20"/>
              <w:ind w:left="20"/>
              <w:jc w:val="both"/>
            </w:pPr>
            <w:r>
              <w:rPr>
                <w:rFonts w:ascii="Times New Roman"/>
                <w:b w:val="false"/>
                <w:i w:val="false"/>
                <w:color w:val="000000"/>
                <w:sz w:val="20"/>
              </w:rPr>
              <w:t>
374-1</w:t>
            </w:r>
          </w:p>
          <w:bookmarkEnd w:id="46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"Заремба"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7"/>
          <w:p>
            <w:pPr>
              <w:spacing w:after="20"/>
              <w:ind w:left="20"/>
              <w:jc w:val="both"/>
            </w:pPr>
            <w:r>
              <w:rPr>
                <w:rFonts w:ascii="Times New Roman"/>
                <w:b w:val="false"/>
                <w:i w:val="false"/>
                <w:color w:val="000000"/>
                <w:sz w:val="20"/>
              </w:rPr>
              <w:t>
242-2</w:t>
            </w:r>
          </w:p>
          <w:bookmarkEnd w:id="46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"Кульбаев Т.А."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8"/>
          <w:p>
            <w:pPr>
              <w:spacing w:after="20"/>
              <w:ind w:left="20"/>
              <w:jc w:val="both"/>
            </w:pPr>
            <w:r>
              <w:rPr>
                <w:rFonts w:ascii="Times New Roman"/>
                <w:b w:val="false"/>
                <w:i w:val="false"/>
                <w:color w:val="000000"/>
                <w:sz w:val="20"/>
              </w:rPr>
              <w:t>
371-1</w:t>
            </w:r>
          </w:p>
          <w:bookmarkEnd w:id="46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"Огородник Л.Н."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9"/>
          <w:p>
            <w:pPr>
              <w:spacing w:after="20"/>
              <w:ind w:left="20"/>
              <w:jc w:val="both"/>
            </w:pPr>
            <w:r>
              <w:rPr>
                <w:rFonts w:ascii="Times New Roman"/>
                <w:b w:val="false"/>
                <w:i w:val="false"/>
                <w:color w:val="000000"/>
                <w:sz w:val="20"/>
              </w:rPr>
              <w:t>
370-1</w:t>
            </w:r>
          </w:p>
          <w:bookmarkEnd w:id="46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"Пяскорский"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0"/>
          <w:p>
            <w:pPr>
              <w:spacing w:after="20"/>
              <w:ind w:left="20"/>
              <w:jc w:val="both"/>
            </w:pPr>
            <w:r>
              <w:rPr>
                <w:rFonts w:ascii="Times New Roman"/>
                <w:b w:val="false"/>
                <w:i w:val="false"/>
                <w:color w:val="000000"/>
                <w:sz w:val="20"/>
              </w:rPr>
              <w:t>
367</w:t>
            </w:r>
          </w:p>
          <w:bookmarkEnd w:id="47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"Седлецкая Я.Ф."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1"/>
          <w:p>
            <w:pPr>
              <w:spacing w:after="20"/>
              <w:ind w:left="20"/>
              <w:jc w:val="both"/>
            </w:pPr>
            <w:r>
              <w:rPr>
                <w:rFonts w:ascii="Times New Roman"/>
                <w:b w:val="false"/>
                <w:i w:val="false"/>
                <w:color w:val="000000"/>
                <w:sz w:val="20"/>
              </w:rPr>
              <w:t>
368</w:t>
            </w:r>
          </w:p>
          <w:bookmarkEnd w:id="47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"Совва"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2"/>
          <w:p>
            <w:pPr>
              <w:spacing w:after="20"/>
              <w:ind w:left="20"/>
              <w:jc w:val="both"/>
            </w:pPr>
            <w:r>
              <w:rPr>
                <w:rFonts w:ascii="Times New Roman"/>
                <w:b w:val="false"/>
                <w:i w:val="false"/>
                <w:color w:val="000000"/>
                <w:sz w:val="20"/>
              </w:rPr>
              <w:t>
373-1</w:t>
            </w:r>
          </w:p>
          <w:bookmarkEnd w:id="47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"Чеховской И.П."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3"/>
          <w:p>
            <w:pPr>
              <w:spacing w:after="20"/>
              <w:ind w:left="20"/>
              <w:jc w:val="both"/>
            </w:pPr>
            <w:r>
              <w:rPr>
                <w:rFonts w:ascii="Times New Roman"/>
                <w:b w:val="false"/>
                <w:i w:val="false"/>
                <w:color w:val="000000"/>
                <w:sz w:val="20"/>
              </w:rPr>
              <w:t>
285-2</w:t>
            </w:r>
          </w:p>
          <w:bookmarkEnd w:id="47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Эксимнан"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4"/>
          <w:p>
            <w:pPr>
              <w:spacing w:after="20"/>
              <w:ind w:left="20"/>
              <w:jc w:val="both"/>
            </w:pPr>
            <w:r>
              <w:rPr>
                <w:rFonts w:ascii="Times New Roman"/>
                <w:b w:val="false"/>
                <w:i w:val="false"/>
                <w:color w:val="000000"/>
                <w:sz w:val="20"/>
              </w:rPr>
              <w:t>
368-2</w:t>
            </w:r>
          </w:p>
          <w:bookmarkEnd w:id="47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5"/>
          <w:p>
            <w:pPr>
              <w:spacing w:after="20"/>
              <w:ind w:left="20"/>
              <w:jc w:val="both"/>
            </w:pPr>
            <w:r>
              <w:rPr>
                <w:rFonts w:ascii="Times New Roman"/>
                <w:b w:val="false"/>
                <w:i w:val="false"/>
                <w:color w:val="000000"/>
                <w:sz w:val="20"/>
              </w:rPr>
              <w:t>
199-2</w:t>
            </w:r>
          </w:p>
          <w:bookmarkEnd w:id="47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"АгроЕнбекБереке"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6"/>
          <w:p>
            <w:pPr>
              <w:spacing w:after="20"/>
              <w:ind w:left="20"/>
              <w:jc w:val="both"/>
            </w:pPr>
            <w:r>
              <w:rPr>
                <w:rFonts w:ascii="Times New Roman"/>
                <w:b w:val="false"/>
                <w:i w:val="false"/>
                <w:color w:val="000000"/>
                <w:sz w:val="20"/>
              </w:rPr>
              <w:t>
392-1</w:t>
            </w:r>
          </w:p>
          <w:bookmarkEnd w:id="47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"Айдос-09"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7"/>
          <w:p>
            <w:pPr>
              <w:spacing w:after="20"/>
              <w:ind w:left="20"/>
              <w:jc w:val="both"/>
            </w:pPr>
            <w:r>
              <w:rPr>
                <w:rFonts w:ascii="Times New Roman"/>
                <w:b w:val="false"/>
                <w:i w:val="false"/>
                <w:color w:val="000000"/>
                <w:sz w:val="20"/>
              </w:rPr>
              <w:t>
393</w:t>
            </w:r>
          </w:p>
          <w:bookmarkEnd w:id="47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АН"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8"/>
          <w:p>
            <w:pPr>
              <w:spacing w:after="20"/>
              <w:ind w:left="20"/>
              <w:jc w:val="both"/>
            </w:pPr>
            <w:r>
              <w:rPr>
                <w:rFonts w:ascii="Times New Roman"/>
                <w:b w:val="false"/>
                <w:i w:val="false"/>
                <w:color w:val="000000"/>
                <w:sz w:val="20"/>
              </w:rPr>
              <w:t>
389-1</w:t>
            </w:r>
          </w:p>
          <w:bookmarkEnd w:id="47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"Астык-Карагаш"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9"/>
          <w:p>
            <w:pPr>
              <w:spacing w:after="20"/>
              <w:ind w:left="20"/>
              <w:jc w:val="both"/>
            </w:pPr>
            <w:r>
              <w:rPr>
                <w:rFonts w:ascii="Times New Roman"/>
                <w:b w:val="false"/>
                <w:i w:val="false"/>
                <w:color w:val="000000"/>
                <w:sz w:val="20"/>
              </w:rPr>
              <w:t>
196-4</w:t>
            </w:r>
          </w:p>
          <w:bookmarkEnd w:id="47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"Астык-СТЕМ"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0"/>
          <w:p>
            <w:pPr>
              <w:spacing w:after="20"/>
              <w:ind w:left="20"/>
              <w:jc w:val="both"/>
            </w:pPr>
            <w:r>
              <w:rPr>
                <w:rFonts w:ascii="Times New Roman"/>
                <w:b w:val="false"/>
                <w:i w:val="false"/>
                <w:color w:val="000000"/>
                <w:sz w:val="20"/>
              </w:rPr>
              <w:t>
388-1</w:t>
            </w:r>
          </w:p>
          <w:bookmarkEnd w:id="48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ST"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1"/>
          <w:p>
            <w:pPr>
              <w:spacing w:after="20"/>
              <w:ind w:left="20"/>
              <w:jc w:val="both"/>
            </w:pPr>
            <w:r>
              <w:rPr>
                <w:rFonts w:ascii="Times New Roman"/>
                <w:b w:val="false"/>
                <w:i w:val="false"/>
                <w:color w:val="000000"/>
                <w:sz w:val="20"/>
              </w:rPr>
              <w:t>
41-7</w:t>
            </w:r>
          </w:p>
          <w:bookmarkEnd w:id="48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2003"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2"/>
          <w:p>
            <w:pPr>
              <w:spacing w:after="20"/>
              <w:ind w:left="20"/>
              <w:jc w:val="both"/>
            </w:pPr>
            <w:r>
              <w:rPr>
                <w:rFonts w:ascii="Times New Roman"/>
                <w:b w:val="false"/>
                <w:i w:val="false"/>
                <w:color w:val="000000"/>
                <w:sz w:val="20"/>
              </w:rPr>
              <w:t>
387</w:t>
            </w:r>
          </w:p>
          <w:bookmarkEnd w:id="48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"Дашка-Николаевка СК"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3"/>
          <w:p>
            <w:pPr>
              <w:spacing w:after="20"/>
              <w:ind w:left="20"/>
              <w:jc w:val="both"/>
            </w:pPr>
            <w:r>
              <w:rPr>
                <w:rFonts w:ascii="Times New Roman"/>
                <w:b w:val="false"/>
                <w:i w:val="false"/>
                <w:color w:val="000000"/>
                <w:sz w:val="20"/>
              </w:rPr>
              <w:t>
394</w:t>
            </w:r>
          </w:p>
          <w:bookmarkEnd w:id="48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колективное хозяйство"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4"/>
          <w:p>
            <w:pPr>
              <w:spacing w:after="20"/>
              <w:ind w:left="20"/>
              <w:jc w:val="both"/>
            </w:pPr>
            <w:r>
              <w:rPr>
                <w:rFonts w:ascii="Times New Roman"/>
                <w:b w:val="false"/>
                <w:i w:val="false"/>
                <w:color w:val="000000"/>
                <w:sz w:val="20"/>
              </w:rPr>
              <w:t>
390</w:t>
            </w:r>
          </w:p>
          <w:bookmarkEnd w:id="48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5"/>
          <w:p>
            <w:pPr>
              <w:spacing w:after="20"/>
              <w:ind w:left="20"/>
              <w:jc w:val="both"/>
            </w:pPr>
            <w:r>
              <w:rPr>
                <w:rFonts w:ascii="Times New Roman"/>
                <w:b w:val="false"/>
                <w:i w:val="false"/>
                <w:color w:val="000000"/>
                <w:sz w:val="20"/>
              </w:rPr>
              <w:t>
386-1</w:t>
            </w:r>
          </w:p>
          <w:bookmarkEnd w:id="48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"Краснокиевка"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6"/>
          <w:p>
            <w:pPr>
              <w:spacing w:after="20"/>
              <w:ind w:left="20"/>
              <w:jc w:val="both"/>
            </w:pPr>
            <w:r>
              <w:rPr>
                <w:rFonts w:ascii="Times New Roman"/>
                <w:b w:val="false"/>
                <w:i w:val="false"/>
                <w:color w:val="000000"/>
                <w:sz w:val="20"/>
              </w:rPr>
              <w:t>
64-6</w:t>
            </w:r>
          </w:p>
          <w:bookmarkEnd w:id="48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7"/>
          <w:p>
            <w:pPr>
              <w:spacing w:after="20"/>
              <w:ind w:left="20"/>
              <w:jc w:val="both"/>
            </w:pPr>
            <w:r>
              <w:rPr>
                <w:rFonts w:ascii="Times New Roman"/>
                <w:b w:val="false"/>
                <w:i w:val="false"/>
                <w:color w:val="000000"/>
                <w:sz w:val="20"/>
              </w:rPr>
              <w:t>
391-1</w:t>
            </w:r>
          </w:p>
          <w:bookmarkEnd w:id="48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рассвет"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8"/>
          <w:p>
            <w:pPr>
              <w:spacing w:after="20"/>
              <w:ind w:left="20"/>
              <w:jc w:val="both"/>
            </w:pPr>
            <w:r>
              <w:rPr>
                <w:rFonts w:ascii="Times New Roman"/>
                <w:b w:val="false"/>
                <w:i w:val="false"/>
                <w:color w:val="000000"/>
                <w:sz w:val="20"/>
              </w:rPr>
              <w:t>
Абай ауылдық округі</w:t>
            </w:r>
          </w:p>
          <w:bookmarkEnd w:id="488"/>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9"/>
          <w:p>
            <w:pPr>
              <w:spacing w:after="20"/>
              <w:ind w:left="20"/>
              <w:jc w:val="both"/>
            </w:pPr>
            <w:r>
              <w:rPr>
                <w:rFonts w:ascii="Times New Roman"/>
                <w:b w:val="false"/>
                <w:i w:val="false"/>
                <w:color w:val="000000"/>
                <w:sz w:val="20"/>
              </w:rPr>
              <w:t>
400</w:t>
            </w:r>
          </w:p>
          <w:bookmarkEnd w:id="48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0"/>
          <w:p>
            <w:pPr>
              <w:spacing w:after="20"/>
              <w:ind w:left="20"/>
              <w:jc w:val="both"/>
            </w:pPr>
            <w:r>
              <w:rPr>
                <w:rFonts w:ascii="Times New Roman"/>
                <w:b w:val="false"/>
                <w:i w:val="false"/>
                <w:color w:val="000000"/>
                <w:sz w:val="20"/>
              </w:rPr>
              <w:t>
398</w:t>
            </w:r>
          </w:p>
          <w:bookmarkEnd w:id="49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"Асем"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1"/>
          <w:p>
            <w:pPr>
              <w:spacing w:after="20"/>
              <w:ind w:left="20"/>
              <w:jc w:val="both"/>
            </w:pPr>
            <w:r>
              <w:rPr>
                <w:rFonts w:ascii="Times New Roman"/>
                <w:b w:val="false"/>
                <w:i w:val="false"/>
                <w:color w:val="000000"/>
                <w:sz w:val="20"/>
              </w:rPr>
              <w:t>
392</w:t>
            </w:r>
          </w:p>
          <w:bookmarkEnd w:id="49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"Баскарт"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2"/>
          <w:p>
            <w:pPr>
              <w:spacing w:after="20"/>
              <w:ind w:left="20"/>
              <w:jc w:val="both"/>
            </w:pPr>
            <w:r>
              <w:rPr>
                <w:rFonts w:ascii="Times New Roman"/>
                <w:b w:val="false"/>
                <w:i w:val="false"/>
                <w:color w:val="000000"/>
                <w:sz w:val="20"/>
              </w:rPr>
              <w:t>
391</w:t>
            </w:r>
          </w:p>
          <w:bookmarkEnd w:id="49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"Валентина"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3"/>
          <w:p>
            <w:pPr>
              <w:spacing w:after="20"/>
              <w:ind w:left="20"/>
              <w:jc w:val="both"/>
            </w:pPr>
            <w:r>
              <w:rPr>
                <w:rFonts w:ascii="Times New Roman"/>
                <w:b w:val="false"/>
                <w:i w:val="false"/>
                <w:color w:val="000000"/>
                <w:sz w:val="20"/>
              </w:rPr>
              <w:t>
394</w:t>
            </w:r>
          </w:p>
          <w:bookmarkEnd w:id="49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"Әділбек"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4"/>
          <w:p>
            <w:pPr>
              <w:spacing w:after="20"/>
              <w:ind w:left="20"/>
              <w:jc w:val="both"/>
            </w:pPr>
            <w:r>
              <w:rPr>
                <w:rFonts w:ascii="Times New Roman"/>
                <w:b w:val="false"/>
                <w:i w:val="false"/>
                <w:color w:val="000000"/>
                <w:sz w:val="20"/>
              </w:rPr>
              <w:t>
388-1</w:t>
            </w:r>
          </w:p>
          <w:bookmarkEnd w:id="49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"Жанатлек" шаруақожалығы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5"/>
          <w:p>
            <w:pPr>
              <w:spacing w:after="20"/>
              <w:ind w:left="20"/>
              <w:jc w:val="both"/>
            </w:pPr>
            <w:r>
              <w:rPr>
                <w:rFonts w:ascii="Times New Roman"/>
                <w:b w:val="false"/>
                <w:i w:val="false"/>
                <w:color w:val="000000"/>
                <w:sz w:val="20"/>
              </w:rPr>
              <w:t>
396</w:t>
            </w:r>
          </w:p>
          <w:bookmarkEnd w:id="49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"Звольский С.А."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6"/>
          <w:p>
            <w:pPr>
              <w:spacing w:after="20"/>
              <w:ind w:left="20"/>
              <w:jc w:val="both"/>
            </w:pPr>
            <w:r>
              <w:rPr>
                <w:rFonts w:ascii="Times New Roman"/>
                <w:b w:val="false"/>
                <w:i w:val="false"/>
                <w:color w:val="000000"/>
                <w:sz w:val="20"/>
              </w:rPr>
              <w:t>
399</w:t>
            </w:r>
          </w:p>
          <w:bookmarkEnd w:id="49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"Қаппасова А.С."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7"/>
          <w:p>
            <w:pPr>
              <w:spacing w:after="20"/>
              <w:ind w:left="20"/>
              <w:jc w:val="both"/>
            </w:pPr>
            <w:r>
              <w:rPr>
                <w:rFonts w:ascii="Times New Roman"/>
                <w:b w:val="false"/>
                <w:i w:val="false"/>
                <w:color w:val="000000"/>
                <w:sz w:val="20"/>
              </w:rPr>
              <w:t>
390</w:t>
            </w:r>
          </w:p>
          <w:bookmarkEnd w:id="49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"Людмила"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8"/>
          <w:p>
            <w:pPr>
              <w:spacing w:after="20"/>
              <w:ind w:left="20"/>
              <w:jc w:val="both"/>
            </w:pPr>
            <w:r>
              <w:rPr>
                <w:rFonts w:ascii="Times New Roman"/>
                <w:b w:val="false"/>
                <w:i w:val="false"/>
                <w:color w:val="000000"/>
                <w:sz w:val="20"/>
              </w:rPr>
              <w:t>
397</w:t>
            </w:r>
          </w:p>
          <w:bookmarkEnd w:id="49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"Мазгеев Е.Б."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9"/>
          <w:p>
            <w:pPr>
              <w:spacing w:after="20"/>
              <w:ind w:left="20"/>
              <w:jc w:val="both"/>
            </w:pPr>
            <w:r>
              <w:rPr>
                <w:rFonts w:ascii="Times New Roman"/>
                <w:b w:val="false"/>
                <w:i w:val="false"/>
                <w:color w:val="000000"/>
                <w:sz w:val="20"/>
              </w:rPr>
              <w:t>
393</w:t>
            </w:r>
          </w:p>
          <w:bookmarkEnd w:id="49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"Мантаева"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0"/>
          <w:p>
            <w:pPr>
              <w:spacing w:after="20"/>
              <w:ind w:left="20"/>
              <w:jc w:val="both"/>
            </w:pPr>
            <w:r>
              <w:rPr>
                <w:rFonts w:ascii="Times New Roman"/>
                <w:b w:val="false"/>
                <w:i w:val="false"/>
                <w:color w:val="000000"/>
                <w:sz w:val="20"/>
              </w:rPr>
              <w:t>
395</w:t>
            </w:r>
          </w:p>
          <w:bookmarkEnd w:id="50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"Рудницкий Ю. А."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1"/>
          <w:p>
            <w:pPr>
              <w:spacing w:after="20"/>
              <w:ind w:left="20"/>
              <w:jc w:val="both"/>
            </w:pPr>
            <w:r>
              <w:rPr>
                <w:rFonts w:ascii="Times New Roman"/>
                <w:b w:val="false"/>
                <w:i w:val="false"/>
                <w:color w:val="000000"/>
                <w:sz w:val="20"/>
              </w:rPr>
              <w:t>
387</w:t>
            </w:r>
          </w:p>
          <w:bookmarkEnd w:id="50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"Сатымгалиев Б.Ж."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2"/>
          <w:p>
            <w:pPr>
              <w:spacing w:after="20"/>
              <w:ind w:left="20"/>
              <w:jc w:val="both"/>
            </w:pPr>
            <w:r>
              <w:rPr>
                <w:rFonts w:ascii="Times New Roman"/>
                <w:b w:val="false"/>
                <w:i w:val="false"/>
                <w:color w:val="000000"/>
                <w:sz w:val="20"/>
              </w:rPr>
              <w:t>
389</w:t>
            </w:r>
          </w:p>
          <w:bookmarkEnd w:id="50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"Утегенов" шаруақожалығы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3"/>
          <w:p>
            <w:pPr>
              <w:spacing w:after="20"/>
              <w:ind w:left="20"/>
              <w:jc w:val="both"/>
            </w:pPr>
            <w:r>
              <w:rPr>
                <w:rFonts w:ascii="Times New Roman"/>
                <w:b w:val="false"/>
                <w:i w:val="false"/>
                <w:color w:val="000000"/>
                <w:sz w:val="20"/>
              </w:rPr>
              <w:t>
401</w:t>
            </w:r>
          </w:p>
          <w:bookmarkEnd w:id="50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 К.К."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4"/>
          <w:p>
            <w:pPr>
              <w:spacing w:after="20"/>
              <w:ind w:left="20"/>
              <w:jc w:val="both"/>
            </w:pPr>
            <w:r>
              <w:rPr>
                <w:rFonts w:ascii="Times New Roman"/>
                <w:b w:val="false"/>
                <w:i w:val="false"/>
                <w:color w:val="000000"/>
                <w:sz w:val="20"/>
              </w:rPr>
              <w:t>
414</w:t>
            </w:r>
          </w:p>
          <w:bookmarkEnd w:id="50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Feedlot"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5"/>
          <w:p>
            <w:pPr>
              <w:spacing w:after="20"/>
              <w:ind w:left="20"/>
              <w:jc w:val="both"/>
            </w:pPr>
            <w:r>
              <w:rPr>
                <w:rFonts w:ascii="Times New Roman"/>
                <w:b w:val="false"/>
                <w:i w:val="false"/>
                <w:color w:val="000000"/>
                <w:sz w:val="20"/>
              </w:rPr>
              <w:t>
275-3</w:t>
            </w:r>
          </w:p>
          <w:bookmarkEnd w:id="50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Эксимнан"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6"/>
          <w:p>
            <w:pPr>
              <w:spacing w:after="20"/>
              <w:ind w:left="20"/>
              <w:jc w:val="both"/>
            </w:pPr>
            <w:r>
              <w:rPr>
                <w:rFonts w:ascii="Times New Roman"/>
                <w:b w:val="false"/>
                <w:i w:val="false"/>
                <w:color w:val="000000"/>
                <w:sz w:val="20"/>
              </w:rPr>
              <w:t>
196-5</w:t>
            </w:r>
          </w:p>
          <w:bookmarkEnd w:id="50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STEM"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7"/>
          <w:p>
            <w:pPr>
              <w:spacing w:after="20"/>
              <w:ind w:left="20"/>
              <w:jc w:val="both"/>
            </w:pPr>
            <w:r>
              <w:rPr>
                <w:rFonts w:ascii="Times New Roman"/>
                <w:b w:val="false"/>
                <w:i w:val="false"/>
                <w:color w:val="000000"/>
                <w:sz w:val="20"/>
              </w:rPr>
              <w:t>
389-2</w:t>
            </w:r>
          </w:p>
          <w:bookmarkEnd w:id="50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"Астык-Караагаш"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8"/>
          <w:p>
            <w:pPr>
              <w:spacing w:after="20"/>
              <w:ind w:left="20"/>
              <w:jc w:val="both"/>
            </w:pPr>
            <w:r>
              <w:rPr>
                <w:rFonts w:ascii="Times New Roman"/>
                <w:b w:val="false"/>
                <w:i w:val="false"/>
                <w:color w:val="000000"/>
                <w:sz w:val="20"/>
              </w:rPr>
              <w:t>
388-2</w:t>
            </w:r>
          </w:p>
          <w:bookmarkEnd w:id="50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ST"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9"/>
          <w:p>
            <w:pPr>
              <w:spacing w:after="20"/>
              <w:ind w:left="20"/>
              <w:jc w:val="both"/>
            </w:pPr>
            <w:r>
              <w:rPr>
                <w:rFonts w:ascii="Times New Roman"/>
                <w:b w:val="false"/>
                <w:i w:val="false"/>
                <w:color w:val="000000"/>
                <w:sz w:val="20"/>
              </w:rPr>
              <w:t>
41-8</w:t>
            </w:r>
          </w:p>
          <w:bookmarkEnd w:id="50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2003"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0"/>
          <w:p>
            <w:pPr>
              <w:spacing w:after="20"/>
              <w:ind w:left="20"/>
              <w:jc w:val="both"/>
            </w:pPr>
            <w:r>
              <w:rPr>
                <w:rFonts w:ascii="Times New Roman"/>
                <w:b w:val="false"/>
                <w:i w:val="false"/>
                <w:color w:val="000000"/>
                <w:sz w:val="20"/>
              </w:rPr>
              <w:t>
155-4</w:t>
            </w:r>
          </w:p>
          <w:bookmarkEnd w:id="51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1"/>
          <w:p>
            <w:pPr>
              <w:spacing w:after="20"/>
              <w:ind w:left="20"/>
              <w:jc w:val="both"/>
            </w:pPr>
            <w:r>
              <w:rPr>
                <w:rFonts w:ascii="Times New Roman"/>
                <w:b w:val="false"/>
                <w:i w:val="false"/>
                <w:color w:val="000000"/>
                <w:sz w:val="20"/>
              </w:rPr>
              <w:t>
64-7</w:t>
            </w:r>
          </w:p>
          <w:bookmarkEnd w:id="51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2"/>
          <w:p>
            <w:pPr>
              <w:spacing w:after="20"/>
              <w:ind w:left="20"/>
              <w:jc w:val="both"/>
            </w:pPr>
            <w:r>
              <w:rPr>
                <w:rFonts w:ascii="Times New Roman"/>
                <w:b w:val="false"/>
                <w:i w:val="false"/>
                <w:color w:val="000000"/>
                <w:sz w:val="20"/>
              </w:rPr>
              <w:t>
413</w:t>
            </w:r>
          </w:p>
          <w:bookmarkEnd w:id="51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3"/>
          <w:p>
            <w:pPr>
              <w:spacing w:after="20"/>
              <w:ind w:left="20"/>
              <w:jc w:val="both"/>
            </w:pPr>
            <w:r>
              <w:rPr>
                <w:rFonts w:ascii="Times New Roman"/>
                <w:b w:val="false"/>
                <w:i w:val="false"/>
                <w:color w:val="000000"/>
                <w:sz w:val="20"/>
              </w:rPr>
              <w:t>
405</w:t>
            </w:r>
          </w:p>
          <w:bookmarkEnd w:id="51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"Данкой" жеке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4"/>
          <w:p>
            <w:pPr>
              <w:spacing w:after="20"/>
              <w:ind w:left="20"/>
              <w:jc w:val="both"/>
            </w:pPr>
            <w:r>
              <w:rPr>
                <w:rFonts w:ascii="Times New Roman"/>
                <w:b w:val="false"/>
                <w:i w:val="false"/>
                <w:color w:val="000000"/>
                <w:sz w:val="20"/>
              </w:rPr>
              <w:t>
Чкалов ауылдық округі</w:t>
            </w:r>
          </w:p>
          <w:bookmarkEnd w:id="514"/>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5"/>
          <w:p>
            <w:pPr>
              <w:spacing w:after="20"/>
              <w:ind w:left="20"/>
              <w:jc w:val="both"/>
            </w:pPr>
            <w:r>
              <w:rPr>
                <w:rFonts w:ascii="Times New Roman"/>
                <w:b w:val="false"/>
                <w:i w:val="false"/>
                <w:color w:val="000000"/>
                <w:sz w:val="20"/>
              </w:rPr>
              <w:t>
412</w:t>
            </w:r>
          </w:p>
          <w:bookmarkEnd w:id="51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"Асем-а"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6"/>
          <w:p>
            <w:pPr>
              <w:spacing w:after="20"/>
              <w:ind w:left="20"/>
              <w:jc w:val="both"/>
            </w:pPr>
            <w:r>
              <w:rPr>
                <w:rFonts w:ascii="Times New Roman"/>
                <w:b w:val="false"/>
                <w:i w:val="false"/>
                <w:color w:val="000000"/>
                <w:sz w:val="20"/>
              </w:rPr>
              <w:t>
409</w:t>
            </w:r>
          </w:p>
          <w:bookmarkEnd w:id="51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"ВИМ"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7"/>
          <w:p>
            <w:pPr>
              <w:spacing w:after="20"/>
              <w:ind w:left="20"/>
              <w:jc w:val="both"/>
            </w:pPr>
            <w:r>
              <w:rPr>
                <w:rFonts w:ascii="Times New Roman"/>
                <w:b w:val="false"/>
                <w:i w:val="false"/>
                <w:color w:val="000000"/>
                <w:sz w:val="20"/>
              </w:rPr>
              <w:t>
410</w:t>
            </w:r>
          </w:p>
          <w:bookmarkEnd w:id="51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"Егимбаева М.Б."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8"/>
          <w:p>
            <w:pPr>
              <w:spacing w:after="20"/>
              <w:ind w:left="20"/>
              <w:jc w:val="both"/>
            </w:pPr>
            <w:r>
              <w:rPr>
                <w:rFonts w:ascii="Times New Roman"/>
                <w:b w:val="false"/>
                <w:i w:val="false"/>
                <w:color w:val="000000"/>
                <w:sz w:val="20"/>
              </w:rPr>
              <w:t>
411</w:t>
            </w:r>
          </w:p>
          <w:bookmarkEnd w:id="51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"Жакупов"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9"/>
          <w:p>
            <w:pPr>
              <w:spacing w:after="20"/>
              <w:ind w:left="20"/>
              <w:jc w:val="both"/>
            </w:pPr>
            <w:r>
              <w:rPr>
                <w:rFonts w:ascii="Times New Roman"/>
                <w:b w:val="false"/>
                <w:i w:val="false"/>
                <w:color w:val="000000"/>
                <w:sz w:val="20"/>
              </w:rPr>
              <w:t>
388-2</w:t>
            </w:r>
          </w:p>
          <w:bookmarkEnd w:id="51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"Жанатлек"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0"/>
          <w:p>
            <w:pPr>
              <w:spacing w:after="20"/>
              <w:ind w:left="20"/>
              <w:jc w:val="both"/>
            </w:pPr>
            <w:r>
              <w:rPr>
                <w:rFonts w:ascii="Times New Roman"/>
                <w:b w:val="false"/>
                <w:i w:val="false"/>
                <w:color w:val="000000"/>
                <w:sz w:val="20"/>
              </w:rPr>
              <w:t>
419-1</w:t>
            </w:r>
          </w:p>
          <w:bookmarkEnd w:id="52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"Машлякевич"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1"/>
          <w:p>
            <w:pPr>
              <w:spacing w:after="20"/>
              <w:ind w:left="20"/>
              <w:jc w:val="both"/>
            </w:pPr>
            <w:r>
              <w:rPr>
                <w:rFonts w:ascii="Times New Roman"/>
                <w:b w:val="false"/>
                <w:i w:val="false"/>
                <w:color w:val="000000"/>
                <w:sz w:val="20"/>
              </w:rPr>
              <w:t>
415</w:t>
            </w:r>
          </w:p>
          <w:bookmarkEnd w:id="52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"Мерей"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2"/>
          <w:p>
            <w:pPr>
              <w:spacing w:after="20"/>
              <w:ind w:left="20"/>
              <w:jc w:val="both"/>
            </w:pPr>
            <w:r>
              <w:rPr>
                <w:rFonts w:ascii="Times New Roman"/>
                <w:b w:val="false"/>
                <w:i w:val="false"/>
                <w:color w:val="000000"/>
                <w:sz w:val="20"/>
              </w:rPr>
              <w:t>
413</w:t>
            </w:r>
          </w:p>
          <w:bookmarkEnd w:id="52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"Сидоров В.С."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3"/>
          <w:p>
            <w:pPr>
              <w:spacing w:after="20"/>
              <w:ind w:left="20"/>
              <w:jc w:val="both"/>
            </w:pPr>
            <w:r>
              <w:rPr>
                <w:rFonts w:ascii="Times New Roman"/>
                <w:b w:val="false"/>
                <w:i w:val="false"/>
                <w:color w:val="000000"/>
                <w:sz w:val="20"/>
              </w:rPr>
              <w:t>
15-3</w:t>
            </w:r>
          </w:p>
          <w:bookmarkEnd w:id="52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4"/>
          <w:p>
            <w:pPr>
              <w:spacing w:after="20"/>
              <w:ind w:left="20"/>
              <w:jc w:val="both"/>
            </w:pPr>
            <w:r>
              <w:rPr>
                <w:rFonts w:ascii="Times New Roman"/>
                <w:b w:val="false"/>
                <w:i w:val="false"/>
                <w:color w:val="000000"/>
                <w:sz w:val="20"/>
              </w:rPr>
              <w:t>
416</w:t>
            </w:r>
          </w:p>
          <w:bookmarkEnd w:id="52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"Терещук А.Н."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5"/>
          <w:p>
            <w:pPr>
              <w:spacing w:after="20"/>
              <w:ind w:left="20"/>
              <w:jc w:val="both"/>
            </w:pPr>
            <w:r>
              <w:rPr>
                <w:rFonts w:ascii="Times New Roman"/>
                <w:b w:val="false"/>
                <w:i w:val="false"/>
                <w:color w:val="000000"/>
                <w:sz w:val="20"/>
              </w:rPr>
              <w:t>
417</w:t>
            </w:r>
          </w:p>
          <w:bookmarkEnd w:id="52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"Терещук В.С."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6"/>
          <w:p>
            <w:pPr>
              <w:spacing w:after="20"/>
              <w:ind w:left="20"/>
              <w:jc w:val="both"/>
            </w:pPr>
            <w:r>
              <w:rPr>
                <w:rFonts w:ascii="Times New Roman"/>
                <w:b w:val="false"/>
                <w:i w:val="false"/>
                <w:color w:val="000000"/>
                <w:sz w:val="20"/>
              </w:rPr>
              <w:t>
418</w:t>
            </w:r>
          </w:p>
          <w:bookmarkEnd w:id="52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"Умбет"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7"/>
          <w:p>
            <w:pPr>
              <w:spacing w:after="20"/>
              <w:ind w:left="20"/>
              <w:jc w:val="both"/>
            </w:pPr>
            <w:r>
              <w:rPr>
                <w:rFonts w:ascii="Times New Roman"/>
                <w:b w:val="false"/>
                <w:i w:val="false"/>
                <w:color w:val="000000"/>
                <w:sz w:val="20"/>
              </w:rPr>
              <w:t>
408</w:t>
            </w:r>
          </w:p>
          <w:bookmarkEnd w:id="52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 Д.А."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8"/>
          <w:p>
            <w:pPr>
              <w:spacing w:after="20"/>
              <w:ind w:left="20"/>
              <w:jc w:val="both"/>
            </w:pPr>
            <w:r>
              <w:rPr>
                <w:rFonts w:ascii="Times New Roman"/>
                <w:b w:val="false"/>
                <w:i w:val="false"/>
                <w:color w:val="000000"/>
                <w:sz w:val="20"/>
              </w:rPr>
              <w:t>
420</w:t>
            </w:r>
          </w:p>
          <w:bookmarkEnd w:id="52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"Антаев Р.М."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9"/>
          <w:p>
            <w:pPr>
              <w:spacing w:after="20"/>
              <w:ind w:left="20"/>
              <w:jc w:val="both"/>
            </w:pPr>
            <w:r>
              <w:rPr>
                <w:rFonts w:ascii="Times New Roman"/>
                <w:b w:val="false"/>
                <w:i w:val="false"/>
                <w:color w:val="000000"/>
                <w:sz w:val="20"/>
              </w:rPr>
              <w:t>
424</w:t>
            </w:r>
          </w:p>
          <w:bookmarkEnd w:id="52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"Аяжан"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0"/>
          <w:p>
            <w:pPr>
              <w:spacing w:after="20"/>
              <w:ind w:left="20"/>
              <w:jc w:val="both"/>
            </w:pPr>
            <w:r>
              <w:rPr>
                <w:rFonts w:ascii="Times New Roman"/>
                <w:b w:val="false"/>
                <w:i w:val="false"/>
                <w:color w:val="000000"/>
                <w:sz w:val="20"/>
              </w:rPr>
              <w:t>
422</w:t>
            </w:r>
          </w:p>
          <w:bookmarkEnd w:id="53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"Вим"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1"/>
          <w:p>
            <w:pPr>
              <w:spacing w:after="20"/>
              <w:ind w:left="20"/>
              <w:jc w:val="both"/>
            </w:pPr>
            <w:r>
              <w:rPr>
                <w:rFonts w:ascii="Times New Roman"/>
                <w:b w:val="false"/>
                <w:i w:val="false"/>
                <w:color w:val="000000"/>
                <w:sz w:val="20"/>
              </w:rPr>
              <w:t>
423-1</w:t>
            </w:r>
          </w:p>
          <w:bookmarkEnd w:id="53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"Женіс"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2"/>
          <w:p>
            <w:pPr>
              <w:spacing w:after="20"/>
              <w:ind w:left="20"/>
              <w:jc w:val="both"/>
            </w:pPr>
            <w:r>
              <w:rPr>
                <w:rFonts w:ascii="Times New Roman"/>
                <w:b w:val="false"/>
                <w:i w:val="false"/>
                <w:color w:val="000000"/>
                <w:sz w:val="20"/>
              </w:rPr>
              <w:t>
425</w:t>
            </w:r>
          </w:p>
          <w:bookmarkEnd w:id="53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"Машлякевич"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3"/>
          <w:p>
            <w:pPr>
              <w:spacing w:after="20"/>
              <w:ind w:left="20"/>
              <w:jc w:val="both"/>
            </w:pPr>
            <w:r>
              <w:rPr>
                <w:rFonts w:ascii="Times New Roman"/>
                <w:b w:val="false"/>
                <w:i w:val="false"/>
                <w:color w:val="000000"/>
                <w:sz w:val="20"/>
              </w:rPr>
              <w:t>
280-2</w:t>
            </w:r>
          </w:p>
          <w:bookmarkEnd w:id="53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"Сержанский"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4"/>
          <w:p>
            <w:pPr>
              <w:spacing w:after="20"/>
              <w:ind w:left="20"/>
              <w:jc w:val="both"/>
            </w:pPr>
            <w:r>
              <w:rPr>
                <w:rFonts w:ascii="Times New Roman"/>
                <w:b w:val="false"/>
                <w:i w:val="false"/>
                <w:color w:val="000000"/>
                <w:sz w:val="20"/>
              </w:rPr>
              <w:t>
421</w:t>
            </w:r>
          </w:p>
          <w:bookmarkEnd w:id="53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"Скрипковский"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5"/>
          <w:p>
            <w:pPr>
              <w:spacing w:after="20"/>
              <w:ind w:left="20"/>
              <w:jc w:val="both"/>
            </w:pPr>
            <w:r>
              <w:rPr>
                <w:rFonts w:ascii="Times New Roman"/>
                <w:b w:val="false"/>
                <w:i w:val="false"/>
                <w:color w:val="000000"/>
                <w:sz w:val="20"/>
              </w:rPr>
              <w:t>
285-4</w:t>
            </w:r>
          </w:p>
          <w:bookmarkEnd w:id="53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"Агрофирма-Эксимнан"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6"/>
          <w:p>
            <w:pPr>
              <w:spacing w:after="20"/>
              <w:ind w:left="20"/>
              <w:jc w:val="both"/>
            </w:pPr>
            <w:r>
              <w:rPr>
                <w:rFonts w:ascii="Times New Roman"/>
                <w:b w:val="false"/>
                <w:i w:val="false"/>
                <w:color w:val="000000"/>
                <w:sz w:val="20"/>
              </w:rPr>
              <w:t>
491-2</w:t>
            </w:r>
          </w:p>
          <w:bookmarkEnd w:id="53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"Астана-2010"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7"/>
          <w:p>
            <w:pPr>
              <w:spacing w:after="20"/>
              <w:ind w:left="20"/>
              <w:jc w:val="both"/>
            </w:pPr>
            <w:r>
              <w:rPr>
                <w:rFonts w:ascii="Times New Roman"/>
                <w:b w:val="false"/>
                <w:i w:val="false"/>
                <w:color w:val="000000"/>
                <w:sz w:val="20"/>
              </w:rPr>
              <w:t>
31-8</w:t>
            </w:r>
          </w:p>
          <w:bookmarkEnd w:id="53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8"/>
          <w:p>
            <w:pPr>
              <w:spacing w:after="20"/>
              <w:ind w:left="20"/>
              <w:jc w:val="both"/>
            </w:pPr>
            <w:r>
              <w:rPr>
                <w:rFonts w:ascii="Times New Roman"/>
                <w:b w:val="false"/>
                <w:i w:val="false"/>
                <w:color w:val="000000"/>
                <w:sz w:val="20"/>
              </w:rPr>
              <w:t>
388-3</w:t>
            </w:r>
          </w:p>
          <w:bookmarkEnd w:id="53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"Бидай-ST"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9"/>
          <w:p>
            <w:pPr>
              <w:spacing w:after="20"/>
              <w:ind w:left="20"/>
              <w:jc w:val="both"/>
            </w:pPr>
            <w:r>
              <w:rPr>
                <w:rFonts w:ascii="Times New Roman"/>
                <w:b w:val="false"/>
                <w:i w:val="false"/>
                <w:color w:val="000000"/>
                <w:sz w:val="20"/>
              </w:rPr>
              <w:t>
427</w:t>
            </w:r>
          </w:p>
          <w:bookmarkEnd w:id="53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Бидай"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0"/>
          <w:p>
            <w:pPr>
              <w:spacing w:after="20"/>
              <w:ind w:left="20"/>
              <w:jc w:val="both"/>
            </w:pPr>
            <w:r>
              <w:rPr>
                <w:rFonts w:ascii="Times New Roman"/>
                <w:b w:val="false"/>
                <w:i w:val="false"/>
                <w:color w:val="000000"/>
                <w:sz w:val="20"/>
              </w:rPr>
              <w:t>
192-2</w:t>
            </w:r>
          </w:p>
          <w:bookmarkEnd w:id="54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"Дашка-Николаевка СК"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1"/>
          <w:p>
            <w:pPr>
              <w:spacing w:after="20"/>
              <w:ind w:left="20"/>
              <w:jc w:val="both"/>
            </w:pPr>
            <w:r>
              <w:rPr>
                <w:rFonts w:ascii="Times New Roman"/>
                <w:b w:val="false"/>
                <w:i w:val="false"/>
                <w:color w:val="000000"/>
                <w:sz w:val="20"/>
              </w:rPr>
              <w:t>
436</w:t>
            </w:r>
          </w:p>
          <w:bookmarkEnd w:id="54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сервис"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2"/>
          <w:p>
            <w:pPr>
              <w:spacing w:after="20"/>
              <w:ind w:left="20"/>
              <w:jc w:val="both"/>
            </w:pPr>
            <w:r>
              <w:rPr>
                <w:rFonts w:ascii="Times New Roman"/>
                <w:b w:val="false"/>
                <w:i w:val="false"/>
                <w:color w:val="000000"/>
                <w:sz w:val="20"/>
              </w:rPr>
              <w:t>
287-2</w:t>
            </w:r>
          </w:p>
          <w:bookmarkEnd w:id="54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"Ильичевка Азия"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3"/>
          <w:p>
            <w:pPr>
              <w:spacing w:after="20"/>
              <w:ind w:left="20"/>
              <w:jc w:val="both"/>
            </w:pPr>
            <w:r>
              <w:rPr>
                <w:rFonts w:ascii="Times New Roman"/>
                <w:b w:val="false"/>
                <w:i w:val="false"/>
                <w:color w:val="000000"/>
                <w:sz w:val="20"/>
              </w:rPr>
              <w:t>
376-2</w:t>
            </w:r>
          </w:p>
          <w:bookmarkEnd w:id="54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"Краснокиевка"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4"/>
          <w:p>
            <w:pPr>
              <w:spacing w:after="20"/>
              <w:ind w:left="20"/>
              <w:jc w:val="both"/>
            </w:pPr>
            <w:r>
              <w:rPr>
                <w:rFonts w:ascii="Times New Roman"/>
                <w:b w:val="false"/>
                <w:i w:val="false"/>
                <w:color w:val="000000"/>
                <w:sz w:val="20"/>
              </w:rPr>
              <w:t>
67-6</w:t>
            </w:r>
          </w:p>
          <w:bookmarkEnd w:id="54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5"/>
          <w:p>
            <w:pPr>
              <w:spacing w:after="20"/>
              <w:ind w:left="20"/>
              <w:jc w:val="both"/>
            </w:pPr>
            <w:r>
              <w:rPr>
                <w:rFonts w:ascii="Times New Roman"/>
                <w:b w:val="false"/>
                <w:i w:val="false"/>
                <w:color w:val="000000"/>
                <w:sz w:val="20"/>
              </w:rPr>
              <w:t>
435</w:t>
            </w:r>
          </w:p>
          <w:bookmarkEnd w:id="54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"МТ-НОРД"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6"/>
          <w:p>
            <w:pPr>
              <w:spacing w:after="20"/>
              <w:ind w:left="20"/>
              <w:jc w:val="both"/>
            </w:pPr>
            <w:r>
              <w:rPr>
                <w:rFonts w:ascii="Times New Roman"/>
                <w:b w:val="false"/>
                <w:i w:val="false"/>
                <w:color w:val="000000"/>
                <w:sz w:val="20"/>
              </w:rPr>
              <w:t>
430</w:t>
            </w:r>
          </w:p>
          <w:bookmarkEnd w:id="54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"Дарбинян А.В." 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7"/>
          <w:p>
            <w:pPr>
              <w:spacing w:after="20"/>
              <w:ind w:left="20"/>
              <w:jc w:val="both"/>
            </w:pPr>
            <w:r>
              <w:rPr>
                <w:rFonts w:ascii="Times New Roman"/>
                <w:b w:val="false"/>
                <w:i w:val="false"/>
                <w:color w:val="000000"/>
                <w:sz w:val="20"/>
              </w:rPr>
              <w:t>
431</w:t>
            </w:r>
          </w:p>
          <w:bookmarkEnd w:id="54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К.Б." жеке кәсіпкер</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8"/>
          <w:p>
            <w:pPr>
              <w:spacing w:after="20"/>
              <w:ind w:left="20"/>
              <w:jc w:val="both"/>
            </w:pPr>
            <w:r>
              <w:rPr>
                <w:rFonts w:ascii="Times New Roman"/>
                <w:b w:val="false"/>
                <w:i w:val="false"/>
                <w:color w:val="000000"/>
                <w:sz w:val="20"/>
              </w:rPr>
              <w:t>
432</w:t>
            </w:r>
          </w:p>
          <w:bookmarkEnd w:id="54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К.У." жеке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9"/>
          <w:p>
            <w:pPr>
              <w:spacing w:after="20"/>
              <w:ind w:left="20"/>
              <w:jc w:val="both"/>
            </w:pPr>
            <w:r>
              <w:rPr>
                <w:rFonts w:ascii="Times New Roman"/>
                <w:b w:val="false"/>
                <w:i w:val="false"/>
                <w:color w:val="000000"/>
                <w:sz w:val="20"/>
              </w:rPr>
              <w:t>
Алабота ауылдық округі</w:t>
            </w:r>
          </w:p>
          <w:bookmarkEnd w:id="549"/>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0"/>
          <w:p>
            <w:pPr>
              <w:spacing w:after="20"/>
              <w:ind w:left="20"/>
              <w:jc w:val="both"/>
            </w:pPr>
            <w:r>
              <w:rPr>
                <w:rFonts w:ascii="Times New Roman"/>
                <w:b w:val="false"/>
                <w:i w:val="false"/>
                <w:color w:val="000000"/>
                <w:sz w:val="20"/>
              </w:rPr>
              <w:t>
435</w:t>
            </w:r>
          </w:p>
          <w:bookmarkEnd w:id="55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Сансызбай"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1"/>
          <w:p>
            <w:pPr>
              <w:spacing w:after="20"/>
              <w:ind w:left="20"/>
              <w:jc w:val="both"/>
            </w:pPr>
            <w:r>
              <w:rPr>
                <w:rFonts w:ascii="Times New Roman"/>
                <w:b w:val="false"/>
                <w:i w:val="false"/>
                <w:color w:val="000000"/>
                <w:sz w:val="20"/>
              </w:rPr>
              <w:t>
422</w:t>
            </w:r>
          </w:p>
          <w:bookmarkEnd w:id="55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К.Т."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2"/>
          <w:p>
            <w:pPr>
              <w:spacing w:after="20"/>
              <w:ind w:left="20"/>
              <w:jc w:val="both"/>
            </w:pPr>
            <w:r>
              <w:rPr>
                <w:rFonts w:ascii="Times New Roman"/>
                <w:b w:val="false"/>
                <w:i w:val="false"/>
                <w:color w:val="000000"/>
                <w:sz w:val="20"/>
              </w:rPr>
              <w:t>
419-2</w:t>
            </w:r>
          </w:p>
          <w:bookmarkEnd w:id="55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"Машлякевич"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3"/>
          <w:p>
            <w:pPr>
              <w:spacing w:after="20"/>
              <w:ind w:left="20"/>
              <w:jc w:val="both"/>
            </w:pPr>
            <w:r>
              <w:rPr>
                <w:rFonts w:ascii="Times New Roman"/>
                <w:b w:val="false"/>
                <w:i w:val="false"/>
                <w:color w:val="000000"/>
                <w:sz w:val="20"/>
              </w:rPr>
              <w:t>
420</w:t>
            </w:r>
          </w:p>
          <w:bookmarkEnd w:id="55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"Мерей"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4"/>
          <w:p>
            <w:pPr>
              <w:spacing w:after="20"/>
              <w:ind w:left="20"/>
              <w:jc w:val="both"/>
            </w:pPr>
            <w:r>
              <w:rPr>
                <w:rFonts w:ascii="Times New Roman"/>
                <w:b w:val="false"/>
                <w:i w:val="false"/>
                <w:color w:val="000000"/>
                <w:sz w:val="20"/>
              </w:rPr>
              <w:t>
436</w:t>
            </w:r>
          </w:p>
          <w:bookmarkEnd w:id="55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"Муталляпов А.Т."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5"/>
          <w:p>
            <w:pPr>
              <w:spacing w:after="20"/>
              <w:ind w:left="20"/>
              <w:jc w:val="both"/>
            </w:pPr>
            <w:r>
              <w:rPr>
                <w:rFonts w:ascii="Times New Roman"/>
                <w:b w:val="false"/>
                <w:i w:val="false"/>
                <w:color w:val="000000"/>
                <w:sz w:val="20"/>
              </w:rPr>
              <w:t>
421</w:t>
            </w:r>
          </w:p>
          <w:bookmarkEnd w:id="55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"Тумар"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6"/>
          <w:p>
            <w:pPr>
              <w:spacing w:after="20"/>
              <w:ind w:left="20"/>
              <w:jc w:val="both"/>
            </w:pPr>
            <w:r>
              <w:rPr>
                <w:rFonts w:ascii="Times New Roman"/>
                <w:b w:val="false"/>
                <w:i w:val="false"/>
                <w:color w:val="000000"/>
                <w:sz w:val="20"/>
              </w:rPr>
              <w:t>
146-2</w:t>
            </w:r>
          </w:p>
          <w:bookmarkEnd w:id="55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7"/>
          <w:p>
            <w:pPr>
              <w:spacing w:after="20"/>
              <w:ind w:left="20"/>
              <w:jc w:val="both"/>
            </w:pPr>
            <w:r>
              <w:rPr>
                <w:rFonts w:ascii="Times New Roman"/>
                <w:b w:val="false"/>
                <w:i w:val="false"/>
                <w:color w:val="000000"/>
                <w:sz w:val="20"/>
              </w:rPr>
              <w:t>
423</w:t>
            </w:r>
          </w:p>
          <w:bookmarkEnd w:id="55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"Шахар"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8"/>
          <w:p>
            <w:pPr>
              <w:spacing w:after="20"/>
              <w:ind w:left="20"/>
              <w:jc w:val="both"/>
            </w:pPr>
            <w:r>
              <w:rPr>
                <w:rFonts w:ascii="Times New Roman"/>
                <w:b w:val="false"/>
                <w:i w:val="false"/>
                <w:color w:val="000000"/>
                <w:sz w:val="20"/>
              </w:rPr>
              <w:t>
449-1</w:t>
            </w:r>
          </w:p>
          <w:bookmarkEnd w:id="55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"Байжол-АГРО"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9"/>
          <w:p>
            <w:pPr>
              <w:spacing w:after="20"/>
              <w:ind w:left="20"/>
              <w:jc w:val="both"/>
            </w:pPr>
            <w:r>
              <w:rPr>
                <w:rFonts w:ascii="Times New Roman"/>
                <w:b w:val="false"/>
                <w:i w:val="false"/>
                <w:color w:val="000000"/>
                <w:sz w:val="20"/>
              </w:rPr>
              <w:t>
287-3</w:t>
            </w:r>
          </w:p>
          <w:bookmarkEnd w:id="55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"Ильичевка-Азия"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0"/>
          <w:p>
            <w:pPr>
              <w:spacing w:after="20"/>
              <w:ind w:left="20"/>
              <w:jc w:val="both"/>
            </w:pPr>
            <w:r>
              <w:rPr>
                <w:rFonts w:ascii="Times New Roman"/>
                <w:b w:val="false"/>
                <w:i w:val="false"/>
                <w:color w:val="000000"/>
                <w:sz w:val="20"/>
              </w:rPr>
              <w:t>
64-8</w:t>
            </w:r>
          </w:p>
          <w:bookmarkEnd w:id="56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1"/>
          <w:p>
            <w:pPr>
              <w:spacing w:after="20"/>
              <w:ind w:left="20"/>
              <w:jc w:val="both"/>
            </w:pPr>
            <w:r>
              <w:rPr>
                <w:rFonts w:ascii="Times New Roman"/>
                <w:b w:val="false"/>
                <w:i w:val="false"/>
                <w:color w:val="000000"/>
                <w:sz w:val="20"/>
              </w:rPr>
              <w:t>
450</w:t>
            </w:r>
          </w:p>
          <w:bookmarkEnd w:id="56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Алабота"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2"/>
          <w:p>
            <w:pPr>
              <w:spacing w:after="20"/>
              <w:ind w:left="20"/>
              <w:jc w:val="both"/>
            </w:pPr>
            <w:r>
              <w:rPr>
                <w:rFonts w:ascii="Times New Roman"/>
                <w:b w:val="false"/>
                <w:i w:val="false"/>
                <w:color w:val="000000"/>
                <w:sz w:val="20"/>
              </w:rPr>
              <w:t>
451</w:t>
            </w:r>
          </w:p>
          <w:bookmarkEnd w:id="56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"Сугурбай"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3"/>
          <w:p>
            <w:pPr>
              <w:spacing w:after="20"/>
              <w:ind w:left="20"/>
              <w:jc w:val="both"/>
            </w:pPr>
            <w:r>
              <w:rPr>
                <w:rFonts w:ascii="Times New Roman"/>
                <w:b w:val="false"/>
                <w:i w:val="false"/>
                <w:color w:val="000000"/>
                <w:sz w:val="20"/>
              </w:rPr>
              <w:t>
65-8</w:t>
            </w:r>
          </w:p>
          <w:bookmarkEnd w:id="56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4"/>
          <w:p>
            <w:pPr>
              <w:spacing w:after="20"/>
              <w:ind w:left="20"/>
              <w:jc w:val="both"/>
            </w:pPr>
            <w:r>
              <w:rPr>
                <w:rFonts w:ascii="Times New Roman"/>
                <w:b w:val="false"/>
                <w:i w:val="false"/>
                <w:color w:val="000000"/>
                <w:sz w:val="20"/>
              </w:rPr>
              <w:t>
31-9</w:t>
            </w:r>
          </w:p>
          <w:bookmarkEnd w:id="56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жер"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5"/>
          <w:p>
            <w:pPr>
              <w:spacing w:after="20"/>
              <w:ind w:left="20"/>
              <w:jc w:val="both"/>
            </w:pPr>
            <w:r>
              <w:rPr>
                <w:rFonts w:ascii="Times New Roman"/>
                <w:b w:val="false"/>
                <w:i w:val="false"/>
                <w:color w:val="000000"/>
                <w:sz w:val="20"/>
              </w:rPr>
              <w:t>
Амандық ауылдық округі</w:t>
            </w:r>
          </w:p>
          <w:bookmarkEnd w:id="565"/>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6"/>
          <w:p>
            <w:pPr>
              <w:spacing w:after="20"/>
              <w:ind w:left="20"/>
              <w:jc w:val="both"/>
            </w:pPr>
            <w:r>
              <w:rPr>
                <w:rFonts w:ascii="Times New Roman"/>
                <w:b w:val="false"/>
                <w:i w:val="false"/>
                <w:color w:val="000000"/>
                <w:sz w:val="20"/>
              </w:rPr>
              <w:t>
433</w:t>
            </w:r>
          </w:p>
          <w:bookmarkEnd w:id="56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7"/>
          <w:p>
            <w:pPr>
              <w:spacing w:after="20"/>
              <w:ind w:left="20"/>
              <w:jc w:val="both"/>
            </w:pPr>
            <w:r>
              <w:rPr>
                <w:rFonts w:ascii="Times New Roman"/>
                <w:b w:val="false"/>
                <w:i w:val="false"/>
                <w:color w:val="000000"/>
                <w:sz w:val="20"/>
              </w:rPr>
              <w:t>
372-2</w:t>
            </w:r>
          </w:p>
          <w:bookmarkEnd w:id="56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"Дрозд В. Б."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8"/>
          <w:p>
            <w:pPr>
              <w:spacing w:after="20"/>
              <w:ind w:left="20"/>
              <w:jc w:val="both"/>
            </w:pPr>
            <w:r>
              <w:rPr>
                <w:rFonts w:ascii="Times New Roman"/>
                <w:b w:val="false"/>
                <w:i w:val="false"/>
                <w:color w:val="000000"/>
                <w:sz w:val="20"/>
              </w:rPr>
              <w:t>
374-2</w:t>
            </w:r>
          </w:p>
          <w:bookmarkEnd w:id="56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"Заремба"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9"/>
          <w:p>
            <w:pPr>
              <w:spacing w:after="20"/>
              <w:ind w:left="20"/>
              <w:jc w:val="both"/>
            </w:pPr>
            <w:r>
              <w:rPr>
                <w:rFonts w:ascii="Times New Roman"/>
                <w:b w:val="false"/>
                <w:i w:val="false"/>
                <w:color w:val="000000"/>
                <w:sz w:val="20"/>
              </w:rPr>
              <w:t>
434</w:t>
            </w:r>
          </w:p>
          <w:bookmarkEnd w:id="56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"Нугманов М.К." шаруа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0"/>
          <w:p>
            <w:pPr>
              <w:spacing w:after="20"/>
              <w:ind w:left="20"/>
              <w:jc w:val="both"/>
            </w:pPr>
            <w:r>
              <w:rPr>
                <w:rFonts w:ascii="Times New Roman"/>
                <w:b w:val="false"/>
                <w:i w:val="false"/>
                <w:color w:val="000000"/>
                <w:sz w:val="20"/>
              </w:rPr>
              <w:t>
371-2</w:t>
            </w:r>
          </w:p>
          <w:bookmarkEnd w:id="57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"Огородник Л.Н."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1"/>
          <w:p>
            <w:pPr>
              <w:spacing w:after="20"/>
              <w:ind w:left="20"/>
              <w:jc w:val="both"/>
            </w:pPr>
            <w:r>
              <w:rPr>
                <w:rFonts w:ascii="Times New Roman"/>
                <w:b w:val="false"/>
                <w:i w:val="false"/>
                <w:color w:val="000000"/>
                <w:sz w:val="20"/>
              </w:rPr>
              <w:t>
370-2</w:t>
            </w:r>
          </w:p>
          <w:bookmarkEnd w:id="57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"Пяскорский"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2"/>
          <w:p>
            <w:pPr>
              <w:spacing w:after="20"/>
              <w:ind w:left="20"/>
              <w:jc w:val="both"/>
            </w:pPr>
            <w:r>
              <w:rPr>
                <w:rFonts w:ascii="Times New Roman"/>
                <w:b w:val="false"/>
                <w:i w:val="false"/>
                <w:color w:val="000000"/>
                <w:sz w:val="20"/>
              </w:rPr>
              <w:t>
432</w:t>
            </w:r>
          </w:p>
          <w:bookmarkEnd w:id="57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3"/>
          <w:p>
            <w:pPr>
              <w:spacing w:after="20"/>
              <w:ind w:left="20"/>
              <w:jc w:val="both"/>
            </w:pPr>
            <w:r>
              <w:rPr>
                <w:rFonts w:ascii="Times New Roman"/>
                <w:b w:val="false"/>
                <w:i w:val="false"/>
                <w:color w:val="000000"/>
                <w:sz w:val="20"/>
              </w:rPr>
              <w:t>
431</w:t>
            </w:r>
          </w:p>
          <w:bookmarkEnd w:id="57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"Трманов О.С."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4"/>
          <w:p>
            <w:pPr>
              <w:spacing w:after="20"/>
              <w:ind w:left="20"/>
              <w:jc w:val="both"/>
            </w:pPr>
            <w:r>
              <w:rPr>
                <w:rFonts w:ascii="Times New Roman"/>
                <w:b w:val="false"/>
                <w:i w:val="false"/>
                <w:color w:val="000000"/>
                <w:sz w:val="20"/>
              </w:rPr>
              <w:t>
373-2</w:t>
            </w:r>
          </w:p>
          <w:bookmarkEnd w:id="57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"Чеховской И.П."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5"/>
          <w:p>
            <w:pPr>
              <w:spacing w:after="20"/>
              <w:ind w:left="20"/>
              <w:jc w:val="both"/>
            </w:pPr>
            <w:r>
              <w:rPr>
                <w:rFonts w:ascii="Times New Roman"/>
                <w:b w:val="false"/>
                <w:i w:val="false"/>
                <w:color w:val="000000"/>
                <w:sz w:val="20"/>
              </w:rPr>
              <w:t>
430</w:t>
            </w:r>
          </w:p>
          <w:bookmarkEnd w:id="57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"Шарипов Ж.Б."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6"/>
          <w:p>
            <w:pPr>
              <w:spacing w:after="20"/>
              <w:ind w:left="20"/>
              <w:jc w:val="both"/>
            </w:pPr>
            <w:r>
              <w:rPr>
                <w:rFonts w:ascii="Times New Roman"/>
                <w:b w:val="false"/>
                <w:i w:val="false"/>
                <w:color w:val="000000"/>
                <w:sz w:val="20"/>
              </w:rPr>
              <w:t>
375-2</w:t>
            </w:r>
          </w:p>
          <w:bookmarkEnd w:id="57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"Вегак" шаруа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7"/>
          <w:p>
            <w:pPr>
              <w:spacing w:after="20"/>
              <w:ind w:left="20"/>
              <w:jc w:val="both"/>
            </w:pPr>
            <w:r>
              <w:rPr>
                <w:rFonts w:ascii="Times New Roman"/>
                <w:b w:val="false"/>
                <w:i w:val="false"/>
                <w:color w:val="000000"/>
                <w:sz w:val="20"/>
              </w:rPr>
              <w:t>
435</w:t>
            </w:r>
          </w:p>
          <w:bookmarkEnd w:id="57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"Базаубасов Д. Е." фермерлік қожалығы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8"/>
          <w:p>
            <w:pPr>
              <w:spacing w:after="20"/>
              <w:ind w:left="20"/>
              <w:jc w:val="both"/>
            </w:pPr>
            <w:r>
              <w:rPr>
                <w:rFonts w:ascii="Times New Roman"/>
                <w:b w:val="false"/>
                <w:i w:val="false"/>
                <w:color w:val="000000"/>
                <w:sz w:val="20"/>
              </w:rPr>
              <w:t>
423-1</w:t>
            </w:r>
          </w:p>
          <w:bookmarkEnd w:id="57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М.С."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9"/>
          <w:p>
            <w:pPr>
              <w:spacing w:after="20"/>
              <w:ind w:left="20"/>
              <w:jc w:val="both"/>
            </w:pPr>
            <w:r>
              <w:rPr>
                <w:rFonts w:ascii="Times New Roman"/>
                <w:b w:val="false"/>
                <w:i w:val="false"/>
                <w:color w:val="000000"/>
                <w:sz w:val="20"/>
              </w:rPr>
              <w:t>
436</w:t>
            </w:r>
          </w:p>
          <w:bookmarkEnd w:id="57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"Шахар" фермерлік қожалығы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0"/>
          <w:p>
            <w:pPr>
              <w:spacing w:after="20"/>
              <w:ind w:left="20"/>
              <w:jc w:val="both"/>
            </w:pPr>
            <w:r>
              <w:rPr>
                <w:rFonts w:ascii="Times New Roman"/>
                <w:b w:val="false"/>
                <w:i w:val="false"/>
                <w:color w:val="000000"/>
                <w:sz w:val="20"/>
              </w:rPr>
              <w:t>
461</w:t>
            </w:r>
          </w:p>
          <w:bookmarkEnd w:id="580"/>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Байжол - 2004"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1"/>
          <w:p>
            <w:pPr>
              <w:spacing w:after="20"/>
              <w:ind w:left="20"/>
              <w:jc w:val="both"/>
            </w:pPr>
            <w:r>
              <w:rPr>
                <w:rFonts w:ascii="Times New Roman"/>
                <w:b w:val="false"/>
                <w:i w:val="false"/>
                <w:color w:val="000000"/>
                <w:sz w:val="20"/>
              </w:rPr>
              <w:t>
285-5</w:t>
            </w:r>
          </w:p>
          <w:bookmarkEnd w:id="581"/>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"Агрофирма-Эксимнан"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2"/>
          <w:p>
            <w:pPr>
              <w:spacing w:after="20"/>
              <w:ind w:left="20"/>
              <w:jc w:val="both"/>
            </w:pPr>
            <w:r>
              <w:rPr>
                <w:rFonts w:ascii="Times New Roman"/>
                <w:b w:val="false"/>
                <w:i w:val="false"/>
                <w:color w:val="000000"/>
                <w:sz w:val="20"/>
              </w:rPr>
              <w:t>
392-2</w:t>
            </w:r>
          </w:p>
          <w:bookmarkEnd w:id="582"/>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"Айдос-09"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3"/>
          <w:p>
            <w:pPr>
              <w:spacing w:after="20"/>
              <w:ind w:left="20"/>
              <w:jc w:val="both"/>
            </w:pPr>
            <w:r>
              <w:rPr>
                <w:rFonts w:ascii="Times New Roman"/>
                <w:b w:val="false"/>
                <w:i w:val="false"/>
                <w:color w:val="000000"/>
                <w:sz w:val="20"/>
              </w:rPr>
              <w:t>
449-2</w:t>
            </w:r>
          </w:p>
          <w:bookmarkEnd w:id="583"/>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"Байжол Агро"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4"/>
          <w:p>
            <w:pPr>
              <w:spacing w:after="20"/>
              <w:ind w:left="20"/>
              <w:jc w:val="both"/>
            </w:pPr>
            <w:r>
              <w:rPr>
                <w:rFonts w:ascii="Times New Roman"/>
                <w:b w:val="false"/>
                <w:i w:val="false"/>
                <w:color w:val="000000"/>
                <w:sz w:val="20"/>
              </w:rPr>
              <w:t>
155-5</w:t>
            </w:r>
          </w:p>
          <w:bookmarkEnd w:id="584"/>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5"/>
          <w:p>
            <w:pPr>
              <w:spacing w:after="20"/>
              <w:ind w:left="20"/>
              <w:jc w:val="both"/>
            </w:pPr>
            <w:r>
              <w:rPr>
                <w:rFonts w:ascii="Times New Roman"/>
                <w:b w:val="false"/>
                <w:i w:val="false"/>
                <w:color w:val="000000"/>
                <w:sz w:val="20"/>
              </w:rPr>
              <w:t>
287-4</w:t>
            </w:r>
          </w:p>
          <w:bookmarkEnd w:id="585"/>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"Ильичевка-Азия"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6"/>
          <w:p>
            <w:pPr>
              <w:spacing w:after="20"/>
              <w:ind w:left="20"/>
              <w:jc w:val="both"/>
            </w:pPr>
            <w:r>
              <w:rPr>
                <w:rFonts w:ascii="Times New Roman"/>
                <w:b w:val="false"/>
                <w:i w:val="false"/>
                <w:color w:val="000000"/>
                <w:sz w:val="20"/>
              </w:rPr>
              <w:t>
462</w:t>
            </w:r>
          </w:p>
          <w:bookmarkEnd w:id="586"/>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"КМК-2014"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7"/>
          <w:p>
            <w:pPr>
              <w:spacing w:after="20"/>
              <w:ind w:left="20"/>
              <w:jc w:val="both"/>
            </w:pPr>
            <w:r>
              <w:rPr>
                <w:rFonts w:ascii="Times New Roman"/>
                <w:b w:val="false"/>
                <w:i w:val="false"/>
                <w:color w:val="000000"/>
                <w:sz w:val="20"/>
              </w:rPr>
              <w:t>
391-2</w:t>
            </w:r>
          </w:p>
          <w:bookmarkEnd w:id="58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рассвет" жауапкершілігі шектеулі серіктестігі</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8"/>
          <w:p>
            <w:pPr>
              <w:spacing w:after="20"/>
              <w:ind w:left="20"/>
              <w:jc w:val="both"/>
            </w:pPr>
            <w:r>
              <w:rPr>
                <w:rFonts w:ascii="Times New Roman"/>
                <w:b w:val="false"/>
                <w:i w:val="false"/>
                <w:color w:val="000000"/>
                <w:sz w:val="20"/>
              </w:rPr>
              <w:t>
65-9</w:t>
            </w:r>
          </w:p>
          <w:bookmarkEnd w:id="58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 Астык"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06" w:id="589"/>
    <w:p>
      <w:pPr>
        <w:spacing w:after="0"/>
        <w:ind w:left="0"/>
        <w:jc w:val="left"/>
      </w:pPr>
      <w:r>
        <w:rPr>
          <w:rFonts w:ascii="Times New Roman"/>
          <w:b/>
          <w:i w:val="false"/>
          <w:color w:val="000000"/>
        </w:rPr>
        <w:t xml:space="preserve"> Жайылым айналымдарының қолайлы схемалары</w:t>
      </w:r>
    </w:p>
    <w:bookmarkEnd w:id="589"/>
    <w:bookmarkStart w:name="z607" w:id="590"/>
    <w:p>
      <w:pPr>
        <w:spacing w:after="0"/>
        <w:ind w:left="0"/>
        <w:jc w:val="both"/>
      </w:pPr>
      <w:r>
        <w:rPr>
          <w:rFonts w:ascii="Times New Roman"/>
          <w:b w:val="false"/>
          <w:i w:val="false"/>
          <w:color w:val="000000"/>
          <w:sz w:val="28"/>
        </w:rPr>
        <w:t xml:space="preserve">
      </w:t>
      </w:r>
    </w:p>
    <w:bookmarkEnd w:id="590"/>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3" w:id="59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91"/>
    <w:bookmarkStart w:name="z614" w:id="592"/>
    <w:p>
      <w:pPr>
        <w:spacing w:after="0"/>
        <w:ind w:left="0"/>
        <w:jc w:val="both"/>
      </w:pPr>
      <w:r>
        <w:rPr>
          <w:rFonts w:ascii="Times New Roman"/>
          <w:b w:val="false"/>
          <w:i w:val="false"/>
          <w:color w:val="000000"/>
          <w:sz w:val="28"/>
        </w:rPr>
        <w:t xml:space="preserve">
      </w:t>
      </w:r>
    </w:p>
    <w:bookmarkEnd w:id="592"/>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оларды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bl>
    <w:bookmarkStart w:name="z621" w:id="593"/>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593"/>
    <w:bookmarkStart w:name="z622" w:id="594"/>
    <w:p>
      <w:pPr>
        <w:spacing w:after="0"/>
        <w:ind w:left="0"/>
        <w:jc w:val="both"/>
      </w:pPr>
      <w:r>
        <w:rPr>
          <w:rFonts w:ascii="Times New Roman"/>
          <w:b w:val="false"/>
          <w:i w:val="false"/>
          <w:color w:val="000000"/>
          <w:sz w:val="28"/>
        </w:rPr>
        <w:t xml:space="preserve">
      </w:t>
      </w:r>
    </w:p>
    <w:bookmarkEnd w:id="594"/>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оларды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w:t>
            </w:r>
          </w:p>
        </w:tc>
      </w:tr>
    </w:tbl>
    <w:bookmarkStart w:name="z629" w:id="595"/>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595"/>
    <w:bookmarkStart w:name="z630" w:id="596"/>
    <w:p>
      <w:pPr>
        <w:spacing w:after="0"/>
        <w:ind w:left="0"/>
        <w:jc w:val="both"/>
      </w:pPr>
      <w:r>
        <w:rPr>
          <w:rFonts w:ascii="Times New Roman"/>
          <w:b w:val="false"/>
          <w:i w:val="false"/>
          <w:color w:val="000000"/>
          <w:sz w:val="28"/>
        </w:rPr>
        <w:t xml:space="preserve">
      </w:t>
      </w:r>
    </w:p>
    <w:bookmarkEnd w:id="596"/>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 жайылымдардыбасқару және 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635" w:id="59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62"/>
        <w:gridCol w:w="1337"/>
        <w:gridCol w:w="2455"/>
        <w:gridCol w:w="2455"/>
        <w:gridCol w:w="2455"/>
        <w:gridCol w:w="2456"/>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8"/>
          <w:p>
            <w:pPr>
              <w:spacing w:after="20"/>
              <w:ind w:left="20"/>
              <w:jc w:val="both"/>
            </w:pPr>
            <w:r>
              <w:rPr>
                <w:rFonts w:ascii="Times New Roman"/>
                <w:b w:val="false"/>
                <w:i w:val="false"/>
                <w:color w:val="000000"/>
                <w:sz w:val="20"/>
              </w:rPr>
              <w:t>
№</w:t>
            </w:r>
          </w:p>
          <w:bookmarkEnd w:id="598"/>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r>
              <w:br/>
            </w:r>
            <w:r>
              <w:rPr>
                <w:rFonts w:ascii="Times New Roman"/>
                <w:b w:val="false"/>
                <w:i w:val="false"/>
                <w:color w:val="000000"/>
                <w:sz w:val="20"/>
              </w:rPr>
              <w:t>
 округтің атауы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99"/>
          <w:p>
            <w:pPr>
              <w:spacing w:after="20"/>
              <w:ind w:left="20"/>
              <w:jc w:val="both"/>
            </w:pPr>
            <w:r>
              <w:rPr>
                <w:rFonts w:ascii="Times New Roman"/>
                <w:b w:val="false"/>
                <w:i w:val="false"/>
                <w:color w:val="000000"/>
                <w:sz w:val="20"/>
              </w:rPr>
              <w:t>
1</w:t>
            </w:r>
          </w:p>
          <w:bookmarkEnd w:id="599"/>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00"/>
          <w:p>
            <w:pPr>
              <w:spacing w:after="20"/>
              <w:ind w:left="20"/>
              <w:jc w:val="both"/>
            </w:pPr>
            <w:r>
              <w:rPr>
                <w:rFonts w:ascii="Times New Roman"/>
                <w:b w:val="false"/>
                <w:i w:val="false"/>
                <w:color w:val="000000"/>
                <w:sz w:val="20"/>
              </w:rPr>
              <w:t>
2</w:t>
            </w:r>
          </w:p>
          <w:bookmarkEnd w:id="600"/>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01"/>
          <w:p>
            <w:pPr>
              <w:spacing w:after="20"/>
              <w:ind w:left="20"/>
              <w:jc w:val="both"/>
            </w:pPr>
            <w:r>
              <w:rPr>
                <w:rFonts w:ascii="Times New Roman"/>
                <w:b w:val="false"/>
                <w:i w:val="false"/>
                <w:color w:val="000000"/>
                <w:sz w:val="20"/>
              </w:rPr>
              <w:t>
3</w:t>
            </w:r>
          </w:p>
          <w:bookmarkEnd w:id="601"/>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02"/>
          <w:p>
            <w:pPr>
              <w:spacing w:after="20"/>
              <w:ind w:left="20"/>
              <w:jc w:val="both"/>
            </w:pPr>
            <w:r>
              <w:rPr>
                <w:rFonts w:ascii="Times New Roman"/>
                <w:b w:val="false"/>
                <w:i w:val="false"/>
                <w:color w:val="000000"/>
                <w:sz w:val="20"/>
              </w:rPr>
              <w:t>
5</w:t>
            </w:r>
          </w:p>
          <w:bookmarkEnd w:id="602"/>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03"/>
          <w:p>
            <w:pPr>
              <w:spacing w:after="20"/>
              <w:ind w:left="20"/>
              <w:jc w:val="both"/>
            </w:pPr>
            <w:r>
              <w:rPr>
                <w:rFonts w:ascii="Times New Roman"/>
                <w:b w:val="false"/>
                <w:i w:val="false"/>
                <w:color w:val="000000"/>
                <w:sz w:val="20"/>
              </w:rPr>
              <w:t>
6</w:t>
            </w:r>
          </w:p>
          <w:bookmarkEnd w:id="603"/>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04"/>
          <w:p>
            <w:pPr>
              <w:spacing w:after="20"/>
              <w:ind w:left="20"/>
              <w:jc w:val="both"/>
            </w:pPr>
            <w:r>
              <w:rPr>
                <w:rFonts w:ascii="Times New Roman"/>
                <w:b w:val="false"/>
                <w:i w:val="false"/>
                <w:color w:val="000000"/>
                <w:sz w:val="20"/>
              </w:rPr>
              <w:t>
7</w:t>
            </w:r>
          </w:p>
          <w:bookmarkEnd w:id="604"/>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05"/>
          <w:p>
            <w:pPr>
              <w:spacing w:after="20"/>
              <w:ind w:left="20"/>
              <w:jc w:val="both"/>
            </w:pPr>
            <w:r>
              <w:rPr>
                <w:rFonts w:ascii="Times New Roman"/>
                <w:b w:val="false"/>
                <w:i w:val="false"/>
                <w:color w:val="000000"/>
                <w:sz w:val="20"/>
              </w:rPr>
              <w:t>
8</w:t>
            </w:r>
          </w:p>
          <w:bookmarkEnd w:id="605"/>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06"/>
          <w:p>
            <w:pPr>
              <w:spacing w:after="20"/>
              <w:ind w:left="20"/>
              <w:jc w:val="both"/>
            </w:pPr>
            <w:r>
              <w:rPr>
                <w:rFonts w:ascii="Times New Roman"/>
                <w:b w:val="false"/>
                <w:i w:val="false"/>
                <w:color w:val="000000"/>
                <w:sz w:val="20"/>
              </w:rPr>
              <w:t>
9</w:t>
            </w:r>
          </w:p>
          <w:bookmarkEnd w:id="606"/>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07"/>
          <w:p>
            <w:pPr>
              <w:spacing w:after="20"/>
              <w:ind w:left="20"/>
              <w:jc w:val="both"/>
            </w:pPr>
            <w:r>
              <w:rPr>
                <w:rFonts w:ascii="Times New Roman"/>
                <w:b w:val="false"/>
                <w:i w:val="false"/>
                <w:color w:val="000000"/>
                <w:sz w:val="20"/>
              </w:rPr>
              <w:t>
10</w:t>
            </w:r>
          </w:p>
          <w:bookmarkEnd w:id="607"/>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8"/>
          <w:p>
            <w:pPr>
              <w:spacing w:after="20"/>
              <w:ind w:left="20"/>
              <w:jc w:val="both"/>
            </w:pPr>
            <w:r>
              <w:rPr>
                <w:rFonts w:ascii="Times New Roman"/>
                <w:b w:val="false"/>
                <w:i w:val="false"/>
                <w:color w:val="000000"/>
                <w:sz w:val="20"/>
              </w:rPr>
              <w:t>
11</w:t>
            </w:r>
          </w:p>
          <w:bookmarkEnd w:id="608"/>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9"/>
          <w:p>
            <w:pPr>
              <w:spacing w:after="20"/>
              <w:ind w:left="20"/>
              <w:jc w:val="both"/>
            </w:pPr>
            <w:r>
              <w:rPr>
                <w:rFonts w:ascii="Times New Roman"/>
                <w:b w:val="false"/>
                <w:i w:val="false"/>
                <w:color w:val="000000"/>
                <w:sz w:val="20"/>
              </w:rPr>
              <w:t>
12</w:t>
            </w:r>
          </w:p>
          <w:bookmarkEnd w:id="609"/>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10"/>
          <w:p>
            <w:pPr>
              <w:spacing w:after="20"/>
              <w:ind w:left="20"/>
              <w:jc w:val="both"/>
            </w:pPr>
            <w:r>
              <w:rPr>
                <w:rFonts w:ascii="Times New Roman"/>
                <w:b w:val="false"/>
                <w:i w:val="false"/>
                <w:color w:val="000000"/>
                <w:sz w:val="20"/>
              </w:rPr>
              <w:t>
13</w:t>
            </w:r>
          </w:p>
          <w:bookmarkEnd w:id="610"/>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11"/>
          <w:p>
            <w:pPr>
              <w:spacing w:after="20"/>
              <w:ind w:left="20"/>
              <w:jc w:val="both"/>
            </w:pPr>
            <w:r>
              <w:rPr>
                <w:rFonts w:ascii="Times New Roman"/>
                <w:b w:val="false"/>
                <w:i w:val="false"/>
                <w:color w:val="000000"/>
                <w:sz w:val="20"/>
              </w:rPr>
              <w:t>
14</w:t>
            </w:r>
          </w:p>
          <w:bookmarkEnd w:id="611"/>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Тендік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12"/>
          <w:p>
            <w:pPr>
              <w:spacing w:after="20"/>
              <w:ind w:left="20"/>
              <w:jc w:val="both"/>
            </w:pPr>
            <w:r>
              <w:rPr>
                <w:rFonts w:ascii="Times New Roman"/>
                <w:b w:val="false"/>
                <w:i w:val="false"/>
                <w:color w:val="000000"/>
                <w:sz w:val="20"/>
              </w:rPr>
              <w:t>
15</w:t>
            </w:r>
          </w:p>
          <w:bookmarkEnd w:id="612"/>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3"/>
          <w:p>
            <w:pPr>
              <w:spacing w:after="20"/>
              <w:ind w:left="20"/>
              <w:jc w:val="both"/>
            </w:pPr>
            <w:r>
              <w:rPr>
                <w:rFonts w:ascii="Times New Roman"/>
                <w:b w:val="false"/>
                <w:i w:val="false"/>
                <w:color w:val="000000"/>
                <w:sz w:val="20"/>
              </w:rPr>
              <w:t>
16</w:t>
            </w:r>
          </w:p>
          <w:bookmarkEnd w:id="613"/>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4"/>
          <w:p>
            <w:pPr>
              <w:spacing w:after="20"/>
              <w:ind w:left="20"/>
              <w:jc w:val="both"/>
            </w:pPr>
            <w:r>
              <w:rPr>
                <w:rFonts w:ascii="Times New Roman"/>
                <w:b w:val="false"/>
                <w:i w:val="false"/>
                <w:color w:val="000000"/>
                <w:sz w:val="20"/>
              </w:rPr>
              <w:t>
17</w:t>
            </w:r>
          </w:p>
          <w:bookmarkEnd w:id="614"/>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бір реттік таптау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5"/>
          <w:p>
            <w:pPr>
              <w:spacing w:after="20"/>
              <w:ind w:left="20"/>
              <w:jc w:val="both"/>
            </w:pPr>
            <w:r>
              <w:rPr>
                <w:rFonts w:ascii="Times New Roman"/>
                <w:b w:val="false"/>
                <w:i w:val="false"/>
                <w:color w:val="000000"/>
                <w:sz w:val="20"/>
              </w:rPr>
              <w:t>
18</w:t>
            </w:r>
          </w:p>
          <w:bookmarkEnd w:id="615"/>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бастап24 маусымға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