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e9eb2" w14:textId="78e9e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Тайынша ауданы Тайынша қаласының 2018 - 2020 жылдарға арналған бюджеті туралы" Солтүстік Қазақстан облысы Тайынша ауданы мәслихатының 2017 жылғы 26 желтоқсандағы № 130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мәслихатының 2018 жылғы 3 мамырдағы № 168 шешімі. Солтүстік Қазақстан облысының Әділет департаментінде 2018 жылғы 15 мамырда № 4724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109-1-бабының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Тайынша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"Солтүстік Қазақстан облысы Тайынша ауданы Тайынша қаласының 2018 - 2020 жылдарға арналған бюджеті туралы" Солтүстік Қазақстан облысы Тайынша ауданы мәслихатының 2017 жылғы 26 желтоқсандағы 130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4528 болып тіркелген, Қазақстан Республикасы нормативтік құқықтық актілерінің эталондық бақылау банкінде 2018 жылғы 31 қаңтарда электрондық түрде жарияланған)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 мынадай редакцияда жазылсын: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Солтүстік Қазақстан облысы Тайынша ауданы Тайынша қаласының 2018 – 2020 жылдарға арналған бюджеті (бұдан әрі – Тайынша қаласының бюджеті) тиісінше осы шешімге 1, 2 және 3-қосымшаларға сәйкес, оның ішінде 2018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129378,1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105897,1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- 3481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20000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129378,1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теңге, оның ішінде: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 мың теңге: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8"/>
        <w:gridCol w:w="4202"/>
      </w:tblGrid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Тайынша ауданы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XXIV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Д.Жақыпов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Тайынша ауданы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Қ.Шәріпов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Тайынша ауданы мәслихатының 2018 жылғы 3 мамырдағы № 168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Тайынша ауданы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26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130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1-қосымша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Тайынша ауданы Тайынша қаласының 2018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0"/>
        <w:gridCol w:w="1692"/>
        <w:gridCol w:w="6"/>
        <w:gridCol w:w="1699"/>
        <w:gridCol w:w="3943"/>
        <w:gridCol w:w="3710"/>
      </w:tblGrid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24"/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129378,1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"/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105897,1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48608,1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48608,1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57229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10147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46635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қызметтерді жүргізу үшін жинау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1"/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2"/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129378,1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22266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17726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17726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46258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46258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16824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санитариялық қамтамасыз ету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28476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26532,1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26532,1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26532,1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34322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34322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тастау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34322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4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4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қаржылық активтерін сатудан түскен түсімдер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5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5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