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24b2" w14:textId="5212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132 "2018 - 2020 жылдарға арналған Солтүстік Қазақстан облысы Тайынша ауданы Летовочный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20 қарашадағы № 209 шешімі. Солтүстік Қазақстан облысының Әділет департаментінде 2018 жылғы 4 желтоқсанда № 5027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2017 жылғы 26 желтоқсандағы № 132 "2018 - 2020 жылдарға арналған Солтүстік Қазақстан облысы Тайынша ауданы Летовочный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4526 болып тіркелген, 2018 жылғы 31 қаңтарда Қазақстан Республикасы нормативтік құқықтық актілерінің электрондық түрдегі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Солтүстік Қазақстан облысы Тайынша ауданы Летовочный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- 20181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- 15569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- 20181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20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Летовочный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