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dd7b9" w14:textId="31dd7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Тайынша ауданы Чкалов ауылдық округінің 2019 - 2021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Тайынша ауданы мәслихатының 2018 жылғы 29 желтоқсандағы № 230 шешімі. Солтүстік Қазақстан облысының Әділет департаментінде 2019 жылғы 9 қаңтарда № 5176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Тайынша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Тайынша ауданы Чкалов ауылдық округінің 2019 - 2021 жылдарға арналған бюджеті тиісінше осы шешімге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- 29319 мың теңге: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- 17427 мың теңге;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- 11892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- 29319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 мың теңге: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- 0 мың теңге.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Чкалов ауылдық округі бюджетінің кірістері Қазақстан Республикасы Бюджет кодексінің 52-1-бабына сәйкес салықтық және салықтық емес түсімдер есебінен қалыптасатыны белгіленсін.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Чкалов ауылдық округінің бюджетіне берілетін бюджеттік субвенцияның көлемі 11892 мың теңгені құрайды.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8"/>
        <w:gridCol w:w="4202"/>
      </w:tblGrid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XXXV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Рустамов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Шәріпов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230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Солтүстік Қазақстан облысы Тайынша ауданы Чкалов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17427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9795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230 шешіміне 2-қосымша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Солтүстік Қазақстан облысы Тайынша ауданы Чкалов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7"/>
        <w:gridCol w:w="1408"/>
        <w:gridCol w:w="1408"/>
        <w:gridCol w:w="6297"/>
        <w:gridCol w:w="21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3456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6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1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 Тайынша ауданы мәслихатының 2018 жылғы 29 желтоқсандағы № 230 шешіміне 3-қосымша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Солтүстік Қазақстан облысы Тайынша ауданы Чкалов ауылдық округінің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337"/>
        <w:gridCol w:w="285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10618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24216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 мен операциялар бойынша сальдо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Атауы 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8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