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8b7be" w14:textId="f38b7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"Тайынша ауданы Амандық селолық округі елді мекендерінің құрамдық бөліктеріне атау беру туралы" 2010 жылғы 7 маусымдағы №6 Солтүстік Қазақстан облысы Тайынша ауданы Амандық ауылдық округі әкімінің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Амандық ауылдық округі әкімінің 2018 жылғы 20 маусымдағы № 06 шешімі. Солтүстік Қазақстан облысының Әділет департаментінде 2018 жылғы 4 шілдеде № 4808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Республикасының әкімшілік-аумақтық құрылысы туралы" Қазақстан Республикасының 1993 жылғы 8 желтоқсандағы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Тайынша ауданы Амандық ауылдық округінің әкімі 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"Тайынша ауданы Амандық селолық округі елді мекендерінің құрамдық бөліктеріне атау беру туралы" Солтүстік Қазақстан облысы Тайынша ауданы Амандық ауылдық округі әкімінің 2010 жылғы 7 маусымдағы №6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тізімінде №13-11-179 тіркелді, 2010 жылғы 9 шілдеде "Тайынша Таңы" газетінде және 2010 жылғы 9 шілдеде "Тайыншинские вести" газетінде жарияланды)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шешiмнің қазақ тіліндегі </w:t>
      </w:r>
      <w:r>
        <w:rPr>
          <w:rFonts w:ascii="Times New Roman"/>
          <w:b w:val="false"/>
          <w:i w:val="false"/>
          <w:color w:val="000000"/>
          <w:sz w:val="28"/>
        </w:rPr>
        <w:t>тақырыбында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мәтіні бойынша, сонымен қатар шешімнің қосымшасында "селолық", "селосы" сөздері "ауылдық", "ауылы" сөздерімен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шешімнің орыс тіліндегі тақырыбы және мәтіні өзгеріссіз қалдырылсын.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Осы шешім алғашқы ресми жарияланған күнінен бастап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Мұқаншәріпов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