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a1c3" w14:textId="caea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Летовочный селолық округі елді мекендерінің құрамдық бөліктеріне атау беру туралы" Солтүстік Қазақстан облысы Тайынша ауданы Летовочный ауылдық округі әкімінің 2010 жылғы 5 тамыздағы №5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Летовочный ауылдық округі әкімінің 2018 жылғы 27 маусымдағы № 4 шешімі. Солтүстік Қазақстан облысының Әділет департаментінде 2018 жылғы 4 шілдеде № 4816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Летовочный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Летовочный селолық округі елді мекендерінің құрамдық бөліктеріне атау беру туралы" Солтүстік Қазақстан облысы Тайынша ауданы Летовочный ауылдық округі әкімінің 2010 жылғы 5 тамыздағы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№13-11-188 тіркелді, 2010 жылғы 27 тамызда "Тайынша Таңы" газетінде және 2010 жылғы 27 тамызда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