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902" w14:textId="b3f6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Рощинск селолық округі елді мекендерінің құрамдық бөліктеріне атау беру туралы" Солтүстік Қазақстан облысы Тайынша ауданы Рощинск ауылдық округі әкімінің 2010 жылғы 16 тамыздағы №4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Рощинск ауылдық округі әкімінің 2018 жылғы 28 маусымдағы № 5 шешімі. Солтүстік Қазақстан облысының Әділет департаментінде 2018 жылғы 4 шілдеде № 4820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Рощинск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Рощинск селолық округі елді мекендерінің құрамдық бөліктеріне атау беру туралы" Солтүстік Қазақстан облысы Тайынша ауданы Рощинск ауылдық округі әкімінің 2010 жылғы 16 тамыздағы №4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№13-11-191 тіркелді,)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