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6346" w14:textId="a1c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Яснополян селолық округі Дашка-Николаевка селосының құрамдық бөліктеріне атау беру туралы" Солтүстік Қазақстан облысы Тайынша ауданы Яснополян ауылдық округі әкімінің 2010 жылғы 28 маусымдағы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Яснополян ауылдық округі әкімінің 2018 жылғы 25 маусымдағы № 23 шешімі. Солтүстік Қазақстан облысының Әділет департаментінде 2018 жылғы 4 шілдеде № 4818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Яснополян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Яснополян селолық округі Дашка-Николаевка селосының құрамдық бөліктеріне атау беру туралы" Солтүстік Қазақстан облысы Тайынша ауданы Яснополян ауылдық округі әкімінің 2010 жылғы 28 маусымдағы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13-11-182 тіркелді, 2010 жылғы 16 шілдеде "ТайыншаТаңы" газетінде және 2010 жылғы 16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 "селолық", "селосының" сөздері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Галицкий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