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26328" w14:textId="47263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ауданының аумағында Қазақстан Республикасы Парламенті Мәжілісі, облыстық және аудандық мәслихаттар депутаттығына кандидаттардың сайлаушылармен кездесулер өткізу үшін үй-жайлар ұсыну және үгіттік баспа материалдарын орналастыру үшін орындар анықтау туралы" Солтүстік Қазақстан облысы Тимирязев ауданы әкімдігінің 2016 жылғы 29 қаңтардағы № 21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ауданы әкімдігінің 2018 жылғы 9 ақпандағы № 24 қаулысы. Солтүстік Қазақстан облысының Әділет департаментінде 2018 жылғы 23 ақпанда № 4574 болып тіркелді. Күші жойылды - Солтүстік Қазақстан облысы Тимирязев ауданы әкімдігінің 2021 жылғы 12 cәуірдегі № 77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Тимирязев ауданы әкімдігінің 12.04.2021 </w:t>
      </w:r>
      <w:r>
        <w:rPr>
          <w:rFonts w:ascii="Times New Roman"/>
          <w:b w:val="false"/>
          <w:i w:val="false"/>
          <w:color w:val="ff0000"/>
          <w:sz w:val="28"/>
        </w:rPr>
        <w:t>№ 77</w:t>
      </w:r>
      <w:r>
        <w:rPr>
          <w:rFonts w:ascii="Times New Roman"/>
          <w:b w:val="false"/>
          <w:i w:val="false"/>
          <w:color w:val="ff0000"/>
          <w:sz w:val="28"/>
        </w:rPr>
        <w:t xml:space="preserve"> (алғашқы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06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 Тимирязев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Тимирязев ауданының аумағында Қазақстан Республикасы Парламенті Мәжілісі, облыстық және аудандық мәслихаттар депутаттығына кандидаттардың сайлаушылармен кездесулер өткізу үшін үй-жайлар ұсыну және үгіттік баспа материалдарын орналастыру үшін орындар анықтау туралы" Тимирязев ауданы әкімдігінің 2016 жылғы 29 қаңтардағы № 21 </w:t>
      </w:r>
      <w:r>
        <w:rPr>
          <w:rFonts w:ascii="Times New Roman"/>
          <w:b w:val="false"/>
          <w:i w:val="false"/>
          <w:color w:val="000000"/>
          <w:sz w:val="28"/>
        </w:rPr>
        <w:t>қаулысына</w:t>
      </w:r>
      <w:r>
        <w:rPr>
          <w:rFonts w:ascii="Times New Roman"/>
          <w:b w:val="false"/>
          <w:i w:val="false"/>
          <w:color w:val="000000"/>
          <w:sz w:val="28"/>
        </w:rPr>
        <w:t xml:space="preserve"> (2016 жылғы 22 ақпанда "Әділет" Қазақстан Республикасы нормативтік құқықтық актілерінің ақпараттық-құқықтық жүйесінде жарияланды, Нормативтік құқықтық актілерді мемлекеттік тіркеу тізілімінде № 3609 болып тіркелді)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Қаулымен бекітілген Солтүстік Қазақстан облысы Тимирязев ауданының аумағында Қазақстан Республикасы Парламенті Мәжілісі, облыстық және аудандық мәслихаттар депутаттығына барлық кандидаттар үшін үгіттік баспа материалдарын орналастыру үшін </w:t>
      </w:r>
      <w:r>
        <w:rPr>
          <w:rFonts w:ascii="Times New Roman"/>
          <w:b w:val="false"/>
          <w:i w:val="false"/>
          <w:color w:val="000000"/>
          <w:sz w:val="28"/>
        </w:rPr>
        <w:t>орындар</w:t>
      </w:r>
      <w:r>
        <w:rPr>
          <w:rFonts w:ascii="Times New Roman"/>
          <w:b w:val="false"/>
          <w:i w:val="false"/>
          <w:color w:val="000000"/>
          <w:sz w:val="28"/>
        </w:rPr>
        <w:t xml:space="preserve"> </w:t>
      </w:r>
      <w:r>
        <w:rPr>
          <w:rFonts w:ascii="Times New Roman"/>
          <w:b w:val="false"/>
          <w:i w:val="false"/>
          <w:color w:val="000000"/>
          <w:sz w:val="28"/>
        </w:rPr>
        <w:t>1 қосымшаға</w:t>
      </w:r>
      <w:r>
        <w:rPr>
          <w:rFonts w:ascii="Times New Roman"/>
          <w:b w:val="false"/>
          <w:i w:val="false"/>
          <w:color w:val="000000"/>
          <w:sz w:val="28"/>
        </w:rPr>
        <w:t xml:space="preserve"> сәйкес жаңа редакцияда жазылсын. </w:t>
      </w:r>
    </w:p>
    <w:bookmarkEnd w:id="2"/>
    <w:bookmarkStart w:name="z7" w:id="3"/>
    <w:p>
      <w:pPr>
        <w:spacing w:after="0"/>
        <w:ind w:left="0"/>
        <w:jc w:val="both"/>
      </w:pPr>
      <w:r>
        <w:rPr>
          <w:rFonts w:ascii="Times New Roman"/>
          <w:b w:val="false"/>
          <w:i w:val="false"/>
          <w:color w:val="000000"/>
          <w:sz w:val="28"/>
        </w:rPr>
        <w:t xml:space="preserve">
      Қаулымен бекітілген Солтүстік Қазақстан облысы Тимирязев ауданының аумағында Қазақстан Республикасы Парламенті Мәжілісі, облыстық және аудандық мәслихаттар депутаттығына барлық кандидаттар сайлаушылармен кездесулер өткізу үшін келісім-шарт негізінде ұсынылған үй-жайлардың </w:t>
      </w:r>
      <w:r>
        <w:rPr>
          <w:rFonts w:ascii="Times New Roman"/>
          <w:b w:val="false"/>
          <w:i w:val="false"/>
          <w:color w:val="000000"/>
          <w:sz w:val="28"/>
        </w:rPr>
        <w:t>тізбесі</w:t>
      </w:r>
      <w:r>
        <w:rPr>
          <w:rFonts w:ascii="Times New Roman"/>
          <w:b w:val="false"/>
          <w:i w:val="false"/>
          <w:color w:val="000000"/>
          <w:sz w:val="28"/>
        </w:rPr>
        <w:t xml:space="preserve"> </w:t>
      </w:r>
      <w:r>
        <w:rPr>
          <w:rFonts w:ascii="Times New Roman"/>
          <w:b w:val="false"/>
          <w:i w:val="false"/>
          <w:color w:val="000000"/>
          <w:sz w:val="28"/>
        </w:rPr>
        <w:t>2 қосымшаға</w:t>
      </w:r>
      <w:r>
        <w:rPr>
          <w:rFonts w:ascii="Times New Roman"/>
          <w:b w:val="false"/>
          <w:i w:val="false"/>
          <w:color w:val="000000"/>
          <w:sz w:val="28"/>
        </w:rPr>
        <w:t xml:space="preserve"> сәйкес жаңа редакцияда жазылсын. </w:t>
      </w:r>
    </w:p>
    <w:bookmarkEnd w:id="3"/>
    <w:bookmarkStart w:name="z8" w:id="4"/>
    <w:p>
      <w:pPr>
        <w:spacing w:after="0"/>
        <w:ind w:left="0"/>
        <w:jc w:val="both"/>
      </w:pPr>
      <w:r>
        <w:rPr>
          <w:rFonts w:ascii="Times New Roman"/>
          <w:b w:val="false"/>
          <w:i w:val="false"/>
          <w:color w:val="000000"/>
          <w:sz w:val="28"/>
        </w:rPr>
        <w:t>
      2. "Солтүстік Қазақстан облысы Тимирязев ауданы әкімінің аппараты" коммуналдық мемлекеттік мекемесі мыналарды Қазақстан Республикасының заңнамасымен белгіленген тәртіпте қамтамасыз етсін:</w:t>
      </w:r>
    </w:p>
    <w:bookmarkEnd w:id="4"/>
    <w:bookmarkStart w:name="z9" w:id="5"/>
    <w:p>
      <w:pPr>
        <w:spacing w:after="0"/>
        <w:ind w:left="0"/>
        <w:jc w:val="both"/>
      </w:pPr>
      <w:r>
        <w:rPr>
          <w:rFonts w:ascii="Times New Roman"/>
          <w:b w:val="false"/>
          <w:i w:val="false"/>
          <w:color w:val="000000"/>
          <w:sz w:val="28"/>
        </w:rPr>
        <w:t>
      1) осы қаулыны Солтүстік Қазақстан облысының Әділет департаментінде мемлекеттік тіркеуді;</w:t>
      </w:r>
    </w:p>
    <w:bookmarkEnd w:id="5"/>
    <w:bookmarkStart w:name="z10" w:id="6"/>
    <w:p>
      <w:pPr>
        <w:spacing w:after="0"/>
        <w:ind w:left="0"/>
        <w:jc w:val="both"/>
      </w:pPr>
      <w:r>
        <w:rPr>
          <w:rFonts w:ascii="Times New Roman"/>
          <w:b w:val="false"/>
          <w:i w:val="false"/>
          <w:color w:val="000000"/>
          <w:sz w:val="28"/>
        </w:rPr>
        <w:t xml:space="preserve">
      2) осы қаулы мемлекеттік тіркелген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кәсіпорынның Солтүстік Қазақстан облыстық филиалына ресми жариялау және Қазақстан Республикасы нормативтік құқықтық актілерінің эталондық бақылау банкіне қосу үшін жолдауды; </w:t>
      </w:r>
    </w:p>
    <w:bookmarkEnd w:id="6"/>
    <w:bookmarkStart w:name="z11" w:id="7"/>
    <w:p>
      <w:pPr>
        <w:spacing w:after="0"/>
        <w:ind w:left="0"/>
        <w:jc w:val="both"/>
      </w:pPr>
      <w:r>
        <w:rPr>
          <w:rFonts w:ascii="Times New Roman"/>
          <w:b w:val="false"/>
          <w:i w:val="false"/>
          <w:color w:val="000000"/>
          <w:sz w:val="28"/>
        </w:rPr>
        <w:t>
      3) осы қаулыны оны ресми жариялағаннан кейін Тимирязев ауданы әкімдігінің интернет-ресурсында орналастыруды.</w:t>
      </w:r>
    </w:p>
    <w:bookmarkEnd w:id="7"/>
    <w:bookmarkStart w:name="z12" w:id="8"/>
    <w:p>
      <w:pPr>
        <w:spacing w:after="0"/>
        <w:ind w:left="0"/>
        <w:jc w:val="both"/>
      </w:pPr>
      <w:r>
        <w:rPr>
          <w:rFonts w:ascii="Times New Roman"/>
          <w:b w:val="false"/>
          <w:i w:val="false"/>
          <w:color w:val="000000"/>
          <w:sz w:val="28"/>
        </w:rPr>
        <w:t>
      3. Осы қаулының орындалуын бақылау Солтүстік Қазақстан облысы Тимирязев ауданы әкімі аппаратының басшысына жүктелсін.</w:t>
      </w:r>
    </w:p>
    <w:bookmarkEnd w:id="8"/>
    <w:bookmarkStart w:name="z13" w:id="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 және 2018 жылғы 1 ақпаннан бастап туындаған қатынастарға таралады.</w:t>
      </w:r>
    </w:p>
    <w:bookmarkEnd w:id="9"/>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Тимирязев ауданының әкiмi</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Сағдиев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"КЕЛІСІЛГЕН"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Тимирязев аудандық сайлау</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комиссиясының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Мәкенова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2018 жылғы 09 ақпан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Тимирязев ауданы әкімдігінің 2018 жылғы 09 ақпандағы № 24 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rPr>
                <w:rFonts w:ascii="Times New Roman"/>
                <w:b w:val="false"/>
                <w:i w:val="false"/>
                <w:color w:val="000000"/>
                <w:sz w:val="20"/>
              </w:rPr>
              <w:t xml:space="preserve"> Тимирязев ауданы әкімдігінің</w:t>
            </w:r>
            <w:r>
              <w:rPr>
                <w:rFonts w:ascii="Times New Roman"/>
                <w:b w:val="false"/>
                <w:i w:val="false"/>
                <w:color w:val="000000"/>
                <w:sz w:val="20"/>
              </w:rPr>
              <w:t xml:space="preserve"> 2016 жылғы 29 қаңтардағы </w:t>
            </w:r>
            <w:r>
              <w:rPr>
                <w:rFonts w:ascii="Times New Roman"/>
                <w:b w:val="false"/>
                <w:i w:val="false"/>
                <w:color w:val="000000"/>
                <w:sz w:val="20"/>
              </w:rPr>
              <w:t>№ 21 қаулысымен бекітілген</w:t>
            </w:r>
          </w:p>
        </w:tc>
      </w:tr>
    </w:tbl>
    <w:bookmarkStart w:name="z25" w:id="10"/>
    <w:p>
      <w:pPr>
        <w:spacing w:after="0"/>
        <w:ind w:left="0"/>
        <w:jc w:val="left"/>
      </w:pPr>
      <w:r>
        <w:rPr>
          <w:rFonts w:ascii="Times New Roman"/>
          <w:b/>
          <w:i w:val="false"/>
          <w:color w:val="000000"/>
        </w:rPr>
        <w:t xml:space="preserve"> Солтүстік Қазақстан облысы Тимирязев ауданының аумағында Қазақстан Республикасы Парламенті Мәжілісі, облыстық және аудандық мәслихаттар депутаттығына барлық кандидаттар үшін үгіттік баспа материалдарын орналастыру үшін орындар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
        <w:gridCol w:w="585"/>
        <w:gridCol w:w="11220"/>
      </w:tblGrid>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1"/>
          <w:p>
            <w:pPr>
              <w:spacing w:after="20"/>
              <w:ind w:left="20"/>
              <w:jc w:val="both"/>
            </w:pPr>
            <w:r>
              <w:rPr>
                <w:rFonts w:ascii="Times New Roman"/>
                <w:b w:val="false"/>
                <w:i w:val="false"/>
                <w:color w:val="000000"/>
                <w:sz w:val="20"/>
              </w:rPr>
              <w:t>
№ п/п</w:t>
            </w:r>
          </w:p>
          <w:bookmarkEnd w:id="11"/>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округінің, елді мекеннің атауы</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Үгіттік баспа материалдарын орналастыру үшін орындар</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2"/>
          <w:p>
            <w:pPr>
              <w:spacing w:after="20"/>
              <w:ind w:left="20"/>
              <w:jc w:val="both"/>
            </w:pPr>
            <w:r>
              <w:rPr>
                <w:rFonts w:ascii="Times New Roman"/>
                <w:b w:val="false"/>
                <w:i w:val="false"/>
                <w:color w:val="000000"/>
                <w:sz w:val="20"/>
              </w:rPr>
              <w:t>
1</w:t>
            </w:r>
          </w:p>
          <w:bookmarkEnd w:id="12"/>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Ақжан ауылдық округі, Ақжан ауылы</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Стенд "Солтүстік Қазақстан облысы Тимирязев ауданы әкімдігінің білім бөлімі" коммуналдық мемлекеттік мекемесінің "Тимирязев ауданының Ақжан негізгі мектебі" коммуналдық мемлекеттік мекемесінің ғимаратына іргелес аумақта, Мир көшесі, 6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3"/>
          <w:p>
            <w:pPr>
              <w:spacing w:after="20"/>
              <w:ind w:left="20"/>
              <w:jc w:val="both"/>
            </w:pPr>
            <w:r>
              <w:rPr>
                <w:rFonts w:ascii="Times New Roman"/>
                <w:b w:val="false"/>
                <w:i w:val="false"/>
                <w:color w:val="000000"/>
                <w:sz w:val="20"/>
              </w:rPr>
              <w:t>
2</w:t>
            </w:r>
          </w:p>
          <w:bookmarkEnd w:id="13"/>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ауылдық округі, Ақсуат ауылы</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Стендтер "Солтүстік Қазақстан облысы Тимирязев ауданы әкімдігінің білім бөлімі" коммуналдық мемлекеттік мекемесінің "Тимирязев ауданының Ақсуат орта мектебі" коммуналдық мемлекеттік мекемесінің ғимаратына, Гагарин көшесі, 13; "Солтүстік Қазақстан электр жүйесін тарату компаниясы" акционерлік қоғамының Тимирязев аудандық электр жүйелерінің әкімшілік ғимаратына (келісім бойынша), Сергей Лазо көшесі, 37; "Аксуатский элеватор" жауапкершілігі шектеулі серіктестігінің әкімшілік ғимаратына (келісім бойынша) іргелес аумақта, Степная көшесі, 9</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4"/>
          <w:p>
            <w:pPr>
              <w:spacing w:after="20"/>
              <w:ind w:left="20"/>
              <w:jc w:val="both"/>
            </w:pPr>
            <w:r>
              <w:rPr>
                <w:rFonts w:ascii="Times New Roman"/>
                <w:b w:val="false"/>
                <w:i w:val="false"/>
                <w:color w:val="000000"/>
                <w:sz w:val="20"/>
              </w:rPr>
              <w:t>
3</w:t>
            </w:r>
          </w:p>
          <w:bookmarkEnd w:id="14"/>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Белоградов ауылдық округі, Белоградовка ауылы</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Стенд "Солтүстік Қазақстан облысы Тимирязев ауданы әкімдігінің білім бөлімі" коммуналдық мемлекеттік мекемесінің "Тимирязев ауданының Белоградов орта мектебі" коммуналдық мемлекеттік мекемесінің ғимаратына іргелес аумақта, Ученическая көшесі, 2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5"/>
          <w:p>
            <w:pPr>
              <w:spacing w:after="20"/>
              <w:ind w:left="20"/>
              <w:jc w:val="both"/>
            </w:pPr>
            <w:r>
              <w:rPr>
                <w:rFonts w:ascii="Times New Roman"/>
                <w:b w:val="false"/>
                <w:i w:val="false"/>
                <w:color w:val="000000"/>
                <w:sz w:val="20"/>
              </w:rPr>
              <w:t>
4</w:t>
            </w:r>
          </w:p>
          <w:bookmarkEnd w:id="15"/>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Дзержинский ауылдық округі, Дзержинское ауылы</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 "Солтүстік Қазақстан облысы Тимирязев ауданы әкімдігінің білім бөлімі" коммуналдық мемлекеттік мекемесінің "Тимирязев ауданының Дзержинский негізгі мектебі" коммуналдық мемлекеттік мекемесінің ғимаратына іргелес аумақта, Школьная көшесі, 16</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6"/>
          <w:p>
            <w:pPr>
              <w:spacing w:after="20"/>
              <w:ind w:left="20"/>
              <w:jc w:val="both"/>
            </w:pPr>
            <w:r>
              <w:rPr>
                <w:rFonts w:ascii="Times New Roman"/>
                <w:b w:val="false"/>
                <w:i w:val="false"/>
                <w:color w:val="000000"/>
                <w:sz w:val="20"/>
              </w:rPr>
              <w:t>
5</w:t>
            </w:r>
          </w:p>
          <w:bookmarkEnd w:id="16"/>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 ауылдық округі, Дмитриевка ауылы</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Стенд "Солтүстік Қазақстан облысы Тимирязев ауданы әкімдігінің білім бөлімі" коммуналдық мемлекеттік мекемесінің "Тимирязев ауданының Дмитриев орта мектебі" коммуналдық мемлекеттік мекемесінің ғимаратына іргелес аумақта, Абай көшесі, 22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7"/>
          <w:p>
            <w:pPr>
              <w:spacing w:after="20"/>
              <w:ind w:left="20"/>
              <w:jc w:val="both"/>
            </w:pPr>
            <w:r>
              <w:rPr>
                <w:rFonts w:ascii="Times New Roman"/>
                <w:b w:val="false"/>
                <w:i w:val="false"/>
                <w:color w:val="000000"/>
                <w:sz w:val="20"/>
              </w:rPr>
              <w:t>
6</w:t>
            </w:r>
          </w:p>
          <w:bookmarkEnd w:id="17"/>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 ауылдық округі, Жарқын ауылы</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Стенд "Солтүстік Қазақстан облысы Тимирязев ауданы әкімдігінің білім бөлімі" коммуналдық мемлекеттік мекемесінің "Тимирязев ауданының Жарқын орта мектебі" коммуналдық мемлекеттік мекемесінің ғимаратына іргелес аумақта, Школьная көшесі, 30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8"/>
          <w:p>
            <w:pPr>
              <w:spacing w:after="20"/>
              <w:ind w:left="20"/>
              <w:jc w:val="both"/>
            </w:pPr>
            <w:r>
              <w:rPr>
                <w:rFonts w:ascii="Times New Roman"/>
                <w:b w:val="false"/>
                <w:i w:val="false"/>
                <w:color w:val="000000"/>
                <w:sz w:val="20"/>
              </w:rPr>
              <w:t>
7</w:t>
            </w:r>
          </w:p>
          <w:bookmarkEnd w:id="18"/>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 ауылдық округі, Ынтымақ ауылы</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 фельдшерлік-акушерлік пунктінің ғимаратына іргелес аумақта, Центральная көшесі, 25 (келісім бойынша)</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9"/>
          <w:p>
            <w:pPr>
              <w:spacing w:after="20"/>
              <w:ind w:left="20"/>
              <w:jc w:val="both"/>
            </w:pPr>
            <w:r>
              <w:rPr>
                <w:rFonts w:ascii="Times New Roman"/>
                <w:b w:val="false"/>
                <w:i w:val="false"/>
                <w:color w:val="000000"/>
                <w:sz w:val="20"/>
              </w:rPr>
              <w:t>
8</w:t>
            </w:r>
          </w:p>
          <w:bookmarkEnd w:id="19"/>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Докучаев ауылдық округі, Докучаево ауылы</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Стенд "Солтүстік Қазақстан облысы Тимирязев ауданы әкімдігінің білім бөлімі" коммуналдық мемлекеттік мекемесінің "Тимирязев ауданының Докучаев орта мектебі" коммуналдық мемлекеттік мекемесінің ғимаратына іргелес аумақта, Школьная көшесі, 23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0"/>
          <w:p>
            <w:pPr>
              <w:spacing w:after="20"/>
              <w:ind w:left="20"/>
              <w:jc w:val="both"/>
            </w:pPr>
            <w:r>
              <w:rPr>
                <w:rFonts w:ascii="Times New Roman"/>
                <w:b w:val="false"/>
                <w:i w:val="false"/>
                <w:color w:val="000000"/>
                <w:sz w:val="20"/>
              </w:rPr>
              <w:t>
9</w:t>
            </w:r>
          </w:p>
          <w:bookmarkEnd w:id="20"/>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ауылдық округі, Есіл ауылы</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Стенд "Солтүстік Қазақстан облысы Тимирязев ауданы әкімдігінің білім бөлімі" коммуналдық мемлекеттік мекемесінің "Тимирязев ауданының Ишим бастауыш мектебі" коммуналдық мемлекеттік мекемесінің ғимаратына іргелес аумақта, Целинная көшесі, 10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1"/>
          <w:p>
            <w:pPr>
              <w:spacing w:after="20"/>
              <w:ind w:left="20"/>
              <w:jc w:val="both"/>
            </w:pPr>
            <w:r>
              <w:rPr>
                <w:rFonts w:ascii="Times New Roman"/>
                <w:b w:val="false"/>
                <w:i w:val="false"/>
                <w:color w:val="000000"/>
                <w:sz w:val="20"/>
              </w:rPr>
              <w:t>
10</w:t>
            </w:r>
          </w:p>
          <w:bookmarkEnd w:id="21"/>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 ауылдық округі, Дружба ауылы</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 ауылдық клуб ғимаратына іргелес аумақта, Мир көшесі, 30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2"/>
          <w:p>
            <w:pPr>
              <w:spacing w:after="20"/>
              <w:ind w:left="20"/>
              <w:jc w:val="both"/>
            </w:pPr>
            <w:r>
              <w:rPr>
                <w:rFonts w:ascii="Times New Roman"/>
                <w:b w:val="false"/>
                <w:i w:val="false"/>
                <w:color w:val="000000"/>
                <w:sz w:val="20"/>
              </w:rPr>
              <w:t>
11</w:t>
            </w:r>
          </w:p>
          <w:bookmarkEnd w:id="22"/>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ауылдық округі, Комсомольское ауылы</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Стенд "Солтүстік Қазақстан облысы Тимирязев ауданы әкімдігінің білім бөлімі" коммуналдық мемлекеттік мекемесінің "Тимирязев ауданының Комсомол орта мектебі" коммуналдық мемлекеттік мекемесінің ғимаратына іргелес аумақта, Комсомольская көшесі, 14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3"/>
          <w:p>
            <w:pPr>
              <w:spacing w:after="20"/>
              <w:ind w:left="20"/>
              <w:jc w:val="both"/>
            </w:pPr>
            <w:r>
              <w:rPr>
                <w:rFonts w:ascii="Times New Roman"/>
                <w:b w:val="false"/>
                <w:i w:val="false"/>
                <w:color w:val="000000"/>
                <w:sz w:val="20"/>
              </w:rPr>
              <w:t>
12</w:t>
            </w:r>
          </w:p>
          <w:bookmarkEnd w:id="23"/>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Құртай ауылдық округі, Степное ауылы</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Стенд "Солтүстік Қазақстан облысы Тимирязев ауданы әкімдігінің білім бөлімі" коммуналдық мемлекеттік мекемесінің "Тимирязев ауданының Степной орта мектебі" коммуналдық мемлекеттік мекемесінің ғимаратына іргелес аумақта, Элеваторная көшесі, 5 (а)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4"/>
          <w:p>
            <w:pPr>
              <w:spacing w:after="20"/>
              <w:ind w:left="20"/>
              <w:jc w:val="both"/>
            </w:pPr>
            <w:r>
              <w:rPr>
                <w:rFonts w:ascii="Times New Roman"/>
                <w:b w:val="false"/>
                <w:i w:val="false"/>
                <w:color w:val="000000"/>
                <w:sz w:val="20"/>
              </w:rPr>
              <w:t>
13</w:t>
            </w:r>
          </w:p>
          <w:bookmarkEnd w:id="24"/>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 Ленинское ауылы</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Стенд "Солтүстік Қазақстан облысы Тимирязев ауданы әкімдігінің білім бөлімі" коммуналдық мемлекеттік мекемесінің "Тимирязев ауданының Ленин негізгі мектебі" коммуналдық мемлекеттік мекемесінің ғимаратына іргелес аумақта, Лесная көшесі, 36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5"/>
          <w:p>
            <w:pPr>
              <w:spacing w:after="20"/>
              <w:ind w:left="20"/>
              <w:jc w:val="both"/>
            </w:pPr>
            <w:r>
              <w:rPr>
                <w:rFonts w:ascii="Times New Roman"/>
                <w:b w:val="false"/>
                <w:i w:val="false"/>
                <w:color w:val="000000"/>
                <w:sz w:val="20"/>
              </w:rPr>
              <w:t>
14</w:t>
            </w:r>
          </w:p>
          <w:bookmarkEnd w:id="25"/>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Москворецк ауылдық округі, Москворецкое ауылы</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 "Москворецкое" жауапкершілігі шектеулі серіктестігі әкімшілік орталығының ғимаратына іргелес аумақта, Школьная көшесі, 7</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6"/>
          <w:p>
            <w:pPr>
              <w:spacing w:after="20"/>
              <w:ind w:left="20"/>
              <w:jc w:val="both"/>
            </w:pPr>
            <w:r>
              <w:rPr>
                <w:rFonts w:ascii="Times New Roman"/>
                <w:b w:val="false"/>
                <w:i w:val="false"/>
                <w:color w:val="000000"/>
                <w:sz w:val="20"/>
              </w:rPr>
              <w:t>
15</w:t>
            </w:r>
          </w:p>
          <w:bookmarkEnd w:id="26"/>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 Мичурино ауылы</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 "Солтүстік Қазақстан облысы Тимирязев ауданы әкімдігінің білім бөлімі" коммуналдық мемлекеттік мекемесінің "Тимирязев ауданының Мичурин орта мектебі" коммуналдық мемлекеттік мекемесінің ғимаратына іргелес аумақт, Сәбит Мұқанов көшесі, 17</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7"/>
          <w:p>
            <w:pPr>
              <w:spacing w:after="20"/>
              <w:ind w:left="20"/>
              <w:jc w:val="both"/>
            </w:pPr>
            <w:r>
              <w:rPr>
                <w:rFonts w:ascii="Times New Roman"/>
                <w:b w:val="false"/>
                <w:i w:val="false"/>
                <w:color w:val="000000"/>
                <w:sz w:val="20"/>
              </w:rPr>
              <w:t>
16</w:t>
            </w:r>
          </w:p>
          <w:bookmarkEnd w:id="27"/>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ауылдық округі, Тимирязев ауылы</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Стендтер "Солтүстік Қазақстан облысы Тимирязев ауданы әкімдігінің білім бөлімі" коммнуалдық мемлекеттік мекемесінің "Сәбит Мұқанов атындағы Тимирязев жалпы білім беретін мектеп-гимназиясы" коммуналдық мемлекеттік мекемесінің ғимаратына, Бөкетов көшесі, 23; "Солтүстік Қазақстан облысы Тимирязев ауданы әкімдігінің білім бөлімі" коммуналдық мемлекеттік мекемесінің "Тимирязев ауданының Сулы-элеватор негізгі мектебі" коммуналдық мемлекеттік мекемесінің ғимаратына, Североморская көшесі, 34; "Солтүстік Қазақстан облысы Тимирязев ауданы әкімдігінің аудандық мәдениет үйі" коммуналдық мемлекеттік қазыналық кәсіпорнының ғимаратына, Жеңіс көшесі 11; Тимирязев агротехникалық колледжінің ғимаратына іргелес аумақта, Комсомольская көшесі, 19 (келісім бойынша)</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8"/>
          <w:p>
            <w:pPr>
              <w:spacing w:after="20"/>
              <w:ind w:left="20"/>
              <w:jc w:val="both"/>
            </w:pPr>
            <w:r>
              <w:rPr>
                <w:rFonts w:ascii="Times New Roman"/>
                <w:b w:val="false"/>
                <w:i w:val="false"/>
                <w:color w:val="000000"/>
                <w:sz w:val="20"/>
              </w:rPr>
              <w:t>
17</w:t>
            </w:r>
          </w:p>
          <w:bookmarkEnd w:id="28"/>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Хмельницкий ауылдық округі, Хмельницкое ауылы</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 ауылдық клуб ғимаратына іргелес аумақта, Калинин көшесі, 16</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9"/>
          <w:p>
            <w:pPr>
              <w:spacing w:after="20"/>
              <w:ind w:left="20"/>
              <w:jc w:val="both"/>
            </w:pPr>
            <w:r>
              <w:rPr>
                <w:rFonts w:ascii="Times New Roman"/>
                <w:b w:val="false"/>
                <w:i w:val="false"/>
                <w:color w:val="000000"/>
                <w:sz w:val="20"/>
              </w:rPr>
              <w:t>
18</w:t>
            </w:r>
          </w:p>
          <w:bookmarkEnd w:id="29"/>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округі, Целинное ауылы</w:t>
            </w:r>
          </w:p>
        </w:tc>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 "Солтүстік Қазақстан облысы Тимирязев ауданы әкімдігінің білім бөлімі" коммуналдық мемлекеттік мекемесінің "Тимирязев ауданының Целинный бастауыш мектебі" коммуналдық мемлекеттік мекемесінің ғимаратына іргелес аумақта, Школьная көшесі,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Тимирязев ауданы әкімдігінің 2018 жылғы 09 ақпандағы № 24 қаулысына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rPr>
                <w:rFonts w:ascii="Times New Roman"/>
                <w:b w:val="false"/>
                <w:i w:val="false"/>
                <w:color w:val="000000"/>
                <w:sz w:val="20"/>
              </w:rPr>
              <w:t xml:space="preserve"> Тимирязев ауданы әкімдігінің</w:t>
            </w:r>
            <w:r>
              <w:rPr>
                <w:rFonts w:ascii="Times New Roman"/>
                <w:b w:val="false"/>
                <w:i w:val="false"/>
                <w:color w:val="000000"/>
                <w:sz w:val="20"/>
              </w:rPr>
              <w:t xml:space="preserve"> 2016 жылғы 29 қаңтардағы </w:t>
            </w:r>
            <w:r>
              <w:rPr>
                <w:rFonts w:ascii="Times New Roman"/>
                <w:b w:val="false"/>
                <w:i w:val="false"/>
                <w:color w:val="000000"/>
                <w:sz w:val="20"/>
              </w:rPr>
              <w:t>№ 21 қаулысымен бекітілген</w:t>
            </w:r>
          </w:p>
        </w:tc>
      </w:tr>
    </w:tbl>
    <w:bookmarkStart w:name="z50" w:id="30"/>
    <w:p>
      <w:pPr>
        <w:spacing w:after="0"/>
        <w:ind w:left="0"/>
        <w:jc w:val="left"/>
      </w:pPr>
      <w:r>
        <w:rPr>
          <w:rFonts w:ascii="Times New Roman"/>
          <w:b/>
          <w:i w:val="false"/>
          <w:color w:val="000000"/>
        </w:rPr>
        <w:t xml:space="preserve"> Солтүстік Қазақстан облысы Тимирязев ауданының аумағында Қазақстан Республикасы Парламенті Мәжілісі, облыстық және аудандық мәслихаттар депутаттығына барлық кандидаттар сайлаушылармен кездесулер өткізу үшін келісім-шарт негізінде ұсынылған үй-жайлардың тізбесі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1"/>
        <w:gridCol w:w="1513"/>
        <w:gridCol w:w="9506"/>
      </w:tblGrid>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1"/>
          <w:p>
            <w:pPr>
              <w:spacing w:after="20"/>
              <w:ind w:left="20"/>
              <w:jc w:val="both"/>
            </w:pPr>
            <w:r>
              <w:rPr>
                <w:rFonts w:ascii="Times New Roman"/>
                <w:b w:val="false"/>
                <w:i w:val="false"/>
                <w:color w:val="000000"/>
                <w:sz w:val="20"/>
              </w:rPr>
              <w:t>
р/с №</w:t>
            </w:r>
          </w:p>
          <w:bookmarkEnd w:id="31"/>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округінің, елді мекеннің атауы</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Сайлаушылармен кездесу өткізу үшін үй-жайлар</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2"/>
          <w:p>
            <w:pPr>
              <w:spacing w:after="20"/>
              <w:ind w:left="20"/>
              <w:jc w:val="both"/>
            </w:pPr>
            <w:r>
              <w:rPr>
                <w:rFonts w:ascii="Times New Roman"/>
                <w:b w:val="false"/>
                <w:i w:val="false"/>
                <w:color w:val="000000"/>
                <w:sz w:val="20"/>
              </w:rPr>
              <w:t>
1</w:t>
            </w:r>
          </w:p>
          <w:bookmarkEnd w:id="32"/>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Ақжан ауылдық округі, Ақжан ауылы</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білім бөлімі" коммуналдық мемлекеттік мекемесінің "Тимирязев ауданының Ақжан негізгі мектебі" коммуналдық мемлекеттік мекемесінің акт залы, Мир көшесі, 6</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3"/>
          <w:p>
            <w:pPr>
              <w:spacing w:after="20"/>
              <w:ind w:left="20"/>
              <w:jc w:val="both"/>
            </w:pPr>
            <w:r>
              <w:rPr>
                <w:rFonts w:ascii="Times New Roman"/>
                <w:b w:val="false"/>
                <w:i w:val="false"/>
                <w:color w:val="000000"/>
                <w:sz w:val="20"/>
              </w:rPr>
              <w:t>
2</w:t>
            </w:r>
          </w:p>
          <w:bookmarkEnd w:id="33"/>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ауылдық округі, Ақсуат ауылы</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әкімдігінің білім бөлімі" коммуналдық мемлекеттік мекемесінің "Тимирязев ауданының Ақсуат орта мектебі" коммуналдық мемлекеттік мекемесінің акт залы, Гагарин көшесі, 13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4"/>
          <w:p>
            <w:pPr>
              <w:spacing w:after="20"/>
              <w:ind w:left="20"/>
              <w:jc w:val="both"/>
            </w:pPr>
            <w:r>
              <w:rPr>
                <w:rFonts w:ascii="Times New Roman"/>
                <w:b w:val="false"/>
                <w:i w:val="false"/>
                <w:color w:val="000000"/>
                <w:sz w:val="20"/>
              </w:rPr>
              <w:t>
3</w:t>
            </w:r>
          </w:p>
          <w:bookmarkEnd w:id="34"/>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Белоградов ауылдық округі, Белоградовка ауылы</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білім бөлімі" коммуналдық мемлекеттік мекемесінің "Тимирязев ауданының Белоградов орта мектебі" коммуналдық мемлекеттік мекемесінің акт залы, Ученическая көшесі, 2</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5"/>
          <w:p>
            <w:pPr>
              <w:spacing w:after="20"/>
              <w:ind w:left="20"/>
              <w:jc w:val="both"/>
            </w:pPr>
            <w:r>
              <w:rPr>
                <w:rFonts w:ascii="Times New Roman"/>
                <w:b w:val="false"/>
                <w:i w:val="false"/>
                <w:color w:val="000000"/>
                <w:sz w:val="20"/>
              </w:rPr>
              <w:t>
4</w:t>
            </w:r>
          </w:p>
          <w:bookmarkEnd w:id="35"/>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Дзержинский ауылдық округі, Дзержинский ауылы</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әкімдігінің білім бөлімі" коммуналдық мемлекеттік мекемесінің "Тимирязев ауданының Дзержинский негізгі мектебі" коммуналдық мемлекеттік мекемесі кітапханасының ғимараты, Школьная көшесі, 16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6"/>
          <w:p>
            <w:pPr>
              <w:spacing w:after="20"/>
              <w:ind w:left="20"/>
              <w:jc w:val="both"/>
            </w:pPr>
            <w:r>
              <w:rPr>
                <w:rFonts w:ascii="Times New Roman"/>
                <w:b w:val="false"/>
                <w:i w:val="false"/>
                <w:color w:val="000000"/>
                <w:sz w:val="20"/>
              </w:rPr>
              <w:t>
5</w:t>
            </w:r>
          </w:p>
          <w:bookmarkEnd w:id="36"/>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 ауылдық округі, Дмитриевка ауылы</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әкімдігінің білім бөлімі" коммуналдық мемлекеттік мекемесінің "Тимирязев ауданының Дмитриев орта мектебі" коммуналдық мемлекеттік мекемесінің акт залы, Абай көшесі, 22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7"/>
          <w:p>
            <w:pPr>
              <w:spacing w:after="20"/>
              <w:ind w:left="20"/>
              <w:jc w:val="both"/>
            </w:pPr>
            <w:r>
              <w:rPr>
                <w:rFonts w:ascii="Times New Roman"/>
                <w:b w:val="false"/>
                <w:i w:val="false"/>
                <w:color w:val="000000"/>
                <w:sz w:val="20"/>
              </w:rPr>
              <w:t>
6</w:t>
            </w:r>
          </w:p>
          <w:bookmarkEnd w:id="37"/>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Докучаев ауылдық округі Докучаево ауылы</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әкімдігінің білім бөлімі" коммуналдық мемлекеттік мекемесінің "Тимирязев ауданының Докучаев орта мектебі" коммуналдық мемлекеттік мекемесінің акт залы, Школьная көшесі, 23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8"/>
          <w:p>
            <w:pPr>
              <w:spacing w:after="20"/>
              <w:ind w:left="20"/>
              <w:jc w:val="both"/>
            </w:pPr>
            <w:r>
              <w:rPr>
                <w:rFonts w:ascii="Times New Roman"/>
                <w:b w:val="false"/>
                <w:i w:val="false"/>
                <w:color w:val="000000"/>
                <w:sz w:val="20"/>
              </w:rPr>
              <w:t>
7</w:t>
            </w:r>
          </w:p>
          <w:bookmarkEnd w:id="38"/>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ауылдық округі, Есіл ауылы</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әкімдігінің білім бөлімі" коммуналдық мемлекеттік мекемесінің "Тимирязев ауданының Ишим бастауыш мектебі" коммуналдық мемлекеттік мекемесінің акт залы, Целинная көшесі, 10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9"/>
          <w:p>
            <w:pPr>
              <w:spacing w:after="20"/>
              <w:ind w:left="20"/>
              <w:jc w:val="both"/>
            </w:pPr>
            <w:r>
              <w:rPr>
                <w:rFonts w:ascii="Times New Roman"/>
                <w:b w:val="false"/>
                <w:i w:val="false"/>
                <w:color w:val="000000"/>
                <w:sz w:val="20"/>
              </w:rPr>
              <w:t>
8</w:t>
            </w:r>
          </w:p>
          <w:bookmarkEnd w:id="39"/>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 ауылдық округі, Дружба ауылы</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білім бөлімі" коммуналдық мемлекеттік мекемесінің "Тимирязев ауданының Интернационал орта мектебі" коммуналдық мемлекеттік мекемесінің спорт залы, Мир көшесі, 51</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0"/>
          <w:p>
            <w:pPr>
              <w:spacing w:after="20"/>
              <w:ind w:left="20"/>
              <w:jc w:val="both"/>
            </w:pPr>
            <w:r>
              <w:rPr>
                <w:rFonts w:ascii="Times New Roman"/>
                <w:b w:val="false"/>
                <w:i w:val="false"/>
                <w:color w:val="000000"/>
                <w:sz w:val="20"/>
              </w:rPr>
              <w:t>
9</w:t>
            </w:r>
          </w:p>
          <w:bookmarkEnd w:id="40"/>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ауылдық округі, Комсомольское ауылы</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білім бөлімі" коммуналдық мемлекеттік мекемесінің "Тимирязев ауданының Комсомол орта мектебі" коммуналдық мемлекеттік мекемесінің акт залы, Комсомольская көшесі, 14</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1"/>
          <w:p>
            <w:pPr>
              <w:spacing w:after="20"/>
              <w:ind w:left="20"/>
              <w:jc w:val="both"/>
            </w:pPr>
            <w:r>
              <w:rPr>
                <w:rFonts w:ascii="Times New Roman"/>
                <w:b w:val="false"/>
                <w:i w:val="false"/>
                <w:color w:val="000000"/>
                <w:sz w:val="20"/>
              </w:rPr>
              <w:t>
10</w:t>
            </w:r>
          </w:p>
          <w:bookmarkEnd w:id="41"/>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Құртай ауылдық округі, Степное ауылы</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білім бөлімі" коммуналдық мемлекеттік мекемесінің "Тимирязев ауданының Степной орта мектебі" коммуналдық мемлекеттік мекемесінің акт залы, Элеваторная көшесі, 5 (а)</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2"/>
          <w:p>
            <w:pPr>
              <w:spacing w:after="20"/>
              <w:ind w:left="20"/>
              <w:jc w:val="both"/>
            </w:pPr>
            <w:r>
              <w:rPr>
                <w:rFonts w:ascii="Times New Roman"/>
                <w:b w:val="false"/>
                <w:i w:val="false"/>
                <w:color w:val="000000"/>
                <w:sz w:val="20"/>
              </w:rPr>
              <w:t>
11</w:t>
            </w:r>
          </w:p>
          <w:bookmarkEnd w:id="42"/>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 Ленинское ауылы</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клуб ғимараты, Комсомольская көшесі, 31</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3"/>
          <w:p>
            <w:pPr>
              <w:spacing w:after="20"/>
              <w:ind w:left="20"/>
              <w:jc w:val="both"/>
            </w:pPr>
            <w:r>
              <w:rPr>
                <w:rFonts w:ascii="Times New Roman"/>
                <w:b w:val="false"/>
                <w:i w:val="false"/>
                <w:color w:val="000000"/>
                <w:sz w:val="20"/>
              </w:rPr>
              <w:t>
12</w:t>
            </w:r>
          </w:p>
          <w:bookmarkEnd w:id="43"/>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 Мичурино ауылы</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білім бөлімі" коммуналдыұ мемлекеттік мекемесінің "Тимирязев ауданының Мичурин орта мектебі" коммуналдық мемлекеттік мекемесінің акт залы, Сәбит Мұқанов көшесі, 17</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4"/>
          <w:p>
            <w:pPr>
              <w:spacing w:after="20"/>
              <w:ind w:left="20"/>
              <w:jc w:val="both"/>
            </w:pPr>
            <w:r>
              <w:rPr>
                <w:rFonts w:ascii="Times New Roman"/>
                <w:b w:val="false"/>
                <w:i w:val="false"/>
                <w:color w:val="000000"/>
                <w:sz w:val="20"/>
              </w:rPr>
              <w:t>
13</w:t>
            </w:r>
          </w:p>
          <w:bookmarkEnd w:id="44"/>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Москворецк ауылдық округі, Москворецкое ауылы</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білім бөлімі" коммуналдық мемлекеттік мекемесінің "Тимирязев ауданының Москворецк орта мектебі" коммуналдық мемлекеттік мекемесінің спорт залы, Школьная көшесі, 7</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5"/>
          <w:p>
            <w:pPr>
              <w:spacing w:after="20"/>
              <w:ind w:left="20"/>
              <w:jc w:val="both"/>
            </w:pPr>
            <w:r>
              <w:rPr>
                <w:rFonts w:ascii="Times New Roman"/>
                <w:b w:val="false"/>
                <w:i w:val="false"/>
                <w:color w:val="000000"/>
                <w:sz w:val="20"/>
              </w:rPr>
              <w:t>
14</w:t>
            </w:r>
          </w:p>
          <w:bookmarkEnd w:id="45"/>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ауылдық округі, Тимирязев ауылы</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білім бөлімі" коммуналдық мемлекеттік мекемесінің "Сәбит Мұқанов атындағы Тимирязев жалпы білім беретін мектеп-гимназиясы" коммуналдық мемлекеттік мекемесінің акт залы, Бөкетов көшесі, 23</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6"/>
          <w:p>
            <w:pPr>
              <w:spacing w:after="20"/>
              <w:ind w:left="20"/>
              <w:jc w:val="both"/>
            </w:pPr>
            <w:r>
              <w:rPr>
                <w:rFonts w:ascii="Times New Roman"/>
                <w:b w:val="false"/>
                <w:i w:val="false"/>
                <w:color w:val="000000"/>
                <w:sz w:val="20"/>
              </w:rPr>
              <w:t>
15</w:t>
            </w:r>
          </w:p>
          <w:bookmarkEnd w:id="46"/>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Хмельницкий ауылдық округі, Хмельницкое ауылы</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білім бөлімі" коммуналдық мемлекеттік мекемесінің "Тимирязев ауданының Хмельницк орта мектебі" коммуналдық мемлекеттік мекемесінің акт залы, Комсомольская көшесі, 2</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7"/>
          <w:p>
            <w:pPr>
              <w:spacing w:after="20"/>
              <w:ind w:left="20"/>
              <w:jc w:val="both"/>
            </w:pPr>
            <w:r>
              <w:rPr>
                <w:rFonts w:ascii="Times New Roman"/>
                <w:b w:val="false"/>
                <w:i w:val="false"/>
                <w:color w:val="000000"/>
                <w:sz w:val="20"/>
              </w:rPr>
              <w:t>
16</w:t>
            </w:r>
          </w:p>
          <w:bookmarkEnd w:id="47"/>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округі, Целинное ауылы</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әкімдігінің білім бөлімі" коммуналдық мемлекеттік мекемесінің "Тимирязев ауданының Целинный бастауыш мектебі" коммуналдық мемлекеттік мекемесінің акт залы, Школьная, 8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