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d988d" w14:textId="69d98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аудандық мәслихатының 2017 жылғы 25 желтоқсандағы № 18/1 "2018-2020 жылдарға арналған Тимирязев ауданының аудандық бюджеті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2018 жылғы 11 қыркүйектегі № 25/3 шешімі. Солтүстік Қазақстан облысының Әділет департаментінде 2018 жылғы 28 қыркүйекте № 4903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04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Тимирязев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Тимирязев аудандық мәслихатының 2017 жылғы 25 желтоқсандағы № 18/1 "2018-2020 жылдарға арналған Тимирязев ауданының аудандық бюджеті туралы" (Нормативтік құқықтық актілерін мемлекеттік тіркеу тізілімінде № 4485 болып тіркелген, 2018 жылғы 18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7" w:id="2"/>
    <w:p>
      <w:pPr>
        <w:spacing w:after="0"/>
        <w:ind w:left="0"/>
        <w:jc w:val="both"/>
      </w:pPr>
      <w:r>
        <w:rPr>
          <w:rFonts w:ascii="Times New Roman"/>
          <w:b w:val="false"/>
          <w:i w:val="false"/>
          <w:color w:val="000000"/>
          <w:sz w:val="28"/>
        </w:rPr>
        <w:t xml:space="preserve">
       "1.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2018-2020 жылдарға арналған Тимирязев ауданының аудандық бюджеті, оның ішінде 2018 жылға келесі көлемде бекітілсін:</w:t>
      </w:r>
    </w:p>
    <w:bookmarkEnd w:id="2"/>
    <w:bookmarkStart w:name="z8" w:id="3"/>
    <w:p>
      <w:pPr>
        <w:spacing w:after="0"/>
        <w:ind w:left="0"/>
        <w:jc w:val="both"/>
      </w:pPr>
      <w:r>
        <w:rPr>
          <w:rFonts w:ascii="Times New Roman"/>
          <w:b w:val="false"/>
          <w:i w:val="false"/>
          <w:color w:val="000000"/>
          <w:sz w:val="28"/>
        </w:rPr>
        <w:t>
      1) кірістер – 2 231 459, 4 мың теңге:</w:t>
      </w:r>
    </w:p>
    <w:bookmarkEnd w:id="3"/>
    <w:bookmarkStart w:name="z9" w:id="4"/>
    <w:p>
      <w:pPr>
        <w:spacing w:after="0"/>
        <w:ind w:left="0"/>
        <w:jc w:val="both"/>
      </w:pPr>
      <w:r>
        <w:rPr>
          <w:rFonts w:ascii="Times New Roman"/>
          <w:b w:val="false"/>
          <w:i w:val="false"/>
          <w:color w:val="000000"/>
          <w:sz w:val="28"/>
        </w:rPr>
        <w:t>
      салықтық түсімдер – 315 492 мың теңге;</w:t>
      </w:r>
    </w:p>
    <w:bookmarkEnd w:id="4"/>
    <w:bookmarkStart w:name="z10" w:id="5"/>
    <w:p>
      <w:pPr>
        <w:spacing w:after="0"/>
        <w:ind w:left="0"/>
        <w:jc w:val="both"/>
      </w:pPr>
      <w:r>
        <w:rPr>
          <w:rFonts w:ascii="Times New Roman"/>
          <w:b w:val="false"/>
          <w:i w:val="false"/>
          <w:color w:val="000000"/>
          <w:sz w:val="28"/>
        </w:rPr>
        <w:t>
      салықтық емес түсімдер – 4 562,9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6 000 мың теңге;</w:t>
      </w:r>
    </w:p>
    <w:bookmarkEnd w:id="6"/>
    <w:bookmarkStart w:name="z12" w:id="7"/>
    <w:p>
      <w:pPr>
        <w:spacing w:after="0"/>
        <w:ind w:left="0"/>
        <w:jc w:val="both"/>
      </w:pPr>
      <w:r>
        <w:rPr>
          <w:rFonts w:ascii="Times New Roman"/>
          <w:b w:val="false"/>
          <w:i w:val="false"/>
          <w:color w:val="000000"/>
          <w:sz w:val="28"/>
        </w:rPr>
        <w:t>
      трансферттер түсімі – 1 905 404,5 мың теңге;</w:t>
      </w:r>
    </w:p>
    <w:bookmarkEnd w:id="7"/>
    <w:bookmarkStart w:name="z13" w:id="8"/>
    <w:p>
      <w:pPr>
        <w:spacing w:after="0"/>
        <w:ind w:left="0"/>
        <w:jc w:val="both"/>
      </w:pPr>
      <w:r>
        <w:rPr>
          <w:rFonts w:ascii="Times New Roman"/>
          <w:b w:val="false"/>
          <w:i w:val="false"/>
          <w:color w:val="000000"/>
          <w:sz w:val="28"/>
        </w:rPr>
        <w:t xml:space="preserve">
      2) шығындар – 2 228 132,4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3 035 мың теңге:</w:t>
      </w:r>
    </w:p>
    <w:bookmarkEnd w:id="9"/>
    <w:bookmarkStart w:name="z15" w:id="10"/>
    <w:p>
      <w:pPr>
        <w:spacing w:after="0"/>
        <w:ind w:left="0"/>
        <w:jc w:val="both"/>
      </w:pPr>
      <w:r>
        <w:rPr>
          <w:rFonts w:ascii="Times New Roman"/>
          <w:b w:val="false"/>
          <w:i w:val="false"/>
          <w:color w:val="000000"/>
          <w:sz w:val="28"/>
        </w:rPr>
        <w:t>
      бюджеттік кредиттер – 14 430 мың теңге;</w:t>
      </w:r>
    </w:p>
    <w:bookmarkEnd w:id="10"/>
    <w:bookmarkStart w:name="z16" w:id="11"/>
    <w:p>
      <w:pPr>
        <w:spacing w:after="0"/>
        <w:ind w:left="0"/>
        <w:jc w:val="both"/>
      </w:pPr>
      <w:r>
        <w:rPr>
          <w:rFonts w:ascii="Times New Roman"/>
          <w:b w:val="false"/>
          <w:i w:val="false"/>
          <w:color w:val="000000"/>
          <w:sz w:val="28"/>
        </w:rPr>
        <w:t xml:space="preserve">
      бюджеттік кредиттерді өтеу – 11 395 мың теңге; </w:t>
      </w:r>
    </w:p>
    <w:bookmarkEnd w:id="11"/>
    <w:bookmarkStart w:name="z17" w:id="12"/>
    <w:p>
      <w:pPr>
        <w:spacing w:after="0"/>
        <w:ind w:left="0"/>
        <w:jc w:val="both"/>
      </w:pPr>
      <w:r>
        <w:rPr>
          <w:rFonts w:ascii="Times New Roman"/>
          <w:b w:val="false"/>
          <w:i w:val="false"/>
          <w:color w:val="000000"/>
          <w:sz w:val="28"/>
        </w:rPr>
        <w:t xml:space="preserve">
      4) қаржы активтерімен операциялар бойынша сальдо – 7 000 мың теңге: </w:t>
      </w:r>
    </w:p>
    <w:bookmarkEnd w:id="12"/>
    <w:bookmarkStart w:name="z18" w:id="13"/>
    <w:p>
      <w:pPr>
        <w:spacing w:after="0"/>
        <w:ind w:left="0"/>
        <w:jc w:val="both"/>
      </w:pPr>
      <w:r>
        <w:rPr>
          <w:rFonts w:ascii="Times New Roman"/>
          <w:b w:val="false"/>
          <w:i w:val="false"/>
          <w:color w:val="000000"/>
          <w:sz w:val="28"/>
        </w:rPr>
        <w:t>
      қаржы активтерін сатып алу – 7 000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- 6 708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6 708 мың теңге:</w:t>
      </w:r>
    </w:p>
    <w:bookmarkEnd w:id="16"/>
    <w:bookmarkStart w:name="z22" w:id="17"/>
    <w:p>
      <w:pPr>
        <w:spacing w:after="0"/>
        <w:ind w:left="0"/>
        <w:jc w:val="both"/>
      </w:pPr>
      <w:r>
        <w:rPr>
          <w:rFonts w:ascii="Times New Roman"/>
          <w:b w:val="false"/>
          <w:i w:val="false"/>
          <w:color w:val="000000"/>
          <w:sz w:val="28"/>
        </w:rPr>
        <w:t>
      қарыздар түсімі – 14 430 мың теңге;</w:t>
      </w:r>
    </w:p>
    <w:bookmarkEnd w:id="17"/>
    <w:bookmarkStart w:name="z23" w:id="18"/>
    <w:p>
      <w:pPr>
        <w:spacing w:after="0"/>
        <w:ind w:left="0"/>
        <w:jc w:val="both"/>
      </w:pPr>
      <w:r>
        <w:rPr>
          <w:rFonts w:ascii="Times New Roman"/>
          <w:b w:val="false"/>
          <w:i w:val="false"/>
          <w:color w:val="000000"/>
          <w:sz w:val="28"/>
        </w:rPr>
        <w:t>
      қарыздарды өтеу – 11 395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3 673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bookmarkStart w:name="z26" w:id="20"/>
    <w:p>
      <w:pPr>
        <w:spacing w:after="0"/>
        <w:ind w:left="0"/>
        <w:jc w:val="both"/>
      </w:pPr>
      <w:r>
        <w:rPr>
          <w:rFonts w:ascii="Times New Roman"/>
          <w:b w:val="false"/>
          <w:i w:val="false"/>
          <w:color w:val="000000"/>
          <w:sz w:val="28"/>
        </w:rPr>
        <w:t>
       "9. 2018 жылға арналған аудандық бюджетте облыстық бюджеттен 82 697,5 мың теңге сомасында нысаналы трансферттер келесі мөлшерлерде есепке алынсын:</w:t>
      </w:r>
    </w:p>
    <w:bookmarkEnd w:id="20"/>
    <w:bookmarkStart w:name="z27" w:id="21"/>
    <w:p>
      <w:pPr>
        <w:spacing w:after="0"/>
        <w:ind w:left="0"/>
        <w:jc w:val="both"/>
      </w:pPr>
      <w:r>
        <w:rPr>
          <w:rFonts w:ascii="Times New Roman"/>
          <w:b w:val="false"/>
          <w:i w:val="false"/>
          <w:color w:val="000000"/>
          <w:sz w:val="28"/>
        </w:rPr>
        <w:t>
      1) 10 102 мың теңге – білім беру ұйымдары үшін оқулықтарды сатып алуға және жеткізуге;</w:t>
      </w:r>
    </w:p>
    <w:bookmarkEnd w:id="21"/>
    <w:bookmarkStart w:name="z28" w:id="22"/>
    <w:p>
      <w:pPr>
        <w:spacing w:after="0"/>
        <w:ind w:left="0"/>
        <w:jc w:val="both"/>
      </w:pPr>
      <w:r>
        <w:rPr>
          <w:rFonts w:ascii="Times New Roman"/>
          <w:b w:val="false"/>
          <w:i w:val="false"/>
          <w:color w:val="000000"/>
          <w:sz w:val="28"/>
        </w:rPr>
        <w:t>
      2) 2 079 мың теңге – энзоотиялық ауруларға қарсы профилактикалық іс-шаралар өткізуге;</w:t>
      </w:r>
    </w:p>
    <w:bookmarkEnd w:id="22"/>
    <w:bookmarkStart w:name="z29" w:id="23"/>
    <w:p>
      <w:pPr>
        <w:spacing w:after="0"/>
        <w:ind w:left="0"/>
        <w:jc w:val="both"/>
      </w:pPr>
      <w:r>
        <w:rPr>
          <w:rFonts w:ascii="Times New Roman"/>
          <w:b w:val="false"/>
          <w:i w:val="false"/>
          <w:color w:val="000000"/>
          <w:sz w:val="28"/>
        </w:rPr>
        <w:t>
      3) 10 123 мың теңге – мобильдік орталықтарда оқытуды қоса алғанда, еңбек нарығында талап етілген кәсіптер бойынша жұмыс кадрларын қысқа мерзімді кәсіби оқытуға;</w:t>
      </w:r>
    </w:p>
    <w:bookmarkEnd w:id="23"/>
    <w:bookmarkStart w:name="z30" w:id="24"/>
    <w:p>
      <w:pPr>
        <w:spacing w:after="0"/>
        <w:ind w:left="0"/>
        <w:jc w:val="both"/>
      </w:pPr>
      <w:r>
        <w:rPr>
          <w:rFonts w:ascii="Times New Roman"/>
          <w:b w:val="false"/>
          <w:i w:val="false"/>
          <w:color w:val="000000"/>
          <w:sz w:val="28"/>
        </w:rPr>
        <w:t>
      4) 1 483 мың теңге – білім беру ұйымдарын жоғары жылдамдықты интернет желісіне қол жеткізумен қамтамасыз етуге;</w:t>
      </w:r>
    </w:p>
    <w:bookmarkEnd w:id="24"/>
    <w:bookmarkStart w:name="z31" w:id="25"/>
    <w:p>
      <w:pPr>
        <w:spacing w:after="0"/>
        <w:ind w:left="0"/>
        <w:jc w:val="both"/>
      </w:pPr>
      <w:r>
        <w:rPr>
          <w:rFonts w:ascii="Times New Roman"/>
          <w:b w:val="false"/>
          <w:i w:val="false"/>
          <w:color w:val="000000"/>
          <w:sz w:val="28"/>
        </w:rPr>
        <w:t>
      5) 50 523,5 мың теңге – ауылдық округтерді сумен жабдықтау жүйелерін ағымдағы жөндеуге;</w:t>
      </w:r>
    </w:p>
    <w:bookmarkEnd w:id="25"/>
    <w:bookmarkStart w:name="z32" w:id="26"/>
    <w:p>
      <w:pPr>
        <w:spacing w:after="0"/>
        <w:ind w:left="0"/>
        <w:jc w:val="both"/>
      </w:pPr>
      <w:r>
        <w:rPr>
          <w:rFonts w:ascii="Times New Roman"/>
          <w:b w:val="false"/>
          <w:i w:val="false"/>
          <w:color w:val="000000"/>
          <w:sz w:val="28"/>
        </w:rPr>
        <w:t>
      6) 8 387 мың теңге – білім беру ұйымдарына көмір сатып алуға.".</w:t>
      </w:r>
    </w:p>
    <w:bookmarkEnd w:id="26"/>
    <w:bookmarkStart w:name="z33" w:id="2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7"/>
    <w:bookmarkStart w:name="z34" w:id="28"/>
    <w:p>
      <w:pPr>
        <w:spacing w:after="0"/>
        <w:ind w:left="0"/>
        <w:jc w:val="both"/>
      </w:pPr>
      <w:r>
        <w:rPr>
          <w:rFonts w:ascii="Times New Roman"/>
          <w:b w:val="false"/>
          <w:i w:val="false"/>
          <w:color w:val="000000"/>
          <w:sz w:val="28"/>
        </w:rPr>
        <w:t>
      2. Осы шешім 2018 жылғы 01 қаңтардан бастап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br/>
            </w:r>
            <w:r>
              <w:rPr>
                <w:rFonts w:ascii="Times New Roman"/>
                <w:b w:val="false"/>
                <w:i/>
                <w:color w:val="000000"/>
                <w:sz w:val="20"/>
              </w:rPr>
              <w:t xml:space="preserve">XXV сессиясының төрағасы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Аллахяров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2018 жылғы 11 қыркүйектегі № 25/3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2017 жылғы 25 желтоқсандағы № 18/1 шешіміне 1 қосымша</w:t>
            </w:r>
          </w:p>
        </w:tc>
      </w:tr>
    </w:tbl>
    <w:bookmarkStart w:name="z39" w:id="29"/>
    <w:p>
      <w:pPr>
        <w:spacing w:after="0"/>
        <w:ind w:left="0"/>
        <w:jc w:val="left"/>
      </w:pPr>
      <w:r>
        <w:rPr>
          <w:rFonts w:ascii="Times New Roman"/>
          <w:b/>
          <w:i w:val="false"/>
          <w:color w:val="000000"/>
        </w:rPr>
        <w:t xml:space="preserve"> 2018 жылға арналған Тимирязев ауданының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73"/>
        <w:gridCol w:w="1173"/>
        <w:gridCol w:w="5910"/>
        <w:gridCol w:w="3181"/>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2 231 459,4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315 492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116 092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1 905 404,5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1 905 404,5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1 905 404,5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2 228 132,4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257 408,2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76 729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123 906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123 906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15 853,2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1 429 360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1 402 115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1 249 358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42 089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жасөспірімдердің психикалық денсаулығын зерттеу және халыққа психологиялық-медициналық-педагогикалық консультациялық көмек көрсету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178 902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55 667,3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45 993,3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33 489,3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103 308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76 676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колдау көрсету жөніндегі шараларды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92 749,9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92 749,9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85 524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Қаржылық активтермен операциялар жөніндегі сальдо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активтерді сатып алу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(профицитi)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- 6 708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(профицитті пайдалану)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2018 жылғы 11 қыркүйектегі № 25/3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2017 жылғы 25 желтоқсандағы № 18/1 шешіміне 5 қосымша</w:t>
            </w:r>
          </w:p>
        </w:tc>
      </w:tr>
    </w:tbl>
    <w:bookmarkStart w:name="z42" w:id="30"/>
    <w:p>
      <w:pPr>
        <w:spacing w:after="0"/>
        <w:ind w:left="0"/>
        <w:jc w:val="left"/>
      </w:pPr>
      <w:r>
        <w:rPr>
          <w:rFonts w:ascii="Times New Roman"/>
          <w:b/>
          <w:i w:val="false"/>
          <w:color w:val="000000"/>
        </w:rPr>
        <w:t xml:space="preserve"> 2018 жылға арналған Тимирязев ауданындағы ауылдық округтер бойынша бюджеттің ағымдағы бюджеттік бағдарламаларының тізбесі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1516"/>
        <w:gridCol w:w="1516"/>
        <w:gridCol w:w="1516"/>
        <w:gridCol w:w="4119"/>
        <w:gridCol w:w="2914"/>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Сомаcы (мың теңге)</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149 003</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123 906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123 906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123 906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қаражаттарының есебінен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123 906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15 423</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15 423</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15 423</w:t>
            </w:r>
          </w:p>
        </w:tc>
      </w:tr>
    </w:tbl>
    <w:bookmarkStart w:name="z43" w:id="31"/>
    <w:p>
      <w:pPr>
        <w:spacing w:after="0"/>
        <w:ind w:left="0"/>
        <w:jc w:val="both"/>
      </w:pPr>
      <w:r>
        <w:rPr>
          <w:rFonts w:ascii="Times New Roman"/>
          <w:b w:val="false"/>
          <w:i w:val="false"/>
          <w:color w:val="000000"/>
          <w:sz w:val="28"/>
        </w:rPr>
        <w:t>
      Кестенің жалғасы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2"/>
        <w:gridCol w:w="1375"/>
        <w:gridCol w:w="1376"/>
        <w:gridCol w:w="1376"/>
        <w:gridCol w:w="1376"/>
        <w:gridCol w:w="2022"/>
        <w:gridCol w:w="1376"/>
        <w:gridCol w:w="1377"/>
      </w:tblGrid>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ауылдық округі</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 ауылдық округі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ауылдық округі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 ауылдық округі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 ауылдық округі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 ауылдық округі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ауылдық округі</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ауылдық округі</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13 504,3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14 345,3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32"/>
    <w:p>
      <w:pPr>
        <w:spacing w:after="0"/>
        <w:ind w:left="0"/>
        <w:jc w:val="both"/>
      </w:pPr>
      <w:r>
        <w:rPr>
          <w:rFonts w:ascii="Times New Roman"/>
          <w:b w:val="false"/>
          <w:i w:val="false"/>
          <w:color w:val="000000"/>
          <w:sz w:val="28"/>
        </w:rPr>
        <w:t>
      Кестенің жалғасы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4"/>
        <w:gridCol w:w="1862"/>
        <w:gridCol w:w="1567"/>
        <w:gridCol w:w="1568"/>
        <w:gridCol w:w="1568"/>
        <w:gridCol w:w="1862"/>
        <w:gridCol w:w="1569"/>
      </w:tblGrid>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 ауылдық округі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Ақжан ауылдық округі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Құртай ауылдық округі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ауылдық округі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12 154,4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7 658</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6 697</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2018 жылғы 11 қыркүйектегі № 25/3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2017 жылғы 25 желтоқсандағы № 18/1 шешіміне 8 қосымша</w:t>
            </w:r>
          </w:p>
        </w:tc>
      </w:tr>
    </w:tbl>
    <w:bookmarkStart w:name="z47" w:id="33"/>
    <w:p>
      <w:pPr>
        <w:spacing w:after="0"/>
        <w:ind w:left="0"/>
        <w:jc w:val="left"/>
      </w:pPr>
      <w:r>
        <w:rPr>
          <w:rFonts w:ascii="Times New Roman"/>
          <w:b/>
          <w:i w:val="false"/>
          <w:color w:val="000000"/>
        </w:rPr>
        <w:t xml:space="preserve"> 2018 жылға арналған 451-007-000 бағдарламасы бойынша "Жергілікті өкілді органдардың шешімдері бойынша мұқтаж азаматтардың жекелеген топтарына әлеуметтік көмек" жергілікті өкілді органдар шешімдері бойынша жекелеген санаттағы мұқтаж азаматтарға төлемдер тізбесі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267"/>
        <w:gridCol w:w="65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түрлері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марапатталған,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 (күйеулерi)</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медальдарымен марапатталған адамдар</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Кеңестік Социалистік Республикалар Одағының ордендерiмен және медальдерiмен марапатталған жұмысшылар мен қызметшiлер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Бейбiт уақытта әскери қызметiн өткеру кезiнде қаза тапқан (қайтыс болған) әскери қызметшілердiң отбасы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азаматы болып табылатын адамдар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I, II дәрежелі "Ана Даңқы" ордендерімен марапатталған немесе бұрын "Ардақты ана" атағын алған көп балалы аналар</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ерекше еңбегі үшін зейнетақы тағайындалған адамдар, облыстық маңызы бар дербес зейнеткер мәртебесіне ие зейнеткерлер, облыстың, (қаланың, ауданның) құрметті азаматтары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Ата-аналармен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 сондай-ақ қуғын-сүргін кезінде он сегіз жасқа толмаған және оның қолданылуы нәтижесінде ата-анасының қамқорлығынсыз қалған саяси қуғын-сүргіндер құрбандарының балалары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тіс протездеуге мұқтаждығы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Қазақстан Республикасының санаторийлерінде және профилакторийлерінде санаторлық-курорттық емделуге мұқтаждығы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емделуде жатқан азаматтарда туберкулездің белсенді түрінің болуы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мүгедектерінің коммуналдық қызметтерді төлеу және отын сатып алу үшін шығынның орнын толтыруға мұқтаждығы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(отбасының) ең төмен күнкөріс деңгейі мөлшерінің бір еселік шегінен аспайтын жан басына шаққандағы орташа табысының болуы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