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b84" w14:textId="cad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2017 жылғы 27 желтоқсандағы № 18/2 "2018-2020 жылдарға арналған Тимирязев ауданы Тимирязев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26 қазандағы № 26/2 шешімі. Солтүстік Қазақстан облысының Әділет департаментінде 2018 жылғы 26 қазанда № 4953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Тимирязев аудандық мәслихатының 2017 жылғы 27 желтоқсандағы №18/2 "2018-2020 жылдарға арналған Тимирязев ауданы Тимирязев ауылдық округінің бюджеті туралы" (Нормативтік құқықтық актілерін мемлекеттік тіркеу тізілімінде № 4486 болып тіркелген, 2018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Тимирязев ауданы Тимирязев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39 966,2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23 806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16 160,2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39 966,2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01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Қосыбаева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2018 жылғы 26 қазандағы № 26/2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2017 жылғы 27 желтоқсандағы № 18/2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 Тимирязев ауылдық округінiң бюджетi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(профицитi)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