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6b6d" w14:textId="0ad6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2017 жылғы 25 желтоқсандағы № 18/1 "2018-2020 жылдарға арналған Тимирязев ауданының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2018 жылғы 26 қазандағы № 26/1 шешімі. Солтүстік Қазақстан облысының Әділет департаментінде 2018 жылғы 26 қазанда № 4954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Тимирязев аудандық мәслихатының 2017 жылғы 25 желтоқсандағы № 18/1 "2018-2020 жылдарға арналған Тимирязев ауданының аудандық бюджеті туралы" (Нормативтік құқықтық актілерін мемлекеттік тіркеу тізілімінде № 4485 болып тіркелген, 2018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2 241 667, 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315 492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11 562,9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1 908 612,5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2 231 340,4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3 035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14 430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11 395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14 000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- 6 708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6 708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14 430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11 395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2018 жылға арналған аудандық бюджетте облыстық бюджеттен 85 905,5 мың теңге сомасында нысаналы трансферттер келесі мөлшерлерде есепке алынсын: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10 102 мың теңге – білім беру ұйымдары үшін оқулықтарды сатып алуға және жеткізуге;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2 079 мың теңге – энзоотиялық ауруларға қарсы профилактикалық іс-шаралар жүргізуге;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10 123 мың теңге – мобильдік орталықтарда оқытуды қоса алғанда, еңбек нарығында талап етілген кәсіптер бойынша жұмыс кадрларын қысқа мерзімді кәсіби оқытуға;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1 483 мың теңге – білім беру ұйымдарын жоғары жылдамдықты интернет желісіне қол жеткізумен қамтамасыз 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50 523,5 мың теңге – ауылдық округтерді сумен жабдықтау жүйелерін ағымдағы жөндеуге;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8 387 мың теңге – білім беру ұйымдарына көмір сатып алуға;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3 208 мың теңге – эпизоотияға қарсы іс-шаралар жүргізуге.";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01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Қосыбаева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2018 жылғы 26 қазандағы № 26/1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2017 жылғы 25 желтоқсандағы № 18/1 шешіміне 1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Тимирязев ауданының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2"/>
        <w:gridCol w:w="3179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2 241 667,4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баска да кірістер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1 908 612,5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1 908 612,5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1 908 612,5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2 231 340,4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1 429 360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колдау көрсету жөніндегі шараларды іске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берілген, бюджеттік кредиттерді өтеу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(профицитi)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