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5930" w14:textId="6d25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Уәлиханов ауданының бюджеті туралы" Уәлиханов аудандық мәслихатының 2017 жылғы 22 желтоқсандағы № 2-20 с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маслихатының 2018 жылғы 12 ақпандағы № 2-23 с шешімі. Солтүстік Қазақстан облысының Әділет департаментінде 2018 жылғы 26 ақпанда № 4578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Уәлиханов ауданының бюджеті туралы" Уәлиханов аудандық мәслихатының 2017 жылғы 22 желтоқсандағы №2-20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2018 жылғы 10 қаңтардағы №4484 тіркелген, Қазақстан Республикасы нормативтік құқықтық актілерінің эталондық бақылау банкінде 2018 жылғы 22 қаңтарда жарияланған)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Сәйкесінше 1 және 2 қосымшаларға сәйкес 2018-2020 жылдарға, соның ішінде 2018 жылға арналған Уәлиханов аудандық бюджеті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3 156 610,3 мың теңге, соның ішінде мыналар бойынша: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405 766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22 825,3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2 717 019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3 158 203,2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44 762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16 565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- 46 354,9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46 354,9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61 327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16 565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1 592,9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Ауданның жергілікті атқарушы органының 2018 жылға резерві 7 559 мың теңге көлемінде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15-1 тармағымен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"15-1. 10 қосымшаға сәйкес 1 592,9 мың теңге қаржылық жыл басынан қосылған, бюджет қаражатының бос қалдықтары есебінен аудандық бюджетте шығыстар қарастырылсын.".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10 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шақырылған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Уәлиханов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2018 жылғы 12 ақпандағы №2-23с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 2-20с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Уәлиханов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3156610,3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3158203,2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Елдiң iшiндегі қаржылық активтердi сатудан түсiмдер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-46 354,9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5"/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2018 жылғы 12 ақпандағы №2-23с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 2-20с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</w:tbl>
    <w:bookmarkStart w:name="z24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2018 жылғы әр бір ауылдық округтің бюджеттік бағдарламалары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2018 жылғы 12 ақпандағы №2-23с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 2-20с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0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1 қаңтарға қалыптасқан бюджеттiк қаражаттың бос қалдықтарын бағыттау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2"/>
        <w:gridCol w:w="2002"/>
        <w:gridCol w:w="3237"/>
        <w:gridCol w:w="35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1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