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12d7" w14:textId="1cb1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2018 жылғы 5 наурыздағы № 49 қаулысы. Солтүстік Қазақстан облысының Әділет департаментінде 2018 жылғы 26 наурызда № 4614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2016 жылғы 6 сәуірдегі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әкімдігінің кейбір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 Уәлиханов ауданының ветеринария бөлімі мемлекеттік мекемесінің Ережесін бекіту туралы" Солтүстiк Қазақстан облысы Уәлиханов ауданы әкiмдiгiнiң 2015 жылғы 03 наурыздағы № 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 мемлекеттік тіркеу тізілімінде 2015 жылғы 03 сәуірде № 3189 болып тіркелген, 2015 жылғы 13 сәуірде "ҚызылТу" газетінде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 Уәлиханов ауданының ауыл шаруашылығы бөлімі" мемлекеттік мекемесінің Ережесін бекіту туралы" Солтүстiк Қазақстан облысы Уәлиханов ауданы әкiмдiгiнiң 2015 жылғы 31 наурыздағы № 104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 мемлекеттік тіркеу тізілімінде 2015 жылғы 21 сәуірде № 3222 болып тіркелген, 2015 жылдың 30 сәуірде "ҚызылТу" газетінде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Уәлиханов ауданы әкімі аппаратының басшысы А.З. Омаровқа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он күнтізбелік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