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39f0" w14:textId="e8c3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Уәлиханов ауданының бюджеті туралы" Уәлиханов аудандық мәслихатының 2017 жылғы 22 желтоқсандағы № 2-20 с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2018 жылғы 11 мамырдағы № 2-26 с шешімі. Солтүстік Қазақстан облысының Әділет департаментінде 2018 жылғы 25 мамырда № 4731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Уәлиханов ауданының бюджеті туралы" Уәлиханов аудандық мәслихатының 2017 жылғы 22 желтоқсандағы №2-20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№4484 болып тіркелген, Қазақстан Республикасы нормативтік құқықтық актілерінің эталондық бақылау банкіне 2018 жылғы 22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2018-2020 жылдарға, соның ішінде 2018 жылға арналған Уәлиханов аудандық бюджеті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3 173 052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420 458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22 845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2 718 749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3 174 644,9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44 762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- 46 354,9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46 354,9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61 327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1 592,9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Ауданның жергілікті атқарушы органның 2018 жылға резерві 4 559 мың теңге көлемінде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шақырылған ХХVІ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М.Латыпова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2018 жылғы 11 мамырдағы № 2-26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2017 жылғы 22 желтоқсандағы № 2-20с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Уәлиханов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161"/>
        <w:gridCol w:w="1161"/>
        <w:gridCol w:w="6160"/>
        <w:gridCol w:w="2841"/>
        <w:gridCol w:w="1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3174644,9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1594899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171610,5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Елдiң iшiндегі қаржылық активтердi сатудан түсiмдер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-46 354,9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7"/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 № 2-26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2-20с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4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2018 жылғы әр бір ауылдық округтің бюджеттік бағдарламалары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бір ауылдық округ бөліп көрсеткенде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бір ауылдық округ бөліп көрсеткенде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бір ауылдық округ бөліп көрсеткенде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бір ауылдық округ бөліп көрсеткенде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бір ауылдық округ бөліп көрсеткенде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