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19d4" w14:textId="66419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2017 жылғы 22 желтоқсандағы № 2-20 с "2018-2020 жылдарға арналған Уәлиханов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2018 жылғы 28 қыркүйектегі № 2-30 с шешімі. Солтүстік Қазақстан облысының Әділет департаментінде 2018 жылғы 17 қазанда № 4932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2017 жылғы 22 желтоқсандағы №2-20 с "2018-2020 жылдарға арналған Уәлиханов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№4484 болып тіркелді, 2018 жылғы 22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Уәлиханов аудандық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3 241 316,5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420 458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22 845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2 787 013,5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3 242 909,4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44 762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61 327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16 565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- 46 354,9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46 354,9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61 327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16 565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1 592,9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Ауданның жергілікті атқарушы органының 2018 жылға резерві 1 559 мың теңге көлемінде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шақырылған ХХХ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М.Сайткен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2018 жылғы 28 қыркүйектегі № 2-30 с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22 желтоқсандағы № 2-20с шешіміне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Уәлиханов аудандық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6221"/>
        <w:gridCol w:w="28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3241316,5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420458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2787013,5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2787013,5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2787013,5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3242909,4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262459,9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88989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2037178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128597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1708436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1646837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229072,8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159292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214433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214313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172991,5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125510,8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-46 354,9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46 354,9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Уәлиханов аудандық мәслихатының 2018 жылғы 28 қыркүйектегі № 2-30 с шешіміне 2-қосымша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 2017 жылғы 22 желтоқсандағы № 2-20с шешіміне 5-қосымша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округтерінің бюджеттік бағдарламалар тізімі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532"/>
        <w:gridCol w:w="1532"/>
        <w:gridCol w:w="4762"/>
        <w:gridCol w:w="334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Аталуы</w:t>
            </w:r>
          </w:p>
        </w:tc>
        <w:tc>
          <w:tcPr>
            <w:tcW w:w="3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103167,9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оның ішінде: 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9331,9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Телжан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Ақтүйесай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Қайрат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Қулыкөл ауылдық округі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