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3d0b" w14:textId="bcc3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 Уәлиханов ауданының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маслихатының 2018 жылғы 26 желтоқсандағы № 2-32 с шешімі. Солтүстік Қазақстан облысының Әділет департаментінде 2019 жылғы 9 қаңтарда № 5172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Солтүстік Қазақстан облысы Уәлиханов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4 278 915,3 мың теңге:</w:t>
      </w:r>
    </w:p>
    <w:bookmarkEnd w:id="2"/>
    <w:bookmarkStart w:name="z9" w:id="3"/>
    <w:p>
      <w:pPr>
        <w:spacing w:after="0"/>
        <w:ind w:left="0"/>
        <w:jc w:val="both"/>
      </w:pPr>
      <w:r>
        <w:rPr>
          <w:rFonts w:ascii="Times New Roman"/>
          <w:b w:val="false"/>
          <w:i w:val="false"/>
          <w:color w:val="000000"/>
          <w:sz w:val="28"/>
        </w:rPr>
        <w:t>
      салықтық түсімдер - 462 375,1 мың теңге;</w:t>
      </w:r>
    </w:p>
    <w:bookmarkEnd w:id="3"/>
    <w:bookmarkStart w:name="z10" w:id="4"/>
    <w:p>
      <w:pPr>
        <w:spacing w:after="0"/>
        <w:ind w:left="0"/>
        <w:jc w:val="both"/>
      </w:pPr>
      <w:r>
        <w:rPr>
          <w:rFonts w:ascii="Times New Roman"/>
          <w:b w:val="false"/>
          <w:i w:val="false"/>
          <w:color w:val="000000"/>
          <w:sz w:val="28"/>
        </w:rPr>
        <w:t>
      салықтық емес түсімдер - 9 640,9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- 2 273 мың теңге;</w:t>
      </w:r>
    </w:p>
    <w:bookmarkEnd w:id="5"/>
    <w:bookmarkStart w:name="z12" w:id="6"/>
    <w:p>
      <w:pPr>
        <w:spacing w:after="0"/>
        <w:ind w:left="0"/>
        <w:jc w:val="both"/>
      </w:pPr>
      <w:r>
        <w:rPr>
          <w:rFonts w:ascii="Times New Roman"/>
          <w:b w:val="false"/>
          <w:i w:val="false"/>
          <w:color w:val="000000"/>
          <w:sz w:val="28"/>
        </w:rPr>
        <w:t>
      трансферттер түсімі - 3 804 626,3 мың теңге;</w:t>
      </w:r>
    </w:p>
    <w:bookmarkEnd w:id="6"/>
    <w:bookmarkStart w:name="z13" w:id="7"/>
    <w:p>
      <w:pPr>
        <w:spacing w:after="0"/>
        <w:ind w:left="0"/>
        <w:jc w:val="both"/>
      </w:pPr>
      <w:r>
        <w:rPr>
          <w:rFonts w:ascii="Times New Roman"/>
          <w:b w:val="false"/>
          <w:i w:val="false"/>
          <w:color w:val="000000"/>
          <w:sz w:val="28"/>
        </w:rPr>
        <w:t>
      2) шығындар – 4 281 707,2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18 122,7 мың теңге:</w:t>
      </w:r>
    </w:p>
    <w:bookmarkEnd w:id="8"/>
    <w:bookmarkStart w:name="z15" w:id="9"/>
    <w:p>
      <w:pPr>
        <w:spacing w:after="0"/>
        <w:ind w:left="0"/>
        <w:jc w:val="both"/>
      </w:pPr>
      <w:r>
        <w:rPr>
          <w:rFonts w:ascii="Times New Roman"/>
          <w:b w:val="false"/>
          <w:i w:val="false"/>
          <w:color w:val="000000"/>
          <w:sz w:val="28"/>
        </w:rPr>
        <w:t>
      бюджеттік кредиттер – 38 781,5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- 20 658,8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- 20 914,6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- 20 914,6 мың теңге:</w:t>
      </w:r>
    </w:p>
    <w:bookmarkEnd w:id="15"/>
    <w:p>
      <w:pPr>
        <w:spacing w:after="0"/>
        <w:ind w:left="0"/>
        <w:jc w:val="both"/>
      </w:pPr>
      <w:r>
        <w:rPr>
          <w:rFonts w:ascii="Times New Roman"/>
          <w:b w:val="false"/>
          <w:i w:val="false"/>
          <w:color w:val="000000"/>
          <w:sz w:val="28"/>
        </w:rPr>
        <w:t>
      қарыздар түсімі – 38 781,5 мың теңге;</w:t>
      </w:r>
    </w:p>
    <w:p>
      <w:pPr>
        <w:spacing w:after="0"/>
        <w:ind w:left="0"/>
        <w:jc w:val="both"/>
      </w:pPr>
      <w:r>
        <w:rPr>
          <w:rFonts w:ascii="Times New Roman"/>
          <w:b w:val="false"/>
          <w:i w:val="false"/>
          <w:color w:val="000000"/>
          <w:sz w:val="28"/>
        </w:rPr>
        <w:t>
      қарыздарды өтеу - 20 658,8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- 2 791,9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29.08.2019 </w:t>
      </w:r>
      <w:r>
        <w:rPr>
          <w:rFonts w:ascii="Times New Roman"/>
          <w:b w:val="false"/>
          <w:i w:val="false"/>
          <w:color w:val="000000"/>
          <w:sz w:val="28"/>
        </w:rPr>
        <w:t>№ 2-42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06.11.2019 </w:t>
      </w:r>
      <w:r>
        <w:rPr>
          <w:rFonts w:ascii="Times New Roman"/>
          <w:b w:val="false"/>
          <w:i w:val="false"/>
          <w:color w:val="000000"/>
          <w:sz w:val="28"/>
        </w:rPr>
        <w:t>№ 2-45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04.12.2019 </w:t>
      </w:r>
      <w:r>
        <w:rPr>
          <w:rFonts w:ascii="Times New Roman"/>
          <w:b w:val="false"/>
          <w:i w:val="false"/>
          <w:color w:val="000000"/>
          <w:sz w:val="28"/>
        </w:rPr>
        <w:t>№ 2-47 с</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аудандық бюджеттің кірістері Қазақстан Республикасының 2008 жылғы 4 желтоқсандағы Бюджет кодексіне сәйкес мыналар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8"/>
    <w:bookmarkStart w:name="z26" w:id="19"/>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19"/>
    <w:bookmarkStart w:name="z27" w:id="20"/>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0"/>
    <w:bookmarkStart w:name="z28" w:id="21"/>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9" w:id="22"/>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2"/>
    <w:bookmarkStart w:name="z30" w:id="23"/>
    <w:p>
      <w:pPr>
        <w:spacing w:after="0"/>
        <w:ind w:left="0"/>
        <w:jc w:val="both"/>
      </w:pPr>
      <w:r>
        <w:rPr>
          <w:rFonts w:ascii="Times New Roman"/>
          <w:b w:val="false"/>
          <w:i w:val="false"/>
          <w:color w:val="000000"/>
          <w:sz w:val="28"/>
        </w:rPr>
        <w:t>
      5) бірыңғай жер салығы;</w:t>
      </w:r>
    </w:p>
    <w:bookmarkEnd w:id="23"/>
    <w:bookmarkStart w:name="z31" w:id="24"/>
    <w:p>
      <w:pPr>
        <w:spacing w:after="0"/>
        <w:ind w:left="0"/>
        <w:jc w:val="both"/>
      </w:pPr>
      <w:r>
        <w:rPr>
          <w:rFonts w:ascii="Times New Roman"/>
          <w:b w:val="false"/>
          <w:i w:val="false"/>
          <w:color w:val="000000"/>
          <w:sz w:val="28"/>
        </w:rPr>
        <w:t>
      6) мыналардан:</w:t>
      </w:r>
    </w:p>
    <w:bookmarkEnd w:id="24"/>
    <w:bookmarkStart w:name="z32"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5"/>
    <w:bookmarkStart w:name="z33" w:id="26"/>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6"/>
    <w:bookmarkStart w:name="z34" w:id="27"/>
    <w:p>
      <w:pPr>
        <w:spacing w:after="0"/>
        <w:ind w:left="0"/>
        <w:jc w:val="both"/>
      </w:pPr>
      <w:r>
        <w:rPr>
          <w:rFonts w:ascii="Times New Roman"/>
          <w:b w:val="false"/>
          <w:i w:val="false"/>
          <w:color w:val="000000"/>
          <w:sz w:val="28"/>
        </w:rPr>
        <w:t>
      7) бензинге (авиациялық бензинді қоспағанда) және дизель отынына акциздер;</w:t>
      </w:r>
    </w:p>
    <w:bookmarkEnd w:id="27"/>
    <w:bookmarkStart w:name="z35" w:id="28"/>
    <w:p>
      <w:pPr>
        <w:spacing w:after="0"/>
        <w:ind w:left="0"/>
        <w:jc w:val="both"/>
      </w:pPr>
      <w:r>
        <w:rPr>
          <w:rFonts w:ascii="Times New Roman"/>
          <w:b w:val="false"/>
          <w:i w:val="false"/>
          <w:color w:val="000000"/>
          <w:sz w:val="28"/>
        </w:rPr>
        <w:t>
      8) жер учаскелерін пайдаланғаны үшін төлемақы;</w:t>
      </w:r>
    </w:p>
    <w:bookmarkEnd w:id="28"/>
    <w:bookmarkStart w:name="z36" w:id="29"/>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w:t>
      </w:r>
    </w:p>
    <w:bookmarkEnd w:id="29"/>
    <w:bookmarkStart w:name="z37" w:id="30"/>
    <w:p>
      <w:pPr>
        <w:spacing w:after="0"/>
        <w:ind w:left="0"/>
        <w:jc w:val="both"/>
      </w:pPr>
      <w:r>
        <w:rPr>
          <w:rFonts w:ascii="Times New Roman"/>
          <w:b w:val="false"/>
          <w:i w:val="false"/>
          <w:color w:val="000000"/>
          <w:sz w:val="28"/>
        </w:rPr>
        <w:t>
      9-1) қызметтің жекелеген түрлерiмен айналысуға лицензияларды пайдаланғаны үшін төлемақы;</w:t>
      </w:r>
    </w:p>
    <w:bookmarkEnd w:id="30"/>
    <w:bookmarkStart w:name="z38" w:id="31"/>
    <w:p>
      <w:pPr>
        <w:spacing w:after="0"/>
        <w:ind w:left="0"/>
        <w:jc w:val="both"/>
      </w:pPr>
      <w:r>
        <w:rPr>
          <w:rFonts w:ascii="Times New Roman"/>
          <w:b w:val="false"/>
          <w:i w:val="false"/>
          <w:color w:val="000000"/>
          <w:sz w:val="28"/>
        </w:rPr>
        <w:t>
      10) заңды тұлғаларды мемлекеттік тіркеу және филиалдар мен өкілдіктерді есептік тіркегені, сондай-ақ оларды қайта тіркегені үшін алым;</w:t>
      </w:r>
    </w:p>
    <w:bookmarkEnd w:id="31"/>
    <w:bookmarkStart w:name="z39" w:id="32"/>
    <w:p>
      <w:pPr>
        <w:spacing w:after="0"/>
        <w:ind w:left="0"/>
        <w:jc w:val="both"/>
      </w:pPr>
      <w:r>
        <w:rPr>
          <w:rFonts w:ascii="Times New Roman"/>
          <w:b w:val="false"/>
          <w:i w:val="false"/>
          <w:color w:val="000000"/>
          <w:sz w:val="28"/>
        </w:rPr>
        <w:t>
      11) көлік құралдарын мемлекеттік тіркегені, сондай-ақ оларды қайта тіркегені үшін алым;</w:t>
      </w:r>
    </w:p>
    <w:bookmarkEnd w:id="32"/>
    <w:bookmarkStart w:name="z40" w:id="33"/>
    <w:p>
      <w:pPr>
        <w:spacing w:after="0"/>
        <w:ind w:left="0"/>
        <w:jc w:val="both"/>
      </w:pPr>
      <w:r>
        <w:rPr>
          <w:rFonts w:ascii="Times New Roman"/>
          <w:b w:val="false"/>
          <w:i w:val="false"/>
          <w:color w:val="000000"/>
          <w:sz w:val="28"/>
        </w:rPr>
        <w:t>
      12) жылжымалы мүлік кепілін және кеменің немесе жасалып жатқан кеменің ипотекасын мемлекеттік тіркегені үшін алым;</w:t>
      </w:r>
    </w:p>
    <w:bookmarkEnd w:id="33"/>
    <w:bookmarkStart w:name="z41" w:id="34"/>
    <w:p>
      <w:pPr>
        <w:spacing w:after="0"/>
        <w:ind w:left="0"/>
        <w:jc w:val="both"/>
      </w:pPr>
      <w:r>
        <w:rPr>
          <w:rFonts w:ascii="Times New Roman"/>
          <w:b w:val="false"/>
          <w:i w:val="false"/>
          <w:color w:val="000000"/>
          <w:sz w:val="28"/>
        </w:rPr>
        <w:t>
      13) республикалық бюджет есебіне жазылатын консулдық алымнан және мемлекеттік баждардан басқа, мемлекеттік баж.</w:t>
      </w:r>
    </w:p>
    <w:bookmarkEnd w:id="34"/>
    <w:bookmarkStart w:name="z42" w:id="35"/>
    <w:p>
      <w:pPr>
        <w:spacing w:after="0"/>
        <w:ind w:left="0"/>
        <w:jc w:val="both"/>
      </w:pPr>
      <w:r>
        <w:rPr>
          <w:rFonts w:ascii="Times New Roman"/>
          <w:b w:val="false"/>
          <w:i w:val="false"/>
          <w:color w:val="000000"/>
          <w:sz w:val="28"/>
        </w:rPr>
        <w:t>
      3. Аудандық бюджеттің кірістері мыналар салықтық емес түсімдер есебінен қалыптастырылатыны белгіленсін:</w:t>
      </w:r>
    </w:p>
    <w:bookmarkEnd w:id="35"/>
    <w:bookmarkStart w:name="z43" w:id="36"/>
    <w:p>
      <w:pPr>
        <w:spacing w:after="0"/>
        <w:ind w:left="0"/>
        <w:jc w:val="both"/>
      </w:pPr>
      <w:r>
        <w:rPr>
          <w:rFonts w:ascii="Times New Roman"/>
          <w:b w:val="false"/>
          <w:i w:val="false"/>
          <w:color w:val="000000"/>
          <w:sz w:val="28"/>
        </w:rPr>
        <w:t>
      1) коммуналдық меншіктен түсетін кірістер:</w:t>
      </w:r>
    </w:p>
    <w:bookmarkEnd w:id="36"/>
    <w:bookmarkStart w:name="z44" w:id="37"/>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37"/>
    <w:bookmarkStart w:name="z45" w:id="38"/>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38"/>
    <w:bookmarkStart w:name="z46" w:id="39"/>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39"/>
    <w:bookmarkStart w:name="z47" w:id="40"/>
    <w:p>
      <w:pPr>
        <w:spacing w:after="0"/>
        <w:ind w:left="0"/>
        <w:jc w:val="both"/>
      </w:pPr>
      <w:r>
        <w:rPr>
          <w:rFonts w:ascii="Times New Roman"/>
          <w:b w:val="false"/>
          <w:i w:val="false"/>
          <w:color w:val="000000"/>
          <w:sz w:val="28"/>
        </w:rPr>
        <w:t>
      2)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40"/>
    <w:bookmarkStart w:name="z48" w:id="41"/>
    <w:p>
      <w:pPr>
        <w:spacing w:after="0"/>
        <w:ind w:left="0"/>
        <w:jc w:val="both"/>
      </w:pPr>
      <w:r>
        <w:rPr>
          <w:rFonts w:ascii="Times New Roman"/>
          <w:b w:val="false"/>
          <w:i w:val="false"/>
          <w:color w:val="000000"/>
          <w:sz w:val="28"/>
        </w:rPr>
        <w:t>
      3) аудандық (облыстық маңызы бар қала) бюджетке түсетін басқа да салықтық емес түсімдер.</w:t>
      </w:r>
    </w:p>
    <w:bookmarkEnd w:id="41"/>
    <w:bookmarkStart w:name="z49" w:id="42"/>
    <w:p>
      <w:pPr>
        <w:spacing w:after="0"/>
        <w:ind w:left="0"/>
        <w:jc w:val="both"/>
      </w:pPr>
      <w:r>
        <w:rPr>
          <w:rFonts w:ascii="Times New Roman"/>
          <w:b w:val="false"/>
          <w:i w:val="false"/>
          <w:color w:val="000000"/>
          <w:sz w:val="28"/>
        </w:rPr>
        <w:t>
      4. Аудандық бюджеттің кірістері мыналар негізгі капиталды сатудан түсетін түсімдер есебінен қалыптастырылатыны белгіленсін:</w:t>
      </w:r>
    </w:p>
    <w:bookmarkEnd w:id="42"/>
    <w:bookmarkStart w:name="z50" w:id="43"/>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43"/>
    <w:bookmarkStart w:name="z51" w:id="44"/>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44"/>
    <w:bookmarkStart w:name="z52" w:id="45"/>
    <w:p>
      <w:pPr>
        <w:spacing w:after="0"/>
        <w:ind w:left="0"/>
        <w:jc w:val="both"/>
      </w:pPr>
      <w:r>
        <w:rPr>
          <w:rFonts w:ascii="Times New Roman"/>
          <w:b w:val="false"/>
          <w:i w:val="false"/>
          <w:color w:val="000000"/>
          <w:sz w:val="28"/>
        </w:rPr>
        <w:t>
      5. Аудандық бюджетке облыстық бюджеттен берiлетiн субвенциялар 2 379 966 мың теңге сомасында қарастырылсын.</w:t>
      </w:r>
    </w:p>
    <w:bookmarkEnd w:id="45"/>
    <w:bookmarkStart w:name="z53" w:id="46"/>
    <w:p>
      <w:pPr>
        <w:spacing w:after="0"/>
        <w:ind w:left="0"/>
        <w:jc w:val="both"/>
      </w:pPr>
      <w:r>
        <w:rPr>
          <w:rFonts w:ascii="Times New Roman"/>
          <w:b w:val="false"/>
          <w:i w:val="false"/>
          <w:color w:val="000000"/>
          <w:sz w:val="28"/>
        </w:rPr>
        <w:t xml:space="preserve">
      6.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2019 жылға арналған аудандық бюджетті атқару барысында жергілікті бюджеттік бағдарлама секвестерге жатпайтыны белгіленсін.</w:t>
      </w:r>
    </w:p>
    <w:bookmarkEnd w:id="46"/>
    <w:bookmarkStart w:name="z54" w:id="47"/>
    <w:p>
      <w:pPr>
        <w:spacing w:after="0"/>
        <w:ind w:left="0"/>
        <w:jc w:val="both"/>
      </w:pPr>
      <w:r>
        <w:rPr>
          <w:rFonts w:ascii="Times New Roman"/>
          <w:b w:val="false"/>
          <w:i w:val="false"/>
          <w:color w:val="000000"/>
          <w:sz w:val="28"/>
        </w:rPr>
        <w:t xml:space="preserve">
      7. Азаматтық қызметшілер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мамандардың мөлшерлемелерімен салыстырғанда жиырма бес пайызға жоғары айлықақылар мен тарифтiк мөлшерлемелер көзделсін. </w:t>
      </w:r>
    </w:p>
    <w:bookmarkEnd w:id="47"/>
    <w:bookmarkStart w:name="z55" w:id="48"/>
    <w:p>
      <w:pPr>
        <w:spacing w:after="0"/>
        <w:ind w:left="0"/>
        <w:jc w:val="both"/>
      </w:pPr>
      <w:r>
        <w:rPr>
          <w:rFonts w:ascii="Times New Roman"/>
          <w:b w:val="false"/>
          <w:i w:val="false"/>
          <w:color w:val="000000"/>
          <w:sz w:val="28"/>
        </w:rPr>
        <w:t>
      Осы тармақтың күші ветеринария саласындағы қызметті жүзеге асыратын ветеринария пункттерінің ветеринария мамандарына қолданылады.</w:t>
      </w:r>
    </w:p>
    <w:bookmarkEnd w:id="48"/>
    <w:bookmarkStart w:name="z56" w:id="49"/>
    <w:p>
      <w:pPr>
        <w:spacing w:after="0"/>
        <w:ind w:left="0"/>
        <w:jc w:val="both"/>
      </w:pPr>
      <w:r>
        <w:rPr>
          <w:rFonts w:ascii="Times New Roman"/>
          <w:b w:val="false"/>
          <w:i w:val="false"/>
          <w:color w:val="000000"/>
          <w:sz w:val="28"/>
        </w:rPr>
        <w:t xml:space="preserve">
      8. Ауданның жергілікті атқарушы органының 2019 жылға резерві 5 465 мың теңге сомасы бекітілсін.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26.06.2019 </w:t>
      </w:r>
      <w:r>
        <w:rPr>
          <w:rFonts w:ascii="Times New Roman"/>
          <w:b w:val="false"/>
          <w:i w:val="false"/>
          <w:color w:val="000000"/>
          <w:sz w:val="28"/>
        </w:rPr>
        <w:t>№ 2-39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06.11.2019 </w:t>
      </w:r>
      <w:r>
        <w:rPr>
          <w:rFonts w:ascii="Times New Roman"/>
          <w:b w:val="false"/>
          <w:i w:val="false"/>
          <w:color w:val="000000"/>
          <w:sz w:val="28"/>
        </w:rPr>
        <w:t>№ 2-45 с</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xml:space="preserve">
      9. Сәйкесінше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2019-2021 жылдарға арналған әрбір ауылдық округтің бюджеттік бағдарламалары бекітілсін. </w:t>
      </w:r>
    </w:p>
    <w:bookmarkEnd w:id="50"/>
    <w:bookmarkStart w:name="z58" w:id="51"/>
    <w:p>
      <w:pPr>
        <w:spacing w:after="0"/>
        <w:ind w:left="0"/>
        <w:jc w:val="both"/>
      </w:pPr>
      <w:r>
        <w:rPr>
          <w:rFonts w:ascii="Times New Roman"/>
          <w:b w:val="false"/>
          <w:i w:val="false"/>
          <w:color w:val="000000"/>
          <w:sz w:val="28"/>
        </w:rPr>
        <w:t>
      10. 2019 жылы бюджеттік сала қызметкерлеріне жалақыны толық көлемінде төлеу қамтамасыз етілсін.</w:t>
      </w:r>
    </w:p>
    <w:bookmarkEnd w:id="51"/>
    <w:bookmarkStart w:name="z59" w:id="52"/>
    <w:p>
      <w:pPr>
        <w:spacing w:after="0"/>
        <w:ind w:left="0"/>
        <w:jc w:val="both"/>
      </w:pPr>
      <w:r>
        <w:rPr>
          <w:rFonts w:ascii="Times New Roman"/>
          <w:b w:val="false"/>
          <w:i w:val="false"/>
          <w:color w:val="000000"/>
          <w:sz w:val="28"/>
        </w:rPr>
        <w:t xml:space="preserve">
      11. 2019 жылдың аудан бюджетінің шығындарында 451.007.000 "Жергілікті өкілетті органдардың шешімі бойынша мұқтаж азаматтардың жекелеген топтарына әлеуметтік көмек" бюджеттік бағдарламасы бойынша </w:t>
      </w:r>
      <w:r>
        <w:rPr>
          <w:rFonts w:ascii="Times New Roman"/>
          <w:b w:val="false"/>
          <w:i w:val="false"/>
          <w:color w:val="000000"/>
          <w:sz w:val="28"/>
        </w:rPr>
        <w:t>8 қосымшаға</w:t>
      </w:r>
      <w:r>
        <w:rPr>
          <w:rFonts w:ascii="Times New Roman"/>
          <w:b w:val="false"/>
          <w:i w:val="false"/>
          <w:color w:val="000000"/>
          <w:sz w:val="28"/>
        </w:rPr>
        <w:t xml:space="preserve"> сәйкес мұқтаж азаматтардың жекелеген топтарына әлеуметтік көмек белгіленсін.</w:t>
      </w:r>
    </w:p>
    <w:bookmarkEnd w:id="52"/>
    <w:bookmarkStart w:name="z60" w:id="53"/>
    <w:p>
      <w:pPr>
        <w:spacing w:after="0"/>
        <w:ind w:left="0"/>
        <w:jc w:val="both"/>
      </w:pPr>
      <w:r>
        <w:rPr>
          <w:rFonts w:ascii="Times New Roman"/>
          <w:b w:val="false"/>
          <w:i w:val="false"/>
          <w:color w:val="000000"/>
          <w:sz w:val="28"/>
        </w:rPr>
        <w:t>
      12. 2019 жылға арналған аудандық бюджетте республикалық бюджеттен берілетін нысаналы трансферттер ескерілсін, соның ішінде:</w:t>
      </w:r>
    </w:p>
    <w:bookmarkEnd w:id="53"/>
    <w:bookmarkStart w:name="z72" w:id="54"/>
    <w:p>
      <w:pPr>
        <w:spacing w:after="0"/>
        <w:ind w:left="0"/>
        <w:jc w:val="both"/>
      </w:pPr>
      <w:r>
        <w:rPr>
          <w:rFonts w:ascii="Times New Roman"/>
          <w:b w:val="false"/>
          <w:i w:val="false"/>
          <w:color w:val="000000"/>
          <w:sz w:val="28"/>
        </w:rPr>
        <w:t>
      1) мемлекеттік атаулы әлеуметтік көмекті төлеуге;</w:t>
      </w:r>
    </w:p>
    <w:bookmarkEnd w:id="54"/>
    <w:p>
      <w:pPr>
        <w:spacing w:after="0"/>
        <w:ind w:left="0"/>
        <w:jc w:val="both"/>
      </w:pPr>
      <w:r>
        <w:rPr>
          <w:rFonts w:ascii="Times New Roman"/>
          <w:b w:val="false"/>
          <w:i w:val="false"/>
          <w:color w:val="000000"/>
          <w:sz w:val="28"/>
        </w:rPr>
        <w:t>
      2)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3)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xml:space="preserve">
      7) білім объектілерін күрделі жөндеуге; </w:t>
      </w:r>
    </w:p>
    <w:p>
      <w:pPr>
        <w:spacing w:after="0"/>
        <w:ind w:left="0"/>
        <w:jc w:val="both"/>
      </w:pPr>
      <w:r>
        <w:rPr>
          <w:rFonts w:ascii="Times New Roman"/>
          <w:b w:val="false"/>
          <w:i w:val="false"/>
          <w:color w:val="000000"/>
          <w:sz w:val="28"/>
        </w:rPr>
        <w:t xml:space="preserve">
      8) мемлекеттік әкімшілік қызметшілердің жекелеген санаттарының жалақысын көтеруге; </w:t>
      </w:r>
    </w:p>
    <w:p>
      <w:pPr>
        <w:spacing w:after="0"/>
        <w:ind w:left="0"/>
        <w:jc w:val="both"/>
      </w:pPr>
      <w:r>
        <w:rPr>
          <w:rFonts w:ascii="Times New Roman"/>
          <w:b w:val="false"/>
          <w:i w:val="false"/>
          <w:color w:val="000000"/>
          <w:sz w:val="28"/>
        </w:rPr>
        <w:t>
      9) 26 бір пәтерлі тұрғын үйлерін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Солтүстік Қазақстан облысы Уәлиханов аудандық мәслихатының 26.06.2019 </w:t>
      </w:r>
      <w:r>
        <w:rPr>
          <w:rFonts w:ascii="Times New Roman"/>
          <w:b w:val="false"/>
          <w:i w:val="false"/>
          <w:color w:val="000000"/>
          <w:sz w:val="28"/>
        </w:rPr>
        <w:t>№ 2-39 с</w:t>
      </w:r>
      <w:r>
        <w:rPr>
          <w:rFonts w:ascii="Times New Roman"/>
          <w:b w:val="false"/>
          <w:i w:val="false"/>
          <w:color w:val="ff0000"/>
          <w:sz w:val="28"/>
        </w:rPr>
        <w:t xml:space="preserve"> (01.01.2019 бастап қолданысқа енгізіледі) шешімімен; өзгеріс енгізілді - Солтүстік Қазақстан облысы Уәлиханов аудандық мәслихатының 29.08.2019 </w:t>
      </w:r>
      <w:r>
        <w:rPr>
          <w:rFonts w:ascii="Times New Roman"/>
          <w:b w:val="false"/>
          <w:i w:val="false"/>
          <w:color w:val="000000"/>
          <w:sz w:val="28"/>
        </w:rPr>
        <w:t>№ 2-42 с</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13. 2019 жылға арналған аудандық бюджетте республикалық бюджеттен берілетін мамандарға әлеуметтік қолдау көрсету шараларын жүзеге асыруға арналған бюджеттік кредиттер ескерілсін.</w:t>
      </w:r>
    </w:p>
    <w:bookmarkEnd w:id="55"/>
    <w:bookmarkStart w:name="z75" w:id="56"/>
    <w:p>
      <w:pPr>
        <w:spacing w:after="0"/>
        <w:ind w:left="0"/>
        <w:jc w:val="both"/>
      </w:pPr>
      <w:r>
        <w:rPr>
          <w:rFonts w:ascii="Times New Roman"/>
          <w:b w:val="false"/>
          <w:i w:val="false"/>
          <w:color w:val="000000"/>
          <w:sz w:val="28"/>
        </w:rPr>
        <w:t>
      14. 2019 жылға арналған аудан бюджетінде облыстық бюджеттен берілетін нысаналы трансферттер түсімдері ескерілсін, соның ішінде:</w:t>
      </w:r>
    </w:p>
    <w:bookmarkEnd w:id="56"/>
    <w:bookmarkStart w:name="z76" w:id="57"/>
    <w:p>
      <w:pPr>
        <w:spacing w:after="0"/>
        <w:ind w:left="0"/>
        <w:jc w:val="both"/>
      </w:pPr>
      <w:r>
        <w:rPr>
          <w:rFonts w:ascii="Times New Roman"/>
          <w:b w:val="false"/>
          <w:i w:val="false"/>
          <w:color w:val="000000"/>
          <w:sz w:val="28"/>
        </w:rPr>
        <w:t xml:space="preserve">
      1) оқулықтарды сатып алуға және жеткізуге; </w:t>
      </w:r>
    </w:p>
    <w:bookmarkEnd w:id="57"/>
    <w:bookmarkStart w:name="z77" w:id="58"/>
    <w:p>
      <w:pPr>
        <w:spacing w:after="0"/>
        <w:ind w:left="0"/>
        <w:jc w:val="both"/>
      </w:pPr>
      <w:r>
        <w:rPr>
          <w:rFonts w:ascii="Times New Roman"/>
          <w:b w:val="false"/>
          <w:i w:val="false"/>
          <w:color w:val="000000"/>
          <w:sz w:val="28"/>
        </w:rPr>
        <w:t xml:space="preserve">
      2) Нәтижелі жұмыспен қамту және жаппай кәсіпкерлікті дамыту бағдарламасына; </w:t>
      </w:r>
    </w:p>
    <w:bookmarkEnd w:id="58"/>
    <w:bookmarkStart w:name="z78" w:id="59"/>
    <w:p>
      <w:pPr>
        <w:spacing w:after="0"/>
        <w:ind w:left="0"/>
        <w:jc w:val="both"/>
      </w:pPr>
      <w:r>
        <w:rPr>
          <w:rFonts w:ascii="Times New Roman"/>
          <w:b w:val="false"/>
          <w:i w:val="false"/>
          <w:color w:val="000000"/>
          <w:sz w:val="28"/>
        </w:rPr>
        <w:t xml:space="preserve">
      3) энзоотиялық ауруларға қарсы алдын алу іс-шараларын жүргізуге; </w:t>
      </w:r>
    </w:p>
    <w:bookmarkEnd w:id="59"/>
    <w:bookmarkStart w:name="z79" w:id="60"/>
    <w:p>
      <w:pPr>
        <w:spacing w:after="0"/>
        <w:ind w:left="0"/>
        <w:jc w:val="both"/>
      </w:pPr>
      <w:r>
        <w:rPr>
          <w:rFonts w:ascii="Times New Roman"/>
          <w:b w:val="false"/>
          <w:i w:val="false"/>
          <w:color w:val="000000"/>
          <w:sz w:val="28"/>
        </w:rPr>
        <w:t xml:space="preserve">
      4) KTUL-340 Ақтүйесай-Шағырсай жолын ағымдағы жөндеуге; </w:t>
      </w:r>
    </w:p>
    <w:bookmarkEnd w:id="60"/>
    <w:p>
      <w:pPr>
        <w:spacing w:after="0"/>
        <w:ind w:left="0"/>
        <w:jc w:val="both"/>
      </w:pPr>
      <w:r>
        <w:rPr>
          <w:rFonts w:ascii="Times New Roman"/>
          <w:b w:val="false"/>
          <w:i w:val="false"/>
          <w:color w:val="000000"/>
          <w:sz w:val="28"/>
        </w:rPr>
        <w:t>
      5) Қулыкөл және Қаратал ауылдарында сумен жабдықтаудың топтық көзі жүйесінің құрылысын салуға жобалық сметалық құжаттарды дайындауға;</w:t>
      </w:r>
    </w:p>
    <w:p>
      <w:pPr>
        <w:spacing w:after="0"/>
        <w:ind w:left="0"/>
        <w:jc w:val="both"/>
      </w:pPr>
      <w:r>
        <w:rPr>
          <w:rFonts w:ascii="Times New Roman"/>
          <w:b w:val="false"/>
          <w:i w:val="false"/>
          <w:color w:val="000000"/>
          <w:sz w:val="28"/>
        </w:rPr>
        <w:t>
      6) жобалық сметалық құжаттарды ведомстводан тыс кешенді сараптама жүргізуге.</w:t>
      </w:r>
    </w:p>
    <w:bookmarkStart w:name="z80" w:id="61"/>
    <w:p>
      <w:pPr>
        <w:spacing w:after="0"/>
        <w:ind w:left="0"/>
        <w:jc w:val="both"/>
      </w:pPr>
      <w:r>
        <w:rPr>
          <w:rFonts w:ascii="Times New Roman"/>
          <w:b w:val="false"/>
          <w:i w:val="false"/>
          <w:color w:val="000000"/>
          <w:sz w:val="28"/>
        </w:rPr>
        <w:t xml:space="preserve">
      Аталған сомаларды бөлу Уәлиханов ауданы әкімдігінің 2019-2021 жылдарға арналған аудандық бюджет туралы аудандық маслихат шешімін іске асыру туралы қаулысымен айқындалады.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Солтүстік Қазақстан облысы Уәлиханов аудандық мәслихатының 29.08.2019 </w:t>
      </w:r>
      <w:r>
        <w:rPr>
          <w:rFonts w:ascii="Times New Roman"/>
          <w:b w:val="false"/>
          <w:i w:val="false"/>
          <w:color w:val="000000"/>
          <w:sz w:val="28"/>
        </w:rPr>
        <w:t>№ 2-42 с</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1" w:id="62"/>
    <w:p>
      <w:pPr>
        <w:spacing w:after="0"/>
        <w:ind w:left="0"/>
        <w:jc w:val="both"/>
      </w:pPr>
      <w:r>
        <w:rPr>
          <w:rFonts w:ascii="Times New Roman"/>
          <w:b w:val="false"/>
          <w:i w:val="false"/>
          <w:color w:val="000000"/>
          <w:sz w:val="28"/>
        </w:rPr>
        <w:t xml:space="preserve">
      15. 2019 жылға арналған аудандық бюджетте жергiлiктi өзiн-өзi басқару органдарына трансферттер </w:t>
      </w:r>
      <w:r>
        <w:rPr>
          <w:rFonts w:ascii="Times New Roman"/>
          <w:b w:val="false"/>
          <w:i w:val="false"/>
          <w:color w:val="000000"/>
          <w:sz w:val="28"/>
        </w:rPr>
        <w:t>9 қосымшаға</w:t>
      </w:r>
      <w:r>
        <w:rPr>
          <w:rFonts w:ascii="Times New Roman"/>
          <w:b w:val="false"/>
          <w:i w:val="false"/>
          <w:color w:val="000000"/>
          <w:sz w:val="28"/>
        </w:rPr>
        <w:t xml:space="preserve"> сәйкес берілуі ескерілсін. </w:t>
      </w:r>
    </w:p>
    <w:bookmarkEnd w:id="62"/>
    <w:bookmarkStart w:name="z103" w:id="63"/>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10-қосымшаға</w:t>
      </w:r>
      <w:r>
        <w:rPr>
          <w:rFonts w:ascii="Times New Roman"/>
          <w:b w:val="false"/>
          <w:i w:val="false"/>
          <w:color w:val="000000"/>
          <w:sz w:val="28"/>
        </w:rPr>
        <w:t xml:space="preserve"> сәйкес аудандық бюджетте қаржылық жылдың басында 2 791,9 мың теңге сомасында қалыптасқан бюджеттік қаражаттың бос қалдықтары есебінен шығыстар қарастырылсын.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Солтүстік Қазақстан облысы Уәлиханов аудандық мәслихатының 26.03.2019 </w:t>
      </w:r>
      <w:r>
        <w:rPr>
          <w:rFonts w:ascii="Times New Roman"/>
          <w:b w:val="false"/>
          <w:i w:val="false"/>
          <w:color w:val="000000"/>
          <w:sz w:val="28"/>
        </w:rPr>
        <w:t>№ 2-36 с</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2" w:id="64"/>
    <w:p>
      <w:pPr>
        <w:spacing w:after="0"/>
        <w:ind w:left="0"/>
        <w:jc w:val="both"/>
      </w:pPr>
      <w:r>
        <w:rPr>
          <w:rFonts w:ascii="Times New Roman"/>
          <w:b w:val="false"/>
          <w:i w:val="false"/>
          <w:color w:val="000000"/>
          <w:sz w:val="28"/>
        </w:rPr>
        <w:t>
      16. Осы шешім 2019 жылғы 1 қаңтардан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VI шақырылған ХХХІІ сессия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1-қосымша</w:t>
            </w:r>
          </w:p>
        </w:tc>
      </w:tr>
    </w:tbl>
    <w:bookmarkStart w:name="z86" w:id="65"/>
    <w:p>
      <w:pPr>
        <w:spacing w:after="0"/>
        <w:ind w:left="0"/>
        <w:jc w:val="left"/>
      </w:pPr>
      <w:r>
        <w:rPr>
          <w:rFonts w:ascii="Times New Roman"/>
          <w:b/>
          <w:i w:val="false"/>
          <w:color w:val="000000"/>
        </w:rPr>
        <w:t xml:space="preserve"> 2019 жылға арналған Солтүстік Қазақстан облысы Уәлиханов ауданының бюджеті </w:t>
      </w:r>
    </w:p>
    <w:bookmarkEnd w:id="6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29.08.2019 </w:t>
      </w:r>
      <w:r>
        <w:rPr>
          <w:rFonts w:ascii="Times New Roman"/>
          <w:b w:val="false"/>
          <w:i w:val="false"/>
          <w:color w:val="ff0000"/>
          <w:sz w:val="28"/>
        </w:rPr>
        <w:t>№ 2-42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06.11.2019 </w:t>
      </w:r>
      <w:r>
        <w:rPr>
          <w:rFonts w:ascii="Times New Roman"/>
          <w:b w:val="false"/>
          <w:i w:val="false"/>
          <w:color w:val="ff0000"/>
          <w:sz w:val="28"/>
        </w:rPr>
        <w:t>№ 2-45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04.12.2019 </w:t>
      </w:r>
      <w:r>
        <w:rPr>
          <w:rFonts w:ascii="Times New Roman"/>
          <w:b w:val="false"/>
          <w:i w:val="false"/>
          <w:color w:val="ff0000"/>
          <w:sz w:val="28"/>
        </w:rPr>
        <w:t>№ 2-47 с</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3"/>
        <w:gridCol w:w="1153"/>
        <w:gridCol w:w="6325"/>
        <w:gridCol w:w="2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Санаты</w:t>
            </w:r>
          </w:p>
          <w:bookmarkEnd w:id="66"/>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4278915,3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462375,1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3804626,3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3804626,3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3804626,3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4281707,2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287691,2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2746352,2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2153721,9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2083956,6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415703,1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328138,2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204837,1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- 20 914,6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20 914,6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2-қосымша</w:t>
            </w:r>
          </w:p>
        </w:tc>
      </w:tr>
    </w:tbl>
    <w:bookmarkStart w:name="z88" w:id="67"/>
    <w:p>
      <w:pPr>
        <w:spacing w:after="0"/>
        <w:ind w:left="0"/>
        <w:jc w:val="left"/>
      </w:pPr>
      <w:r>
        <w:rPr>
          <w:rFonts w:ascii="Times New Roman"/>
          <w:b/>
          <w:i w:val="false"/>
          <w:color w:val="000000"/>
        </w:rPr>
        <w:t xml:space="preserve">  2020 жылға арналған Солтүстік Қазақстан облысы Уәлиханов ауданының бюджеті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01"/>
        <w:gridCol w:w="1401"/>
        <w:gridCol w:w="5592"/>
        <w:gridCol w:w="2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2795334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2394490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2394490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2795334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258499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3-қосымша</w:t>
            </w:r>
          </w:p>
        </w:tc>
      </w:tr>
    </w:tbl>
    <w:bookmarkStart w:name="z90" w:id="68"/>
    <w:p>
      <w:pPr>
        <w:spacing w:after="0"/>
        <w:ind w:left="0"/>
        <w:jc w:val="left"/>
      </w:pPr>
      <w:r>
        <w:rPr>
          <w:rFonts w:ascii="Times New Roman"/>
          <w:b/>
          <w:i w:val="false"/>
          <w:color w:val="000000"/>
        </w:rPr>
        <w:t xml:space="preserve">  2021 жылға арналған Солтүстік Қазақстан облысы Уәлиханов ауданының бюджеті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01"/>
        <w:gridCol w:w="1401"/>
        <w:gridCol w:w="5592"/>
        <w:gridCol w:w="2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4-қосымша</w:t>
            </w:r>
          </w:p>
        </w:tc>
      </w:tr>
    </w:tbl>
    <w:bookmarkStart w:name="z92" w:id="69"/>
    <w:p>
      <w:pPr>
        <w:spacing w:after="0"/>
        <w:ind w:left="0"/>
        <w:jc w:val="left"/>
      </w:pPr>
      <w:r>
        <w:rPr>
          <w:rFonts w:ascii="Times New Roman"/>
          <w:b/>
          <w:i w:val="false"/>
          <w:color w:val="000000"/>
        </w:rPr>
        <w:t xml:space="preserve"> 2019 жылға арналған аудандық бюджетті атқарылуы барысында секвестрге жатпайтын жергілікті бюджеттік бағдарлама </w:t>
      </w:r>
    </w:p>
    <w:bookmarkEnd w:id="69"/>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Уәлиханов аудандық мәслихатының 29.08.2019 </w:t>
      </w:r>
      <w:r>
        <w:rPr>
          <w:rFonts w:ascii="Times New Roman"/>
          <w:b w:val="false"/>
          <w:i w:val="false"/>
          <w:color w:val="ff0000"/>
          <w:sz w:val="28"/>
        </w:rPr>
        <w:t>№ 2-42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06.11.2019 </w:t>
      </w:r>
      <w:r>
        <w:rPr>
          <w:rFonts w:ascii="Times New Roman"/>
          <w:b w:val="false"/>
          <w:i w:val="false"/>
          <w:color w:val="ff0000"/>
          <w:sz w:val="28"/>
        </w:rPr>
        <w:t>№ 2-45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04.12.2019 </w:t>
      </w:r>
      <w:r>
        <w:rPr>
          <w:rFonts w:ascii="Times New Roman"/>
          <w:b w:val="false"/>
          <w:i w:val="false"/>
          <w:color w:val="ff0000"/>
          <w:sz w:val="28"/>
        </w:rPr>
        <w:t>№ 2-47 с</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882"/>
        <w:gridCol w:w="1882"/>
        <w:gridCol w:w="2546"/>
        <w:gridCol w:w="46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2083956,6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2083956,6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2083956,6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5-қосымша</w:t>
            </w:r>
          </w:p>
        </w:tc>
      </w:tr>
    </w:tbl>
    <w:bookmarkStart w:name="z94" w:id="70"/>
    <w:p>
      <w:pPr>
        <w:spacing w:after="0"/>
        <w:ind w:left="0"/>
        <w:jc w:val="left"/>
      </w:pPr>
      <w:r>
        <w:rPr>
          <w:rFonts w:ascii="Times New Roman"/>
          <w:b/>
          <w:i w:val="false"/>
          <w:color w:val="000000"/>
        </w:rPr>
        <w:t xml:space="preserve"> 2019 жылға арналған ауылдық округтерінің бюджеттік бағдарламалар тізімі </w:t>
      </w:r>
    </w:p>
    <w:bookmarkEnd w:id="70"/>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Уәлиханов аудандық мәслихатының 29.08.2019 </w:t>
      </w:r>
      <w:r>
        <w:rPr>
          <w:rFonts w:ascii="Times New Roman"/>
          <w:b w:val="false"/>
          <w:i w:val="false"/>
          <w:color w:val="ff0000"/>
          <w:sz w:val="28"/>
        </w:rPr>
        <w:t>№ 2-42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06.11.2019 </w:t>
      </w:r>
      <w:r>
        <w:rPr>
          <w:rFonts w:ascii="Times New Roman"/>
          <w:b w:val="false"/>
          <w:i w:val="false"/>
          <w:color w:val="ff0000"/>
          <w:sz w:val="28"/>
        </w:rPr>
        <w:t>№ 2-45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04.12.2019 </w:t>
      </w:r>
      <w:r>
        <w:rPr>
          <w:rFonts w:ascii="Times New Roman"/>
          <w:b w:val="false"/>
          <w:i w:val="false"/>
          <w:color w:val="ff0000"/>
          <w:sz w:val="28"/>
        </w:rPr>
        <w:t>№ 2-47 с</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4"/>
        <w:gridCol w:w="1584"/>
        <w:gridCol w:w="4924"/>
        <w:gridCol w:w="30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ауылдық округі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6-қосымша</w:t>
            </w:r>
          </w:p>
        </w:tc>
      </w:tr>
    </w:tbl>
    <w:bookmarkStart w:name="z96" w:id="71"/>
    <w:p>
      <w:pPr>
        <w:spacing w:after="0"/>
        <w:ind w:left="0"/>
        <w:jc w:val="left"/>
      </w:pPr>
      <w:r>
        <w:rPr>
          <w:rFonts w:ascii="Times New Roman"/>
          <w:b/>
          <w:i w:val="false"/>
          <w:color w:val="000000"/>
        </w:rPr>
        <w:t xml:space="preserve"> 2020 жылға арналған ауылдық округтерінің бюджеттік бағдарламалар тізімі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7-қосымша</w:t>
            </w:r>
          </w:p>
        </w:tc>
      </w:tr>
    </w:tbl>
    <w:bookmarkStart w:name="z98" w:id="72"/>
    <w:p>
      <w:pPr>
        <w:spacing w:after="0"/>
        <w:ind w:left="0"/>
        <w:jc w:val="left"/>
      </w:pPr>
      <w:r>
        <w:rPr>
          <w:rFonts w:ascii="Times New Roman"/>
          <w:b/>
          <w:i w:val="false"/>
          <w:color w:val="000000"/>
        </w:rPr>
        <w:t xml:space="preserve"> 2021 жылға арналған ауылдық округтерінің бюджеттік бағдарламалар тізімі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8-қосымша</w:t>
            </w:r>
          </w:p>
        </w:tc>
      </w:tr>
    </w:tbl>
    <w:bookmarkStart w:name="z100" w:id="73"/>
    <w:p>
      <w:pPr>
        <w:spacing w:after="0"/>
        <w:ind w:left="0"/>
        <w:jc w:val="left"/>
      </w:pPr>
      <w:r>
        <w:rPr>
          <w:rFonts w:ascii="Times New Roman"/>
          <w:b/>
          <w:i w:val="false"/>
          <w:color w:val="000000"/>
        </w:rPr>
        <w:t xml:space="preserve"> 451.007.000 "Жергілікті өкілетті органдардың шешімі бойынша мұқтаж азаматтардың жекелеген топтарына әлеуметтік көмек" бюджеттік бағдарламасы бойынша 2019 жылға арналған мұқтаж азаматтардың жекелеген топтарына әлеуметтік көмек </w:t>
      </w:r>
    </w:p>
    <w:bookmarkEnd w:id="73"/>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Уәлиханов аудандық мәслихатының 29.08.2019 </w:t>
      </w:r>
      <w:r>
        <w:rPr>
          <w:rFonts w:ascii="Times New Roman"/>
          <w:b w:val="false"/>
          <w:i w:val="false"/>
          <w:color w:val="ff0000"/>
          <w:sz w:val="28"/>
        </w:rPr>
        <w:t>№ 2-42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06.11.2019 </w:t>
      </w:r>
      <w:r>
        <w:rPr>
          <w:rFonts w:ascii="Times New Roman"/>
          <w:b w:val="false"/>
          <w:i w:val="false"/>
          <w:color w:val="ff0000"/>
          <w:sz w:val="28"/>
        </w:rPr>
        <w:t>№ 2-45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04.12.2019 </w:t>
      </w:r>
      <w:r>
        <w:rPr>
          <w:rFonts w:ascii="Times New Roman"/>
          <w:b w:val="false"/>
          <w:i w:val="false"/>
          <w:color w:val="ff0000"/>
          <w:sz w:val="28"/>
        </w:rPr>
        <w:t>№ 2-47 с</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882"/>
        <w:gridCol w:w="1882"/>
        <w:gridCol w:w="3538"/>
        <w:gridCol w:w="36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9-қосымша</w:t>
            </w:r>
          </w:p>
        </w:tc>
      </w:tr>
    </w:tbl>
    <w:bookmarkStart w:name="z102" w:id="74"/>
    <w:p>
      <w:pPr>
        <w:spacing w:after="0"/>
        <w:ind w:left="0"/>
        <w:jc w:val="left"/>
      </w:pPr>
      <w:r>
        <w:rPr>
          <w:rFonts w:ascii="Times New Roman"/>
          <w:b/>
          <w:i w:val="false"/>
          <w:color w:val="000000"/>
        </w:rPr>
        <w:t xml:space="preserve"> 2019 жылға ауылдық округтер бойынша жергiлiктi өзiн-өзi басқару органдарына трансферттердің бөлуі </w:t>
      </w:r>
    </w:p>
    <w:bookmarkEnd w:id="74"/>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Уəлиханов аудандық мəслихатының 06.11.2019 </w:t>
      </w:r>
      <w:r>
        <w:rPr>
          <w:rFonts w:ascii="Times New Roman"/>
          <w:b w:val="false"/>
          <w:i w:val="false"/>
          <w:color w:val="ff0000"/>
          <w:sz w:val="28"/>
        </w:rPr>
        <w:t>№ 2-45 с</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3541"/>
        <w:gridCol w:w="2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10-қосымша</w:t>
            </w:r>
          </w:p>
        </w:tc>
      </w:tr>
    </w:tbl>
    <w:bookmarkStart w:name="z106" w:id="75"/>
    <w:p>
      <w:pPr>
        <w:spacing w:after="0"/>
        <w:ind w:left="0"/>
        <w:jc w:val="left"/>
      </w:pPr>
      <w:r>
        <w:rPr>
          <w:rFonts w:ascii="Times New Roman"/>
          <w:b/>
          <w:i w:val="false"/>
          <w:color w:val="000000"/>
        </w:rPr>
        <w:t xml:space="preserve"> 2019 жылғы 1 қаңтарға қалыптасқан бюджеттiк қаражаттың бос қалдықтарын бағыттау </w:t>
      </w:r>
    </w:p>
    <w:bookmarkEnd w:id="75"/>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Уәлиханов аудандық мәслихатының 26.03.2019 </w:t>
      </w:r>
      <w:r>
        <w:rPr>
          <w:rFonts w:ascii="Times New Roman"/>
          <w:b w:val="false"/>
          <w:i w:val="false"/>
          <w:color w:val="ff0000"/>
          <w:sz w:val="28"/>
        </w:rPr>
        <w:t>№ 2-36 с</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565"/>
        <w:gridCol w:w="1565"/>
        <w:gridCol w:w="5422"/>
        <w:gridCol w:w="25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