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a04ba2" w14:textId="ea04b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Шал ақын ауданы бойынша 2018-2019 жылдарға арналған жайылымдарды басқару және оларды пайдалану жөніндегі Жоспарды бекіту туралы</w:t>
      </w:r>
    </w:p>
    <w:p>
      <w:pPr>
        <w:spacing w:after="0"/>
        <w:ind w:left="0"/>
        <w:jc w:val="both"/>
      </w:pPr>
      <w:r>
        <w:rPr>
          <w:rFonts w:ascii="Times New Roman"/>
          <w:b w:val="false"/>
          <w:i w:val="false"/>
          <w:color w:val="000000"/>
          <w:sz w:val="28"/>
        </w:rPr>
        <w:t>Солтүстік Қазақстан облысы Шал ақын ауданы мәслихатының 2018 жылғы 23 ақпандағы № 22/5 шешімі. Солтүстік Қазақстан облысының Әділет департаментінде 2018 жылғы 15 наурызда № 4601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Республикасындағы мемлекеттік басқару және өзін-өзі басқару туралы" 2001 жылғы 23 қаңтардағы Қазақстан Республикасы Заңының 6-бабының 1-тармағы </w:t>
      </w:r>
      <w:r>
        <w:rPr>
          <w:rFonts w:ascii="Times New Roman"/>
          <w:b w:val="false"/>
          <w:i w:val="false"/>
          <w:color w:val="000000"/>
          <w:sz w:val="28"/>
        </w:rPr>
        <w:t>15) тармақшасына</w:t>
      </w:r>
      <w:r>
        <w:rPr>
          <w:rFonts w:ascii="Times New Roman"/>
          <w:b w:val="false"/>
          <w:i w:val="false"/>
          <w:color w:val="000000"/>
          <w:sz w:val="28"/>
        </w:rPr>
        <w:t xml:space="preserve">, "Жайылымдар туралы" 2017 жылғы 20 ақпандағы Қазақстан Республикасы Заңының 8-бабының </w:t>
      </w:r>
      <w:r>
        <w:rPr>
          <w:rFonts w:ascii="Times New Roman"/>
          <w:b w:val="false"/>
          <w:i w:val="false"/>
          <w:color w:val="000000"/>
          <w:sz w:val="28"/>
        </w:rPr>
        <w:t>1) тармақшасына</w:t>
      </w:r>
      <w:r>
        <w:rPr>
          <w:rFonts w:ascii="Times New Roman"/>
          <w:b w:val="false"/>
          <w:i w:val="false"/>
          <w:color w:val="000000"/>
          <w:sz w:val="28"/>
        </w:rPr>
        <w:t xml:space="preserve"> сәйкес, Солтүстік Қазақстан облысы Шал ақын ауданының мәслихаты ШЕШТІ:</w:t>
      </w:r>
    </w:p>
    <w:bookmarkEnd w:id="0"/>
    <w:bookmarkStart w:name="z5" w:id="1"/>
    <w:p>
      <w:pPr>
        <w:spacing w:after="0"/>
        <w:ind w:left="0"/>
        <w:jc w:val="both"/>
      </w:pPr>
      <w:r>
        <w:rPr>
          <w:rFonts w:ascii="Times New Roman"/>
          <w:b w:val="false"/>
          <w:i w:val="false"/>
          <w:color w:val="000000"/>
          <w:sz w:val="28"/>
        </w:rPr>
        <w:t xml:space="preserve">
      1. Осы шешімге қоса берілген Шал ақын ауданы бойынша 2018-2019 жылдарға арналған жайылымдарды басқару және оларды пайдалану жөніндегі </w:t>
      </w:r>
      <w:r>
        <w:rPr>
          <w:rFonts w:ascii="Times New Roman"/>
          <w:b w:val="false"/>
          <w:i w:val="false"/>
          <w:color w:val="000000"/>
          <w:sz w:val="28"/>
        </w:rPr>
        <w:t>Жоспар</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Осы шешім бірінші ресми жарияланған күннен бастап он күнтізбелік күн өткеннен кейін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Шал ақын ауданы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ХХІІ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Жарқынбаев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Солтүстік Қазақстан облысы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Шал ақын ауданы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Ө. Әмрин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Шал ақын ауданы мәслихатының 2018 жылғы 23 ақпандағы № 22/5 шешімімен бекітілді</w:t>
            </w:r>
          </w:p>
        </w:tc>
      </w:tr>
    </w:tbl>
    <w:bookmarkStart w:name="z9" w:id="3"/>
    <w:p>
      <w:pPr>
        <w:spacing w:after="0"/>
        <w:ind w:left="0"/>
        <w:jc w:val="left"/>
      </w:pPr>
      <w:r>
        <w:rPr>
          <w:rFonts w:ascii="Times New Roman"/>
          <w:b/>
          <w:i w:val="false"/>
          <w:color w:val="000000"/>
        </w:rPr>
        <w:t xml:space="preserve"> Шал ақын ауданы бойынша 2018-2019 жылдарға арналған жайылымдарды басқару және оларды пайдалану жөніндегі Жоспар</w:t>
      </w:r>
    </w:p>
    <w:bookmarkEnd w:id="3"/>
    <w:bookmarkStart w:name="z10" w:id="4"/>
    <w:p>
      <w:pPr>
        <w:spacing w:after="0"/>
        <w:ind w:left="0"/>
        <w:jc w:val="both"/>
      </w:pPr>
      <w:r>
        <w:rPr>
          <w:rFonts w:ascii="Times New Roman"/>
          <w:b w:val="false"/>
          <w:i w:val="false"/>
          <w:color w:val="000000"/>
          <w:sz w:val="28"/>
        </w:rPr>
        <w:t xml:space="preserve">
      Осы Шал ақын ауданы бойынша 2018-2019 жылдарға арналған жайылымдарды басқару және оларды пайдалану жөніндегі Жоспар (бұдан әрі - Жоспар) Қазақстан Республикасының 2017 жылғы 20 ақпандағы "Жайылымдар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Премьер-Министрінің орынбасары – Қазақстан Республикасы Ауыл шаруашылығы министрінің 2017 жылғы 24 сәуірдегі №173 "Жайылымдарды ұтымды пайдалану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Әділет министрлігінде 2017 жылғы 28 сәуірі № 15090 тіркелген), Қазақстан Республикасы Ауыл шаруашылығы министрінің 2015 жылғы 14 сәуірдегі №3-3/332 "Жайылымдардың жалпы алаңына түсетін жүктеменің шекті рұқсат етілетін нормасын бекіту туралы" (Қазақстан Республикасының Әділет министрлігінде 2015 жылғы 15 мамыры № 11064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w:t>
      </w:r>
    </w:p>
    <w:bookmarkEnd w:id="4"/>
    <w:bookmarkStart w:name="z11" w:id="5"/>
    <w:p>
      <w:pPr>
        <w:spacing w:after="0"/>
        <w:ind w:left="0"/>
        <w:jc w:val="both"/>
      </w:pPr>
      <w:r>
        <w:rPr>
          <w:rFonts w:ascii="Times New Roman"/>
          <w:b w:val="false"/>
          <w:i w:val="false"/>
          <w:color w:val="000000"/>
          <w:sz w:val="28"/>
        </w:rPr>
        <w:t>
      Жоспар жайылымдарды ұтымды пайдалану, жемшөпке қажеттілікті тұрақты қамтамасыз ету және жайылымдардың тозу процестерін болғызбау мақсатында қабылданады.</w:t>
      </w:r>
    </w:p>
    <w:bookmarkEnd w:id="5"/>
    <w:bookmarkStart w:name="z12" w:id="6"/>
    <w:p>
      <w:pPr>
        <w:spacing w:after="0"/>
        <w:ind w:left="0"/>
        <w:jc w:val="both"/>
      </w:pPr>
      <w:r>
        <w:rPr>
          <w:rFonts w:ascii="Times New Roman"/>
          <w:b w:val="false"/>
          <w:i w:val="false"/>
          <w:color w:val="000000"/>
          <w:sz w:val="28"/>
        </w:rPr>
        <w:t>
      Жоспар мазмұны:</w:t>
      </w:r>
    </w:p>
    <w:bookmarkEnd w:id="6"/>
    <w:bookmarkStart w:name="z13" w:id="7"/>
    <w:p>
      <w:pPr>
        <w:spacing w:after="0"/>
        <w:ind w:left="0"/>
        <w:jc w:val="both"/>
      </w:pPr>
      <w:r>
        <w:rPr>
          <w:rFonts w:ascii="Times New Roman"/>
          <w:b w:val="false"/>
          <w:i w:val="false"/>
          <w:color w:val="000000"/>
          <w:sz w:val="28"/>
        </w:rPr>
        <w:t xml:space="preserve">
      1) құқық белгілейтін құжаттар негізінде жер санаттары, жер учаскелерінің меншік иелері және жер пайдаланушылар бөлінісінде әкімшілік-аумақтық бірлік аумағында жайылымдардың орналасу схемасы (картасы) осы жоспардың </w:t>
      </w:r>
      <w:r>
        <w:rPr>
          <w:rFonts w:ascii="Times New Roman"/>
          <w:b w:val="false"/>
          <w:i w:val="false"/>
          <w:color w:val="000000"/>
          <w:sz w:val="28"/>
        </w:rPr>
        <w:t>1 қосымшасына</w:t>
      </w:r>
      <w:r>
        <w:rPr>
          <w:rFonts w:ascii="Times New Roman"/>
          <w:b w:val="false"/>
          <w:i w:val="false"/>
          <w:color w:val="000000"/>
          <w:sz w:val="28"/>
        </w:rPr>
        <w:t xml:space="preserve"> сәйкес;</w:t>
      </w:r>
    </w:p>
    <w:bookmarkEnd w:id="7"/>
    <w:bookmarkStart w:name="z14" w:id="8"/>
    <w:p>
      <w:pPr>
        <w:spacing w:after="0"/>
        <w:ind w:left="0"/>
        <w:jc w:val="both"/>
      </w:pPr>
      <w:r>
        <w:rPr>
          <w:rFonts w:ascii="Times New Roman"/>
          <w:b w:val="false"/>
          <w:i w:val="false"/>
          <w:color w:val="000000"/>
          <w:sz w:val="28"/>
        </w:rPr>
        <w:t xml:space="preserve">
      2) жайылым айналымдарының қолайлы схемалары осы жоспардың </w:t>
      </w:r>
      <w:r>
        <w:rPr>
          <w:rFonts w:ascii="Times New Roman"/>
          <w:b w:val="false"/>
          <w:i w:val="false"/>
          <w:color w:val="000000"/>
          <w:sz w:val="28"/>
        </w:rPr>
        <w:t>2 қосымшасына</w:t>
      </w:r>
      <w:r>
        <w:rPr>
          <w:rFonts w:ascii="Times New Roman"/>
          <w:b w:val="false"/>
          <w:i w:val="false"/>
          <w:color w:val="000000"/>
          <w:sz w:val="28"/>
        </w:rPr>
        <w:t xml:space="preserve"> сәйкес;</w:t>
      </w:r>
    </w:p>
    <w:bookmarkEnd w:id="8"/>
    <w:bookmarkStart w:name="z15" w:id="9"/>
    <w:p>
      <w:pPr>
        <w:spacing w:after="0"/>
        <w:ind w:left="0"/>
        <w:jc w:val="both"/>
      </w:pPr>
      <w:r>
        <w:rPr>
          <w:rFonts w:ascii="Times New Roman"/>
          <w:b w:val="false"/>
          <w:i w:val="false"/>
          <w:color w:val="000000"/>
          <w:sz w:val="28"/>
        </w:rPr>
        <w:t xml:space="preserve">
      3) жайылымдардың, оның ішінде маусымдық жайылымдардың сыртқы және ішкі шекаралары мен алаңдары, жайылымдық инфрақұрылым объектілері белгіленген картасы осы жоспардың </w:t>
      </w:r>
      <w:r>
        <w:rPr>
          <w:rFonts w:ascii="Times New Roman"/>
          <w:b w:val="false"/>
          <w:i w:val="false"/>
          <w:color w:val="000000"/>
          <w:sz w:val="28"/>
        </w:rPr>
        <w:t>3 қосымшасына</w:t>
      </w:r>
      <w:r>
        <w:rPr>
          <w:rFonts w:ascii="Times New Roman"/>
          <w:b w:val="false"/>
          <w:i w:val="false"/>
          <w:color w:val="000000"/>
          <w:sz w:val="28"/>
        </w:rPr>
        <w:t xml:space="preserve"> сәйкес;</w:t>
      </w:r>
    </w:p>
    <w:bookmarkEnd w:id="9"/>
    <w:bookmarkStart w:name="z16" w:id="10"/>
    <w:p>
      <w:pPr>
        <w:spacing w:after="0"/>
        <w:ind w:left="0"/>
        <w:jc w:val="both"/>
      </w:pPr>
      <w:r>
        <w:rPr>
          <w:rFonts w:ascii="Times New Roman"/>
          <w:b w:val="false"/>
          <w:i w:val="false"/>
          <w:color w:val="000000"/>
          <w:sz w:val="28"/>
        </w:rPr>
        <w:t xml:space="preserve">
      4) жайылым пайдаланушылардың су тұтыну нормасына сәйкес жасалған су көздерiне (көлдерге, өзендерге, тоғандарға, апандарға, суару немесе суландыру каналдарына, құбырлы немесе шахталы құдықтарға) қол жеткізу схемасы осы жоспардың </w:t>
      </w:r>
      <w:r>
        <w:rPr>
          <w:rFonts w:ascii="Times New Roman"/>
          <w:b w:val="false"/>
          <w:i w:val="false"/>
          <w:color w:val="000000"/>
          <w:sz w:val="28"/>
        </w:rPr>
        <w:t>4 қосымшасына</w:t>
      </w:r>
      <w:r>
        <w:rPr>
          <w:rFonts w:ascii="Times New Roman"/>
          <w:b w:val="false"/>
          <w:i w:val="false"/>
          <w:color w:val="000000"/>
          <w:sz w:val="28"/>
        </w:rPr>
        <w:t xml:space="preserve"> сәйкес;</w:t>
      </w:r>
    </w:p>
    <w:bookmarkEnd w:id="10"/>
    <w:bookmarkStart w:name="z17" w:id="11"/>
    <w:p>
      <w:pPr>
        <w:spacing w:after="0"/>
        <w:ind w:left="0"/>
        <w:jc w:val="both"/>
      </w:pPr>
      <w:r>
        <w:rPr>
          <w:rFonts w:ascii="Times New Roman"/>
          <w:b w:val="false"/>
          <w:i w:val="false"/>
          <w:color w:val="000000"/>
          <w:sz w:val="28"/>
        </w:rPr>
        <w:t xml:space="preserve">
      5) жайылымы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 осы жоспардың </w:t>
      </w:r>
      <w:r>
        <w:rPr>
          <w:rFonts w:ascii="Times New Roman"/>
          <w:b w:val="false"/>
          <w:i w:val="false"/>
          <w:color w:val="000000"/>
          <w:sz w:val="28"/>
        </w:rPr>
        <w:t>5 қосымшасына</w:t>
      </w:r>
      <w:r>
        <w:rPr>
          <w:rFonts w:ascii="Times New Roman"/>
          <w:b w:val="false"/>
          <w:i w:val="false"/>
          <w:color w:val="000000"/>
          <w:sz w:val="28"/>
        </w:rPr>
        <w:t xml:space="preserve"> сәйкес;</w:t>
      </w:r>
    </w:p>
    <w:bookmarkEnd w:id="11"/>
    <w:bookmarkStart w:name="z18" w:id="12"/>
    <w:p>
      <w:pPr>
        <w:spacing w:after="0"/>
        <w:ind w:left="0"/>
        <w:jc w:val="both"/>
      </w:pPr>
      <w:r>
        <w:rPr>
          <w:rFonts w:ascii="Times New Roman"/>
          <w:b w:val="false"/>
          <w:i w:val="false"/>
          <w:color w:val="000000"/>
          <w:sz w:val="28"/>
        </w:rPr>
        <w:t xml:space="preserve">
      6) ауыл шаруашылығы жануарларын жаюдың және айдаудың маусымдық маршруттарын белгілейтін жайылымдарды пайдалану жөніндегі күнтізбелік графигі осы жоспардың </w:t>
      </w:r>
      <w:r>
        <w:rPr>
          <w:rFonts w:ascii="Times New Roman"/>
          <w:b w:val="false"/>
          <w:i w:val="false"/>
          <w:color w:val="000000"/>
          <w:sz w:val="28"/>
        </w:rPr>
        <w:t>6 қосымшасына</w:t>
      </w:r>
      <w:r>
        <w:rPr>
          <w:rFonts w:ascii="Times New Roman"/>
          <w:b w:val="false"/>
          <w:i w:val="false"/>
          <w:color w:val="000000"/>
          <w:sz w:val="28"/>
        </w:rPr>
        <w:t xml:space="preserve"> сәйкес қамтуға тиіс.</w:t>
      </w:r>
    </w:p>
    <w:bookmarkEnd w:id="12"/>
    <w:bookmarkStart w:name="z19" w:id="13"/>
    <w:p>
      <w:pPr>
        <w:spacing w:after="0"/>
        <w:ind w:left="0"/>
        <w:jc w:val="both"/>
      </w:pPr>
      <w:r>
        <w:rPr>
          <w:rFonts w:ascii="Times New Roman"/>
          <w:b w:val="false"/>
          <w:i w:val="false"/>
          <w:color w:val="000000"/>
          <w:sz w:val="28"/>
        </w:rPr>
        <w:t>
      Жоспар жайылымдарды геоботаникалық зерттеп-қараудың жай-күйі туралы мәліметтер, ветеринариялық-санитариялық объектілер туралы мәліметтер, иелерін-жайылым пайдаланушыларды, жеке және (немесе) заңды тұлғаларды көрсете отырып, ауыл шаруашылығы жануарлары мал басының саны туралы деректер, ауыл шаруашылығы жануарларының түрлері мен жыныстық жас топтары бойынша қалыптастырылған үйірлердің, отарлардың, табындардың саны туралы деректер, шалғайдағы жайылымдарда жаю үшін ауыл шаруашылығы жануарларының мал басын қалыптастыру туралы мәліметтер, екпе және аридтік жайылымдарда ауыл шаруашылығы жануарларын жаю ерекшеліктері, малды айдап өтуге арналған сервитуттар туралы мәліметтер, мемлекеттік органдар, жеке және (немесе) заңды тұлғалар берген өзге де деректер ескеріле отырып қабылданды.</w:t>
      </w:r>
    </w:p>
    <w:bookmarkEnd w:id="13"/>
    <w:bookmarkStart w:name="z20" w:id="14"/>
    <w:p>
      <w:pPr>
        <w:spacing w:after="0"/>
        <w:ind w:left="0"/>
        <w:jc w:val="both"/>
      </w:pPr>
      <w:r>
        <w:rPr>
          <w:rFonts w:ascii="Times New Roman"/>
          <w:b w:val="false"/>
          <w:i w:val="false"/>
          <w:color w:val="000000"/>
          <w:sz w:val="28"/>
        </w:rPr>
        <w:t>
      Әкімшілік-аумақтық бөлініс бойынша Шал ақын ауданында 10 ауылдық округ, 43 ауылдық елді – мекен және Сергеевка қаласы орналасқан.</w:t>
      </w:r>
    </w:p>
    <w:bookmarkEnd w:id="14"/>
    <w:bookmarkStart w:name="z21" w:id="15"/>
    <w:p>
      <w:pPr>
        <w:spacing w:after="0"/>
        <w:ind w:left="0"/>
        <w:jc w:val="both"/>
      </w:pPr>
      <w:r>
        <w:rPr>
          <w:rFonts w:ascii="Times New Roman"/>
          <w:b w:val="false"/>
          <w:i w:val="false"/>
          <w:color w:val="000000"/>
          <w:sz w:val="28"/>
        </w:rPr>
        <w:t>
      Шал ақын ауданының жалпы көлемі 484 107 гектар, оның ішінде жайылымдық жерлер – 143 257 гектар.</w:t>
      </w:r>
    </w:p>
    <w:bookmarkEnd w:id="15"/>
    <w:bookmarkStart w:name="z22" w:id="16"/>
    <w:p>
      <w:pPr>
        <w:spacing w:after="0"/>
        <w:ind w:left="0"/>
        <w:jc w:val="both"/>
      </w:pPr>
      <w:r>
        <w:rPr>
          <w:rFonts w:ascii="Times New Roman"/>
          <w:b w:val="false"/>
          <w:i w:val="false"/>
          <w:color w:val="000000"/>
          <w:sz w:val="28"/>
        </w:rPr>
        <w:t>
      Санаттар бойынша жерлер бөлінісі:</w:t>
      </w:r>
    </w:p>
    <w:bookmarkEnd w:id="16"/>
    <w:bookmarkStart w:name="z23" w:id="17"/>
    <w:p>
      <w:pPr>
        <w:spacing w:after="0"/>
        <w:ind w:left="0"/>
        <w:jc w:val="both"/>
      </w:pPr>
      <w:r>
        <w:rPr>
          <w:rFonts w:ascii="Times New Roman"/>
          <w:b w:val="false"/>
          <w:i w:val="false"/>
          <w:color w:val="000000"/>
          <w:sz w:val="28"/>
        </w:rPr>
        <w:t>
      ауыл шаруашылығы мақсатындағы жерлер – 350 909 гектар;</w:t>
      </w:r>
    </w:p>
    <w:bookmarkEnd w:id="17"/>
    <w:bookmarkStart w:name="z24" w:id="18"/>
    <w:p>
      <w:pPr>
        <w:spacing w:after="0"/>
        <w:ind w:left="0"/>
        <w:jc w:val="both"/>
      </w:pPr>
      <w:r>
        <w:rPr>
          <w:rFonts w:ascii="Times New Roman"/>
          <w:b w:val="false"/>
          <w:i w:val="false"/>
          <w:color w:val="000000"/>
          <w:sz w:val="28"/>
        </w:rPr>
        <w:t xml:space="preserve">
      елді мекен жерлері – 49 840 гектар; </w:t>
      </w:r>
    </w:p>
    <w:bookmarkEnd w:id="18"/>
    <w:bookmarkStart w:name="z25" w:id="19"/>
    <w:p>
      <w:pPr>
        <w:spacing w:after="0"/>
        <w:ind w:left="0"/>
        <w:jc w:val="both"/>
      </w:pPr>
      <w:r>
        <w:rPr>
          <w:rFonts w:ascii="Times New Roman"/>
          <w:b w:val="false"/>
          <w:i w:val="false"/>
          <w:color w:val="000000"/>
          <w:sz w:val="28"/>
        </w:rPr>
        <w:t>
      өнеркәсiп, көлiк, байланыс, ғарыш қызметі, қорғаныс, ұлттық қауіпсіздік мұқтажына арналған жерлер және ауыл шаруашылығына арналмаған өзге де жерлер – 1 424 гектар;</w:t>
      </w:r>
    </w:p>
    <w:bookmarkEnd w:id="19"/>
    <w:bookmarkStart w:name="z26" w:id="20"/>
    <w:p>
      <w:pPr>
        <w:spacing w:after="0"/>
        <w:ind w:left="0"/>
        <w:jc w:val="both"/>
      </w:pPr>
      <w:r>
        <w:rPr>
          <w:rFonts w:ascii="Times New Roman"/>
          <w:b w:val="false"/>
          <w:i w:val="false"/>
          <w:color w:val="000000"/>
          <w:sz w:val="28"/>
        </w:rPr>
        <w:t>
      су қорының жері – 13 634 гектар;</w:t>
      </w:r>
    </w:p>
    <w:bookmarkEnd w:id="20"/>
    <w:bookmarkStart w:name="z27" w:id="21"/>
    <w:p>
      <w:pPr>
        <w:spacing w:after="0"/>
        <w:ind w:left="0"/>
        <w:jc w:val="both"/>
      </w:pPr>
      <w:r>
        <w:rPr>
          <w:rFonts w:ascii="Times New Roman"/>
          <w:b w:val="false"/>
          <w:i w:val="false"/>
          <w:color w:val="000000"/>
          <w:sz w:val="28"/>
        </w:rPr>
        <w:t>
      орман қорының жері – 39 378 гектар;</w:t>
      </w:r>
    </w:p>
    <w:bookmarkEnd w:id="21"/>
    <w:bookmarkStart w:name="z28" w:id="22"/>
    <w:p>
      <w:pPr>
        <w:spacing w:after="0"/>
        <w:ind w:left="0"/>
        <w:jc w:val="both"/>
      </w:pPr>
      <w:r>
        <w:rPr>
          <w:rFonts w:ascii="Times New Roman"/>
          <w:b w:val="false"/>
          <w:i w:val="false"/>
          <w:color w:val="000000"/>
          <w:sz w:val="28"/>
        </w:rPr>
        <w:t>
      қордағы жерлер – 28 703 гектар.</w:t>
      </w:r>
    </w:p>
    <w:bookmarkEnd w:id="22"/>
    <w:bookmarkStart w:name="z29" w:id="23"/>
    <w:p>
      <w:pPr>
        <w:spacing w:after="0"/>
        <w:ind w:left="0"/>
        <w:jc w:val="both"/>
      </w:pPr>
      <w:r>
        <w:rPr>
          <w:rFonts w:ascii="Times New Roman"/>
          <w:b w:val="false"/>
          <w:i w:val="false"/>
          <w:color w:val="000000"/>
          <w:sz w:val="28"/>
        </w:rPr>
        <w:t>
      Ауданның климаттық зонасы күртконтиненталды, қысы салыстырмалы салқын, жазы ыстық және құрғақ. Ауаның жылдық орташа температурасы қаңтар айында минус 18,5-тен минус 18,7 градус Цельсия көрсеткіші, шілде айында плюс 18,5-тен плюс 18,7 градус Цельсия көрсеткіші. Жауынның орташа түсімі 42 миллиметр, ал жылдық 204 миллиметрді құрады.</w:t>
      </w:r>
    </w:p>
    <w:bookmarkEnd w:id="23"/>
    <w:bookmarkStart w:name="z30" w:id="24"/>
    <w:p>
      <w:pPr>
        <w:spacing w:after="0"/>
        <w:ind w:left="0"/>
        <w:jc w:val="both"/>
      </w:pPr>
      <w:r>
        <w:rPr>
          <w:rFonts w:ascii="Times New Roman"/>
          <w:b w:val="false"/>
          <w:i w:val="false"/>
          <w:color w:val="000000"/>
          <w:sz w:val="28"/>
        </w:rPr>
        <w:t>
      Ауданның өсімдік жамылғысы әртүрлі, шамамен қоса алғанда 115 түрлері. Олардың ішінде ең көп тараған түрі бидайлы және күрделі гүлділер шөптері.</w:t>
      </w:r>
    </w:p>
    <w:bookmarkEnd w:id="24"/>
    <w:bookmarkStart w:name="z31" w:id="25"/>
    <w:p>
      <w:pPr>
        <w:spacing w:after="0"/>
        <w:ind w:left="0"/>
        <w:jc w:val="both"/>
      </w:pPr>
      <w:r>
        <w:rPr>
          <w:rFonts w:ascii="Times New Roman"/>
          <w:b w:val="false"/>
          <w:i w:val="false"/>
          <w:color w:val="000000"/>
          <w:sz w:val="28"/>
        </w:rPr>
        <w:t>
      Ауданда топырақтар аймақтық орналасқан, солтүстік бөлігінде кәдімгі сазды қара топырақтар, ал оңтүстікте жеңіл құраммен көбірек оңтүстік қара топыраққа ауысады. Қара топырақтар арасында аймақаралық топырақтар жатады – сортаң кешені, сорлар және сортаң топырақтар. Ауданның қара топырақты жерінде 6-дан 10-ға дейін % қарашірінді бар.</w:t>
      </w:r>
    </w:p>
    <w:bookmarkEnd w:id="25"/>
    <w:bookmarkStart w:name="z32" w:id="26"/>
    <w:p>
      <w:pPr>
        <w:spacing w:after="0"/>
        <w:ind w:left="0"/>
        <w:jc w:val="both"/>
      </w:pPr>
      <w:r>
        <w:rPr>
          <w:rFonts w:ascii="Times New Roman"/>
          <w:b w:val="false"/>
          <w:i w:val="false"/>
          <w:color w:val="000000"/>
          <w:sz w:val="28"/>
        </w:rPr>
        <w:t>
      Ауданда 10 мал дәрігерлік пункті, 1 сойыс пункті, 5 сойыс алаңы, 39 мал көмінділері, 14 сібір жарасы көмінділері бар.</w:t>
      </w:r>
    </w:p>
    <w:bookmarkEnd w:id="26"/>
    <w:bookmarkStart w:name="z33" w:id="27"/>
    <w:p>
      <w:pPr>
        <w:spacing w:after="0"/>
        <w:ind w:left="0"/>
        <w:jc w:val="both"/>
      </w:pPr>
      <w:r>
        <w:rPr>
          <w:rFonts w:ascii="Times New Roman"/>
          <w:b w:val="false"/>
          <w:i w:val="false"/>
          <w:color w:val="000000"/>
          <w:sz w:val="28"/>
        </w:rPr>
        <w:t>
      Қазіргі уақытта Шал ақын ауданында мүйізді ірі қара мал 16 746 бас, мүйізді ұсақ мал 24 340 бас, 7 197 бас жылқы, 8 146 бас шошқа саналады.</w:t>
      </w:r>
    </w:p>
    <w:bookmarkEnd w:id="27"/>
    <w:bookmarkStart w:name="z34" w:id="28"/>
    <w:p>
      <w:pPr>
        <w:spacing w:after="0"/>
        <w:ind w:left="0"/>
        <w:jc w:val="both"/>
      </w:pPr>
      <w:r>
        <w:rPr>
          <w:rFonts w:ascii="Times New Roman"/>
          <w:b w:val="false"/>
          <w:i w:val="false"/>
          <w:color w:val="000000"/>
          <w:sz w:val="28"/>
        </w:rPr>
        <w:t>
      Ауыл шаруашылығы жануарларын қамтамасыз ету үшін Шал ақын ауданы бойынша барлығы 143 257 гектар жайылымдық алқаптары бар. Елді-мекен шегіндегі жайылымдары 40 053 гектар жайылым саналады, қордағы жерлерде 20 524 гектар жайылымдық алқаптар бар.</w:t>
      </w:r>
    </w:p>
    <w:bookmarkEnd w:id="28"/>
    <w:bookmarkStart w:name="z35" w:id="29"/>
    <w:p>
      <w:pPr>
        <w:spacing w:after="0"/>
        <w:ind w:left="0"/>
        <w:jc w:val="both"/>
      </w:pPr>
      <w:r>
        <w:rPr>
          <w:rFonts w:ascii="Times New Roman"/>
          <w:b w:val="false"/>
          <w:i w:val="false"/>
          <w:color w:val="000000"/>
          <w:sz w:val="28"/>
        </w:rPr>
        <w:t>
      Шал ақын ауданы жайылымдарының алаңы ауыл шаруашылығы жануарларының басын толық қамтамасыз етеді. Шалғайдағы мал шаруашылығын жүргізу үшін пайдаланатын шалғайдағы жайылымдар жоқ.</w:t>
      </w:r>
    </w:p>
    <w:bookmarkEnd w:id="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 ақын ауданы бойынша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2018-2019 жылдарға арналған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жайылымдарды басқару және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оларды пайдалану жөніндегі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Жоспарға 1 қосымша</w:t>
            </w:r>
          </w:p>
        </w:tc>
      </w:tr>
    </w:tbl>
    <w:bookmarkStart w:name="z41" w:id="30"/>
    <w:p>
      <w:pPr>
        <w:spacing w:after="0"/>
        <w:ind w:left="0"/>
        <w:jc w:val="left"/>
      </w:pPr>
      <w:r>
        <w:rPr>
          <w:rFonts w:ascii="Times New Roman"/>
          <w:b/>
          <w:i w:val="false"/>
          <w:color w:val="000000"/>
        </w:rPr>
        <w:t xml:space="preserve"> Құқық белгілейтін құжаттар негізінде жер санаттары, жер учаскелерінің меншік иелері және жер пайдаланушылар бөлінісінде әкімшілік-аумақтық бірлік аумағында жайылымдардың орналасу схемасы (картасы)</w:t>
      </w:r>
    </w:p>
    <w:bookmarkEnd w:id="30"/>
    <w:bookmarkStart w:name="z42" w:id="31"/>
    <w:p>
      <w:pPr>
        <w:spacing w:after="0"/>
        <w:ind w:left="0"/>
        <w:jc w:val="both"/>
      </w:pPr>
      <w:r>
        <w:rPr>
          <w:rFonts w:ascii="Times New Roman"/>
          <w:b w:val="false"/>
          <w:i w:val="false"/>
          <w:color w:val="000000"/>
          <w:sz w:val="28"/>
        </w:rPr>
        <w:t xml:space="preserve">
      </w:t>
      </w:r>
    </w:p>
    <w:bookmarkEnd w:id="31"/>
    <w:p>
      <w:pPr>
        <w:spacing w:after="0"/>
        <w:ind w:left="0"/>
        <w:jc w:val="both"/>
      </w:pPr>
      <w:r>
        <w:drawing>
          <wp:inline distT="0" distB="0" distL="0" distR="0">
            <wp:extent cx="7810500" cy="853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8534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3" w:id="32"/>
    <w:p>
      <w:pPr>
        <w:spacing w:after="0"/>
        <w:ind w:left="0"/>
        <w:jc w:val="left"/>
      </w:pPr>
      <w:r>
        <w:rPr>
          <w:rFonts w:ascii="Times New Roman"/>
          <w:b/>
          <w:i w:val="false"/>
          <w:color w:val="000000"/>
        </w:rPr>
        <w:t xml:space="preserve"> Шал ақын ауданы жайылымдарының орналасу схемасына (картасына) қоса беріліп отырған жер учаскелерін жер пайдаланушылардың тізімі</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14"/>
        <w:gridCol w:w="7686"/>
      </w:tblGrid>
      <w:tr>
        <w:trPr>
          <w:trHeight w:val="30" w:hRule="atLeast"/>
        </w:trPr>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33"/>
          <w:p>
            <w:pPr>
              <w:spacing w:after="20"/>
              <w:ind w:left="20"/>
              <w:jc w:val="both"/>
            </w:pPr>
            <w:r>
              <w:rPr>
                <w:rFonts w:ascii="Times New Roman"/>
                <w:b w:val="false"/>
                <w:i w:val="false"/>
                <w:color w:val="000000"/>
                <w:sz w:val="20"/>
              </w:rPr>
              <w:t>
Схема бойынша №</w:t>
            </w:r>
          </w:p>
          <w:bookmarkEnd w:id="33"/>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пайдаланушының атауы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34"/>
          <w:p>
            <w:pPr>
              <w:spacing w:after="20"/>
              <w:ind w:left="20"/>
              <w:jc w:val="both"/>
            </w:pPr>
            <w:r>
              <w:rPr>
                <w:rFonts w:ascii="Times New Roman"/>
                <w:b w:val="false"/>
                <w:i w:val="false"/>
                <w:color w:val="000000"/>
                <w:sz w:val="20"/>
              </w:rPr>
              <w:t>
Семиполка ауылдық округі</w:t>
            </w:r>
          </w:p>
          <w:bookmarkEnd w:id="34"/>
        </w:tc>
      </w:tr>
      <w:tr>
        <w:trPr>
          <w:trHeight w:val="30" w:hRule="atLeast"/>
        </w:trPr>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35"/>
          <w:p>
            <w:pPr>
              <w:spacing w:after="20"/>
              <w:ind w:left="20"/>
              <w:jc w:val="both"/>
            </w:pPr>
            <w:r>
              <w:rPr>
                <w:rFonts w:ascii="Times New Roman"/>
                <w:b w:val="false"/>
                <w:i w:val="false"/>
                <w:color w:val="000000"/>
                <w:sz w:val="20"/>
              </w:rPr>
              <w:t>
2</w:t>
            </w:r>
          </w:p>
          <w:bookmarkEnd w:id="35"/>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"Аскар" шаруа қожалығы</w:t>
            </w:r>
          </w:p>
        </w:tc>
      </w:tr>
      <w:tr>
        <w:trPr>
          <w:trHeight w:val="30" w:hRule="atLeast"/>
        </w:trPr>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36"/>
          <w:p>
            <w:pPr>
              <w:spacing w:after="20"/>
              <w:ind w:left="20"/>
              <w:jc w:val="both"/>
            </w:pPr>
            <w:r>
              <w:rPr>
                <w:rFonts w:ascii="Times New Roman"/>
                <w:b w:val="false"/>
                <w:i w:val="false"/>
                <w:color w:val="000000"/>
                <w:sz w:val="20"/>
              </w:rPr>
              <w:t>
3</w:t>
            </w:r>
          </w:p>
          <w:bookmarkEnd w:id="36"/>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"Абдрахманов" шаруа қожалығы</w:t>
            </w:r>
          </w:p>
        </w:tc>
      </w:tr>
      <w:tr>
        <w:trPr>
          <w:trHeight w:val="30" w:hRule="atLeast"/>
        </w:trPr>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37"/>
          <w:p>
            <w:pPr>
              <w:spacing w:after="20"/>
              <w:ind w:left="20"/>
              <w:jc w:val="both"/>
            </w:pPr>
            <w:r>
              <w:rPr>
                <w:rFonts w:ascii="Times New Roman"/>
                <w:b w:val="false"/>
                <w:i w:val="false"/>
                <w:color w:val="000000"/>
                <w:sz w:val="20"/>
              </w:rPr>
              <w:t>
4-1</w:t>
            </w:r>
          </w:p>
          <w:bookmarkEnd w:id="37"/>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"Курмантаев" шаруа қожалығы</w:t>
            </w:r>
          </w:p>
        </w:tc>
      </w:tr>
      <w:tr>
        <w:trPr>
          <w:trHeight w:val="30" w:hRule="atLeast"/>
        </w:trPr>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38"/>
          <w:p>
            <w:pPr>
              <w:spacing w:after="20"/>
              <w:ind w:left="20"/>
              <w:jc w:val="both"/>
            </w:pPr>
            <w:r>
              <w:rPr>
                <w:rFonts w:ascii="Times New Roman"/>
                <w:b w:val="false"/>
                <w:i w:val="false"/>
                <w:color w:val="000000"/>
                <w:sz w:val="20"/>
              </w:rPr>
              <w:t>
5</w:t>
            </w:r>
          </w:p>
          <w:bookmarkEnd w:id="38"/>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"Балахметов" шаруа қожалығы</w:t>
            </w:r>
          </w:p>
        </w:tc>
      </w:tr>
      <w:tr>
        <w:trPr>
          <w:trHeight w:val="30" w:hRule="atLeast"/>
        </w:trPr>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39"/>
          <w:p>
            <w:pPr>
              <w:spacing w:after="20"/>
              <w:ind w:left="20"/>
              <w:jc w:val="both"/>
            </w:pPr>
            <w:r>
              <w:rPr>
                <w:rFonts w:ascii="Times New Roman"/>
                <w:b w:val="false"/>
                <w:i w:val="false"/>
                <w:color w:val="000000"/>
                <w:sz w:val="20"/>
              </w:rPr>
              <w:t>
7-1</w:t>
            </w:r>
          </w:p>
          <w:bookmarkEnd w:id="39"/>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"Асем" шаруа қожалығы</w:t>
            </w:r>
          </w:p>
        </w:tc>
      </w:tr>
      <w:tr>
        <w:trPr>
          <w:trHeight w:val="30" w:hRule="atLeast"/>
        </w:trPr>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40"/>
          <w:p>
            <w:pPr>
              <w:spacing w:after="20"/>
              <w:ind w:left="20"/>
              <w:jc w:val="both"/>
            </w:pPr>
            <w:r>
              <w:rPr>
                <w:rFonts w:ascii="Times New Roman"/>
                <w:b w:val="false"/>
                <w:i w:val="false"/>
                <w:color w:val="000000"/>
                <w:sz w:val="20"/>
              </w:rPr>
              <w:t>
8</w:t>
            </w:r>
          </w:p>
          <w:bookmarkEnd w:id="40"/>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"Ертаев" шаруа қожалығы</w:t>
            </w:r>
          </w:p>
        </w:tc>
      </w:tr>
      <w:tr>
        <w:trPr>
          <w:trHeight w:val="30" w:hRule="atLeast"/>
        </w:trPr>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41"/>
          <w:p>
            <w:pPr>
              <w:spacing w:after="20"/>
              <w:ind w:left="20"/>
              <w:jc w:val="both"/>
            </w:pPr>
            <w:r>
              <w:rPr>
                <w:rFonts w:ascii="Times New Roman"/>
                <w:b w:val="false"/>
                <w:i w:val="false"/>
                <w:color w:val="000000"/>
                <w:sz w:val="20"/>
              </w:rPr>
              <w:t>
9</w:t>
            </w:r>
          </w:p>
          <w:bookmarkEnd w:id="41"/>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"Исин" шаруа қожалығы</w:t>
            </w:r>
          </w:p>
        </w:tc>
      </w:tr>
      <w:tr>
        <w:trPr>
          <w:trHeight w:val="30" w:hRule="atLeast"/>
        </w:trPr>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42"/>
          <w:p>
            <w:pPr>
              <w:spacing w:after="20"/>
              <w:ind w:left="20"/>
              <w:jc w:val="both"/>
            </w:pPr>
            <w:r>
              <w:rPr>
                <w:rFonts w:ascii="Times New Roman"/>
                <w:b w:val="false"/>
                <w:i w:val="false"/>
                <w:color w:val="000000"/>
                <w:sz w:val="20"/>
              </w:rPr>
              <w:t>
10</w:t>
            </w:r>
          </w:p>
          <w:bookmarkEnd w:id="42"/>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бидай" шаруа қожалығы</w:t>
            </w:r>
          </w:p>
        </w:tc>
      </w:tr>
      <w:tr>
        <w:trPr>
          <w:trHeight w:val="30" w:hRule="atLeast"/>
        </w:trPr>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43"/>
          <w:p>
            <w:pPr>
              <w:spacing w:after="20"/>
              <w:ind w:left="20"/>
              <w:jc w:val="both"/>
            </w:pPr>
            <w:r>
              <w:rPr>
                <w:rFonts w:ascii="Times New Roman"/>
                <w:b w:val="false"/>
                <w:i w:val="false"/>
                <w:color w:val="000000"/>
                <w:sz w:val="20"/>
              </w:rPr>
              <w:t>
11-1</w:t>
            </w:r>
          </w:p>
          <w:bookmarkEnd w:id="43"/>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"Окунев" шаруа қожалығы</w:t>
            </w:r>
          </w:p>
        </w:tc>
      </w:tr>
      <w:tr>
        <w:trPr>
          <w:trHeight w:val="30" w:hRule="atLeast"/>
        </w:trPr>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44"/>
          <w:p>
            <w:pPr>
              <w:spacing w:after="20"/>
              <w:ind w:left="20"/>
              <w:jc w:val="both"/>
            </w:pPr>
            <w:r>
              <w:rPr>
                <w:rFonts w:ascii="Times New Roman"/>
                <w:b w:val="false"/>
                <w:i w:val="false"/>
                <w:color w:val="000000"/>
                <w:sz w:val="20"/>
              </w:rPr>
              <w:t>
12</w:t>
            </w:r>
          </w:p>
          <w:bookmarkEnd w:id="44"/>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"Снатай" шаруа қожалығы</w:t>
            </w:r>
          </w:p>
        </w:tc>
      </w:tr>
      <w:tr>
        <w:trPr>
          <w:trHeight w:val="30" w:hRule="atLeast"/>
        </w:trPr>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45"/>
          <w:p>
            <w:pPr>
              <w:spacing w:after="20"/>
              <w:ind w:left="20"/>
              <w:jc w:val="both"/>
            </w:pPr>
            <w:r>
              <w:rPr>
                <w:rFonts w:ascii="Times New Roman"/>
                <w:b w:val="false"/>
                <w:i w:val="false"/>
                <w:color w:val="000000"/>
                <w:sz w:val="20"/>
              </w:rPr>
              <w:t>
13</w:t>
            </w:r>
          </w:p>
          <w:bookmarkEnd w:id="45"/>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"Тургунов" шаруа қожалығы</w:t>
            </w:r>
          </w:p>
        </w:tc>
      </w:tr>
      <w:tr>
        <w:trPr>
          <w:trHeight w:val="30" w:hRule="atLeast"/>
        </w:trPr>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46"/>
          <w:p>
            <w:pPr>
              <w:spacing w:after="20"/>
              <w:ind w:left="20"/>
              <w:jc w:val="both"/>
            </w:pPr>
            <w:r>
              <w:rPr>
                <w:rFonts w:ascii="Times New Roman"/>
                <w:b w:val="false"/>
                <w:i w:val="false"/>
                <w:color w:val="000000"/>
                <w:sz w:val="20"/>
              </w:rPr>
              <w:t>
14</w:t>
            </w:r>
          </w:p>
          <w:bookmarkEnd w:id="46"/>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"Туяков" шаруа қожалығы</w:t>
            </w:r>
          </w:p>
        </w:tc>
      </w:tr>
      <w:tr>
        <w:trPr>
          <w:trHeight w:val="30" w:hRule="atLeast"/>
        </w:trPr>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47"/>
          <w:p>
            <w:pPr>
              <w:spacing w:after="20"/>
              <w:ind w:left="20"/>
              <w:jc w:val="both"/>
            </w:pPr>
            <w:r>
              <w:rPr>
                <w:rFonts w:ascii="Times New Roman"/>
                <w:b w:val="false"/>
                <w:i w:val="false"/>
                <w:color w:val="000000"/>
                <w:sz w:val="20"/>
              </w:rPr>
              <w:t>
15</w:t>
            </w:r>
          </w:p>
          <w:bookmarkEnd w:id="47"/>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"Кайнолла" шаруа қожалығы</w:t>
            </w:r>
          </w:p>
        </w:tc>
      </w:tr>
      <w:tr>
        <w:trPr>
          <w:trHeight w:val="30" w:hRule="atLeast"/>
        </w:trPr>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48"/>
          <w:p>
            <w:pPr>
              <w:spacing w:after="20"/>
              <w:ind w:left="20"/>
              <w:jc w:val="both"/>
            </w:pPr>
            <w:r>
              <w:rPr>
                <w:rFonts w:ascii="Times New Roman"/>
                <w:b w:val="false"/>
                <w:i w:val="false"/>
                <w:color w:val="000000"/>
                <w:sz w:val="20"/>
              </w:rPr>
              <w:t>
16-1</w:t>
            </w:r>
          </w:p>
          <w:bookmarkEnd w:id="48"/>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"Жангельды" шаруа қожалығы</w:t>
            </w:r>
          </w:p>
        </w:tc>
      </w:tr>
      <w:tr>
        <w:trPr>
          <w:trHeight w:val="30" w:hRule="atLeast"/>
        </w:trPr>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49"/>
          <w:p>
            <w:pPr>
              <w:spacing w:after="20"/>
              <w:ind w:left="20"/>
              <w:jc w:val="both"/>
            </w:pPr>
            <w:r>
              <w:rPr>
                <w:rFonts w:ascii="Times New Roman"/>
                <w:b w:val="false"/>
                <w:i w:val="false"/>
                <w:color w:val="000000"/>
                <w:sz w:val="20"/>
              </w:rPr>
              <w:t>
17</w:t>
            </w:r>
          </w:p>
          <w:bookmarkEnd w:id="49"/>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"Талас" шаруа қожалығы</w:t>
            </w:r>
          </w:p>
        </w:tc>
      </w:tr>
      <w:tr>
        <w:trPr>
          <w:trHeight w:val="30" w:hRule="atLeast"/>
        </w:trPr>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50"/>
          <w:p>
            <w:pPr>
              <w:spacing w:after="20"/>
              <w:ind w:left="20"/>
              <w:jc w:val="both"/>
            </w:pPr>
            <w:r>
              <w:rPr>
                <w:rFonts w:ascii="Times New Roman"/>
                <w:b w:val="false"/>
                <w:i w:val="false"/>
                <w:color w:val="000000"/>
                <w:sz w:val="20"/>
              </w:rPr>
              <w:t>
18</w:t>
            </w:r>
          </w:p>
          <w:bookmarkEnd w:id="50"/>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"Керейбаев" шаруа қожалығы</w:t>
            </w:r>
          </w:p>
        </w:tc>
      </w:tr>
      <w:tr>
        <w:trPr>
          <w:trHeight w:val="30" w:hRule="atLeast"/>
        </w:trPr>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51"/>
          <w:p>
            <w:pPr>
              <w:spacing w:after="20"/>
              <w:ind w:left="20"/>
              <w:jc w:val="both"/>
            </w:pPr>
            <w:r>
              <w:rPr>
                <w:rFonts w:ascii="Times New Roman"/>
                <w:b w:val="false"/>
                <w:i w:val="false"/>
                <w:color w:val="000000"/>
                <w:sz w:val="20"/>
              </w:rPr>
              <w:t>
19</w:t>
            </w:r>
          </w:p>
          <w:bookmarkEnd w:id="51"/>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"Мукушев Р.М." шаруа қожалығы</w:t>
            </w:r>
          </w:p>
        </w:tc>
      </w:tr>
      <w:tr>
        <w:trPr>
          <w:trHeight w:val="30" w:hRule="atLeast"/>
        </w:trPr>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52"/>
          <w:p>
            <w:pPr>
              <w:spacing w:after="20"/>
              <w:ind w:left="20"/>
              <w:jc w:val="both"/>
            </w:pPr>
            <w:r>
              <w:rPr>
                <w:rFonts w:ascii="Times New Roman"/>
                <w:b w:val="false"/>
                <w:i w:val="false"/>
                <w:color w:val="000000"/>
                <w:sz w:val="20"/>
              </w:rPr>
              <w:t>
20</w:t>
            </w:r>
          </w:p>
          <w:bookmarkEnd w:id="52"/>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"Савченко" шаруа қожалығы</w:t>
            </w:r>
          </w:p>
        </w:tc>
      </w:tr>
      <w:tr>
        <w:trPr>
          <w:trHeight w:val="30" w:hRule="atLeast"/>
        </w:trPr>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53"/>
          <w:p>
            <w:pPr>
              <w:spacing w:after="20"/>
              <w:ind w:left="20"/>
              <w:jc w:val="both"/>
            </w:pPr>
            <w:r>
              <w:rPr>
                <w:rFonts w:ascii="Times New Roman"/>
                <w:b w:val="false"/>
                <w:i w:val="false"/>
                <w:color w:val="000000"/>
                <w:sz w:val="20"/>
              </w:rPr>
              <w:t>
21</w:t>
            </w:r>
          </w:p>
          <w:bookmarkEnd w:id="53"/>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"Амангельды" шаруа қожалығы</w:t>
            </w:r>
          </w:p>
        </w:tc>
      </w:tr>
      <w:tr>
        <w:trPr>
          <w:trHeight w:val="30" w:hRule="atLeast"/>
        </w:trPr>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54"/>
          <w:p>
            <w:pPr>
              <w:spacing w:after="20"/>
              <w:ind w:left="20"/>
              <w:jc w:val="both"/>
            </w:pPr>
            <w:r>
              <w:rPr>
                <w:rFonts w:ascii="Times New Roman"/>
                <w:b w:val="false"/>
                <w:i w:val="false"/>
                <w:color w:val="000000"/>
                <w:sz w:val="20"/>
              </w:rPr>
              <w:t>
22-1</w:t>
            </w:r>
          </w:p>
          <w:bookmarkEnd w:id="54"/>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"Сембаев М.С." шаруа қожалығы</w:t>
            </w:r>
          </w:p>
        </w:tc>
      </w:tr>
      <w:tr>
        <w:trPr>
          <w:trHeight w:val="30" w:hRule="atLeast"/>
        </w:trPr>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55"/>
          <w:p>
            <w:pPr>
              <w:spacing w:after="20"/>
              <w:ind w:left="20"/>
              <w:jc w:val="both"/>
            </w:pPr>
            <w:r>
              <w:rPr>
                <w:rFonts w:ascii="Times New Roman"/>
                <w:b w:val="false"/>
                <w:i w:val="false"/>
                <w:color w:val="000000"/>
                <w:sz w:val="20"/>
              </w:rPr>
              <w:t>
23</w:t>
            </w:r>
          </w:p>
          <w:bookmarkEnd w:id="55"/>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"Байкал" шаруа қожалығы</w:t>
            </w:r>
          </w:p>
        </w:tc>
      </w:tr>
      <w:tr>
        <w:trPr>
          <w:trHeight w:val="30" w:hRule="atLeast"/>
        </w:trPr>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56"/>
          <w:p>
            <w:pPr>
              <w:spacing w:after="20"/>
              <w:ind w:left="20"/>
              <w:jc w:val="both"/>
            </w:pPr>
            <w:r>
              <w:rPr>
                <w:rFonts w:ascii="Times New Roman"/>
                <w:b w:val="false"/>
                <w:i w:val="false"/>
                <w:color w:val="000000"/>
                <w:sz w:val="20"/>
              </w:rPr>
              <w:t>
24</w:t>
            </w:r>
          </w:p>
          <w:bookmarkEnd w:id="56"/>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"Альтаир" шаруа қожалығы</w:t>
            </w:r>
          </w:p>
        </w:tc>
      </w:tr>
      <w:tr>
        <w:trPr>
          <w:trHeight w:val="30" w:hRule="atLeast"/>
        </w:trPr>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57"/>
          <w:p>
            <w:pPr>
              <w:spacing w:after="20"/>
              <w:ind w:left="20"/>
              <w:jc w:val="both"/>
            </w:pPr>
            <w:r>
              <w:rPr>
                <w:rFonts w:ascii="Times New Roman"/>
                <w:b w:val="false"/>
                <w:i w:val="false"/>
                <w:color w:val="000000"/>
                <w:sz w:val="20"/>
              </w:rPr>
              <w:t>
84-1</w:t>
            </w:r>
          </w:p>
          <w:bookmarkEnd w:id="57"/>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"Оразалин К.Т." шаруа қожалығы</w:t>
            </w:r>
          </w:p>
        </w:tc>
      </w:tr>
      <w:tr>
        <w:trPr>
          <w:trHeight w:val="30" w:hRule="atLeast"/>
        </w:trPr>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58"/>
          <w:p>
            <w:pPr>
              <w:spacing w:after="20"/>
              <w:ind w:left="20"/>
              <w:jc w:val="both"/>
            </w:pPr>
            <w:r>
              <w:rPr>
                <w:rFonts w:ascii="Times New Roman"/>
                <w:b w:val="false"/>
                <w:i w:val="false"/>
                <w:color w:val="000000"/>
                <w:sz w:val="20"/>
              </w:rPr>
              <w:t>
25</w:t>
            </w:r>
          </w:p>
          <w:bookmarkEnd w:id="58"/>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"Сактанов" шаруа қожалығы</w:t>
            </w:r>
          </w:p>
        </w:tc>
      </w:tr>
      <w:tr>
        <w:trPr>
          <w:trHeight w:val="30" w:hRule="atLeast"/>
        </w:trPr>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59"/>
          <w:p>
            <w:pPr>
              <w:spacing w:after="20"/>
              <w:ind w:left="20"/>
              <w:jc w:val="both"/>
            </w:pPr>
            <w:r>
              <w:rPr>
                <w:rFonts w:ascii="Times New Roman"/>
                <w:b w:val="false"/>
                <w:i w:val="false"/>
                <w:color w:val="000000"/>
                <w:sz w:val="20"/>
              </w:rPr>
              <w:t>
26</w:t>
            </w:r>
          </w:p>
          <w:bookmarkEnd w:id="59"/>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"Гулден" фермер қожалығы</w:t>
            </w:r>
          </w:p>
        </w:tc>
      </w:tr>
      <w:tr>
        <w:trPr>
          <w:trHeight w:val="30" w:hRule="atLeast"/>
        </w:trPr>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60"/>
          <w:p>
            <w:pPr>
              <w:spacing w:after="20"/>
              <w:ind w:left="20"/>
              <w:jc w:val="both"/>
            </w:pPr>
            <w:r>
              <w:rPr>
                <w:rFonts w:ascii="Times New Roman"/>
                <w:b w:val="false"/>
                <w:i w:val="false"/>
                <w:color w:val="000000"/>
                <w:sz w:val="20"/>
              </w:rPr>
              <w:t>
27</w:t>
            </w:r>
          </w:p>
          <w:bookmarkEnd w:id="60"/>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"Ерай" фермер қожалығы</w:t>
            </w:r>
          </w:p>
        </w:tc>
      </w:tr>
      <w:tr>
        <w:trPr>
          <w:trHeight w:val="30" w:hRule="atLeast"/>
        </w:trPr>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61"/>
          <w:p>
            <w:pPr>
              <w:spacing w:after="20"/>
              <w:ind w:left="20"/>
              <w:jc w:val="both"/>
            </w:pPr>
            <w:r>
              <w:rPr>
                <w:rFonts w:ascii="Times New Roman"/>
                <w:b w:val="false"/>
                <w:i w:val="false"/>
                <w:color w:val="000000"/>
                <w:sz w:val="20"/>
              </w:rPr>
              <w:t>
28</w:t>
            </w:r>
          </w:p>
          <w:bookmarkEnd w:id="61"/>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"Союз" фермер қожалығы</w:t>
            </w:r>
          </w:p>
        </w:tc>
      </w:tr>
      <w:tr>
        <w:trPr>
          <w:trHeight w:val="30" w:hRule="atLeast"/>
        </w:trPr>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62"/>
          <w:p>
            <w:pPr>
              <w:spacing w:after="20"/>
              <w:ind w:left="20"/>
              <w:jc w:val="both"/>
            </w:pPr>
            <w:r>
              <w:rPr>
                <w:rFonts w:ascii="Times New Roman"/>
                <w:b w:val="false"/>
                <w:i w:val="false"/>
                <w:color w:val="000000"/>
                <w:sz w:val="20"/>
              </w:rPr>
              <w:t>
29</w:t>
            </w:r>
          </w:p>
          <w:bookmarkEnd w:id="62"/>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"Меруерт" фермер қожалығы</w:t>
            </w:r>
          </w:p>
        </w:tc>
      </w:tr>
      <w:tr>
        <w:trPr>
          <w:trHeight w:val="30" w:hRule="atLeast"/>
        </w:trPr>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63"/>
          <w:p>
            <w:pPr>
              <w:spacing w:after="20"/>
              <w:ind w:left="20"/>
              <w:jc w:val="both"/>
            </w:pPr>
            <w:r>
              <w:rPr>
                <w:rFonts w:ascii="Times New Roman"/>
                <w:b w:val="false"/>
                <w:i w:val="false"/>
                <w:color w:val="000000"/>
                <w:sz w:val="20"/>
              </w:rPr>
              <w:t>
30</w:t>
            </w:r>
          </w:p>
          <w:bookmarkEnd w:id="63"/>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"Кишкентаев" фермер қожалығы</w:t>
            </w:r>
          </w:p>
        </w:tc>
      </w:tr>
      <w:tr>
        <w:trPr>
          <w:trHeight w:val="30" w:hRule="atLeast"/>
        </w:trPr>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64"/>
          <w:p>
            <w:pPr>
              <w:spacing w:after="20"/>
              <w:ind w:left="20"/>
              <w:jc w:val="both"/>
            </w:pPr>
            <w:r>
              <w:rPr>
                <w:rFonts w:ascii="Times New Roman"/>
                <w:b w:val="false"/>
                <w:i w:val="false"/>
                <w:color w:val="000000"/>
                <w:sz w:val="20"/>
              </w:rPr>
              <w:t>
31</w:t>
            </w:r>
          </w:p>
          <w:bookmarkEnd w:id="64"/>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 фермер қожалығы</w:t>
            </w:r>
          </w:p>
        </w:tc>
      </w:tr>
      <w:tr>
        <w:trPr>
          <w:trHeight w:val="30" w:hRule="atLeast"/>
        </w:trPr>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65"/>
          <w:p>
            <w:pPr>
              <w:spacing w:after="20"/>
              <w:ind w:left="20"/>
              <w:jc w:val="both"/>
            </w:pPr>
            <w:r>
              <w:rPr>
                <w:rFonts w:ascii="Times New Roman"/>
                <w:b w:val="false"/>
                <w:i w:val="false"/>
                <w:color w:val="000000"/>
                <w:sz w:val="20"/>
              </w:rPr>
              <w:t>
32</w:t>
            </w:r>
          </w:p>
          <w:bookmarkEnd w:id="65"/>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"Савченко" фермер қожалығы</w:t>
            </w:r>
          </w:p>
        </w:tc>
      </w:tr>
      <w:tr>
        <w:trPr>
          <w:trHeight w:val="30" w:hRule="atLeast"/>
        </w:trPr>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66"/>
          <w:p>
            <w:pPr>
              <w:spacing w:after="20"/>
              <w:ind w:left="20"/>
              <w:jc w:val="both"/>
            </w:pPr>
            <w:r>
              <w:rPr>
                <w:rFonts w:ascii="Times New Roman"/>
                <w:b w:val="false"/>
                <w:i w:val="false"/>
                <w:color w:val="000000"/>
                <w:sz w:val="20"/>
              </w:rPr>
              <w:t>
49</w:t>
            </w:r>
          </w:p>
          <w:bookmarkEnd w:id="66"/>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"Таспаев Б.А." жеке кәсіпкер</w:t>
            </w:r>
          </w:p>
        </w:tc>
      </w:tr>
      <w:tr>
        <w:trPr>
          <w:trHeight w:val="30" w:hRule="atLeast"/>
        </w:trPr>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67"/>
          <w:p>
            <w:pPr>
              <w:spacing w:after="20"/>
              <w:ind w:left="20"/>
              <w:jc w:val="both"/>
            </w:pPr>
            <w:r>
              <w:rPr>
                <w:rFonts w:ascii="Times New Roman"/>
                <w:b w:val="false"/>
                <w:i w:val="false"/>
                <w:color w:val="000000"/>
                <w:sz w:val="20"/>
              </w:rPr>
              <w:t>
50</w:t>
            </w:r>
          </w:p>
          <w:bookmarkEnd w:id="67"/>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"Бекиш А." жеке кәсіпкер</w:t>
            </w:r>
          </w:p>
        </w:tc>
      </w:tr>
      <w:tr>
        <w:trPr>
          <w:trHeight w:val="30" w:hRule="atLeast"/>
        </w:trPr>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68"/>
          <w:p>
            <w:pPr>
              <w:spacing w:after="20"/>
              <w:ind w:left="20"/>
              <w:jc w:val="both"/>
            </w:pPr>
            <w:r>
              <w:rPr>
                <w:rFonts w:ascii="Times New Roman"/>
                <w:b w:val="false"/>
                <w:i w:val="false"/>
                <w:color w:val="000000"/>
                <w:sz w:val="20"/>
              </w:rPr>
              <w:t>
187-1</w:t>
            </w:r>
          </w:p>
          <w:bookmarkEnd w:id="68"/>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"Азрапкин В.Н." жеке кәсіпкер</w:t>
            </w:r>
          </w:p>
        </w:tc>
      </w:tr>
      <w:tr>
        <w:trPr>
          <w:trHeight w:val="30" w:hRule="atLeast"/>
        </w:trPr>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69"/>
          <w:p>
            <w:pPr>
              <w:spacing w:after="20"/>
              <w:ind w:left="20"/>
              <w:jc w:val="both"/>
            </w:pPr>
            <w:r>
              <w:rPr>
                <w:rFonts w:ascii="Times New Roman"/>
                <w:b w:val="false"/>
                <w:i w:val="false"/>
                <w:color w:val="000000"/>
                <w:sz w:val="20"/>
              </w:rPr>
              <w:t>
51</w:t>
            </w:r>
          </w:p>
          <w:bookmarkEnd w:id="69"/>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Азрапкин Владислав Николаевич </w:t>
            </w:r>
          </w:p>
        </w:tc>
      </w:tr>
      <w:tr>
        <w:trPr>
          <w:trHeight w:val="30" w:hRule="atLeast"/>
        </w:trPr>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70"/>
          <w:p>
            <w:pPr>
              <w:spacing w:after="20"/>
              <w:ind w:left="20"/>
              <w:jc w:val="both"/>
            </w:pPr>
            <w:r>
              <w:rPr>
                <w:rFonts w:ascii="Times New Roman"/>
                <w:b w:val="false"/>
                <w:i w:val="false"/>
                <w:color w:val="000000"/>
                <w:sz w:val="20"/>
              </w:rPr>
              <w:t>
34</w:t>
            </w:r>
          </w:p>
          <w:bookmarkEnd w:id="70"/>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"Асылхан-Агро" жауапкершілігі шектеулі серіктестігі</w:t>
            </w:r>
          </w:p>
        </w:tc>
      </w:tr>
      <w:tr>
        <w:trPr>
          <w:trHeight w:val="30" w:hRule="atLeast"/>
        </w:trPr>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71"/>
          <w:p>
            <w:pPr>
              <w:spacing w:after="20"/>
              <w:ind w:left="20"/>
              <w:jc w:val="both"/>
            </w:pPr>
            <w:r>
              <w:rPr>
                <w:rFonts w:ascii="Times New Roman"/>
                <w:b w:val="false"/>
                <w:i w:val="false"/>
                <w:color w:val="000000"/>
                <w:sz w:val="20"/>
              </w:rPr>
              <w:t>
41</w:t>
            </w:r>
          </w:p>
          <w:bookmarkEnd w:id="71"/>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"Агро-Бинар" жауапкершілігі шектеулі серіктестігі</w:t>
            </w:r>
          </w:p>
        </w:tc>
      </w:tr>
      <w:tr>
        <w:trPr>
          <w:trHeight w:val="30" w:hRule="atLeast"/>
        </w:trPr>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72"/>
          <w:p>
            <w:pPr>
              <w:spacing w:after="20"/>
              <w:ind w:left="20"/>
              <w:jc w:val="both"/>
            </w:pPr>
            <w:r>
              <w:rPr>
                <w:rFonts w:ascii="Times New Roman"/>
                <w:b w:val="false"/>
                <w:i w:val="false"/>
                <w:color w:val="000000"/>
                <w:sz w:val="20"/>
              </w:rPr>
              <w:t>
35</w:t>
            </w:r>
          </w:p>
          <w:bookmarkEnd w:id="72"/>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 Женис" жауапкершілігі шектеулі серіктестігі</w:t>
            </w:r>
          </w:p>
        </w:tc>
      </w:tr>
      <w:tr>
        <w:trPr>
          <w:trHeight w:val="30" w:hRule="atLeast"/>
        </w:trPr>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73"/>
          <w:p>
            <w:pPr>
              <w:spacing w:after="20"/>
              <w:ind w:left="20"/>
              <w:jc w:val="both"/>
            </w:pPr>
            <w:r>
              <w:rPr>
                <w:rFonts w:ascii="Times New Roman"/>
                <w:b w:val="false"/>
                <w:i w:val="false"/>
                <w:color w:val="000000"/>
                <w:sz w:val="20"/>
              </w:rPr>
              <w:t>
43</w:t>
            </w:r>
          </w:p>
          <w:bookmarkEnd w:id="73"/>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"Дюсеке жер" жауапкершілігі шектеулі серіктестігі</w:t>
            </w:r>
          </w:p>
        </w:tc>
      </w:tr>
      <w:tr>
        <w:trPr>
          <w:trHeight w:val="30" w:hRule="atLeast"/>
        </w:trPr>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74"/>
          <w:p>
            <w:pPr>
              <w:spacing w:after="20"/>
              <w:ind w:left="20"/>
              <w:jc w:val="both"/>
            </w:pPr>
            <w:r>
              <w:rPr>
                <w:rFonts w:ascii="Times New Roman"/>
                <w:b w:val="false"/>
                <w:i w:val="false"/>
                <w:color w:val="000000"/>
                <w:sz w:val="20"/>
              </w:rPr>
              <w:t>
45</w:t>
            </w:r>
          </w:p>
          <w:bookmarkEnd w:id="74"/>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"Кунарлылык" жауапкершілігі шектеулі серіктестігі</w:t>
            </w:r>
          </w:p>
        </w:tc>
      </w:tr>
      <w:tr>
        <w:trPr>
          <w:trHeight w:val="30" w:hRule="atLeast"/>
        </w:trPr>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75"/>
          <w:p>
            <w:pPr>
              <w:spacing w:after="20"/>
              <w:ind w:left="20"/>
              <w:jc w:val="both"/>
            </w:pPr>
            <w:r>
              <w:rPr>
                <w:rFonts w:ascii="Times New Roman"/>
                <w:b w:val="false"/>
                <w:i w:val="false"/>
                <w:color w:val="000000"/>
                <w:sz w:val="20"/>
              </w:rPr>
              <w:t>
38</w:t>
            </w:r>
          </w:p>
          <w:bookmarkEnd w:id="75"/>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"Сәнді Райымбек" жауапкершілігі шектеулі серіктестігі</w:t>
            </w:r>
          </w:p>
        </w:tc>
      </w:tr>
      <w:tr>
        <w:trPr>
          <w:trHeight w:val="30" w:hRule="atLeast"/>
        </w:trPr>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76"/>
          <w:p>
            <w:pPr>
              <w:spacing w:after="20"/>
              <w:ind w:left="20"/>
              <w:jc w:val="both"/>
            </w:pPr>
            <w:r>
              <w:rPr>
                <w:rFonts w:ascii="Times New Roman"/>
                <w:b w:val="false"/>
                <w:i w:val="false"/>
                <w:color w:val="000000"/>
                <w:sz w:val="20"/>
              </w:rPr>
              <w:t>
48</w:t>
            </w:r>
          </w:p>
          <w:bookmarkEnd w:id="76"/>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"ТНС 2020" жауапкершілігі шектеулі серіктестігі</w:t>
            </w:r>
          </w:p>
        </w:tc>
      </w:tr>
      <w:tr>
        <w:trPr>
          <w:trHeight w:val="30" w:hRule="atLeast"/>
        </w:trPr>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77"/>
          <w:p>
            <w:pPr>
              <w:spacing w:after="20"/>
              <w:ind w:left="20"/>
              <w:jc w:val="both"/>
            </w:pPr>
            <w:r>
              <w:rPr>
                <w:rFonts w:ascii="Times New Roman"/>
                <w:b w:val="false"/>
                <w:i w:val="false"/>
                <w:color w:val="000000"/>
                <w:sz w:val="20"/>
              </w:rPr>
              <w:t>
37</w:t>
            </w:r>
          </w:p>
          <w:bookmarkEnd w:id="77"/>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"Назико Агро СК" жауапкершілігі шектеулі серіктестігі</w:t>
            </w:r>
          </w:p>
        </w:tc>
      </w:tr>
      <w:tr>
        <w:trPr>
          <w:trHeight w:val="30" w:hRule="atLeast"/>
        </w:trPr>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78"/>
          <w:p>
            <w:pPr>
              <w:spacing w:after="20"/>
              <w:ind w:left="20"/>
              <w:jc w:val="both"/>
            </w:pPr>
            <w:r>
              <w:rPr>
                <w:rFonts w:ascii="Times New Roman"/>
                <w:b w:val="false"/>
                <w:i w:val="false"/>
                <w:color w:val="000000"/>
                <w:sz w:val="20"/>
              </w:rPr>
              <w:t>
40</w:t>
            </w:r>
          </w:p>
          <w:bookmarkEnd w:id="78"/>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"Азко Жанажол" жауапкершілігі шектеулі серіктестігі</w:t>
            </w:r>
          </w:p>
        </w:tc>
      </w:tr>
      <w:tr>
        <w:trPr>
          <w:trHeight w:val="30" w:hRule="atLeast"/>
        </w:trPr>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79"/>
          <w:p>
            <w:pPr>
              <w:spacing w:after="20"/>
              <w:ind w:left="20"/>
              <w:jc w:val="both"/>
            </w:pPr>
            <w:r>
              <w:rPr>
                <w:rFonts w:ascii="Times New Roman"/>
                <w:b w:val="false"/>
                <w:i w:val="false"/>
                <w:color w:val="000000"/>
                <w:sz w:val="20"/>
              </w:rPr>
              <w:t>
42</w:t>
            </w:r>
          </w:p>
          <w:bookmarkEnd w:id="79"/>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 жауапкершілігі шектеулі серіктестігі</w:t>
            </w:r>
          </w:p>
        </w:tc>
      </w:tr>
      <w:tr>
        <w:trPr>
          <w:trHeight w:val="30" w:hRule="atLeast"/>
        </w:trPr>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80"/>
          <w:p>
            <w:pPr>
              <w:spacing w:after="20"/>
              <w:ind w:left="20"/>
              <w:jc w:val="both"/>
            </w:pPr>
            <w:r>
              <w:rPr>
                <w:rFonts w:ascii="Times New Roman"/>
                <w:b w:val="false"/>
                <w:i w:val="false"/>
                <w:color w:val="000000"/>
                <w:sz w:val="20"/>
              </w:rPr>
              <w:t>
46</w:t>
            </w:r>
          </w:p>
          <w:bookmarkEnd w:id="80"/>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"Снатай" жауапкершілігі шектеулі серіктестігі</w:t>
            </w:r>
          </w:p>
        </w:tc>
      </w:tr>
      <w:tr>
        <w:trPr>
          <w:trHeight w:val="30" w:hRule="atLeast"/>
        </w:trPr>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81"/>
          <w:p>
            <w:pPr>
              <w:spacing w:after="20"/>
              <w:ind w:left="20"/>
              <w:jc w:val="both"/>
            </w:pPr>
            <w:r>
              <w:rPr>
                <w:rFonts w:ascii="Times New Roman"/>
                <w:b w:val="false"/>
                <w:i w:val="false"/>
                <w:color w:val="000000"/>
                <w:sz w:val="20"/>
              </w:rPr>
              <w:t>
47</w:t>
            </w:r>
          </w:p>
          <w:bookmarkEnd w:id="81"/>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"Куртай Агро" жауапкершілігі шектеулі серіктестігі</w:t>
            </w:r>
          </w:p>
        </w:tc>
      </w:tr>
      <w:tr>
        <w:trPr>
          <w:trHeight w:val="30" w:hRule="atLeast"/>
        </w:trPr>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82"/>
          <w:p>
            <w:pPr>
              <w:spacing w:after="20"/>
              <w:ind w:left="20"/>
              <w:jc w:val="both"/>
            </w:pPr>
            <w:r>
              <w:rPr>
                <w:rFonts w:ascii="Times New Roman"/>
                <w:b w:val="false"/>
                <w:i w:val="false"/>
                <w:color w:val="000000"/>
                <w:sz w:val="20"/>
              </w:rPr>
              <w:t>
44</w:t>
            </w:r>
          </w:p>
          <w:bookmarkEnd w:id="82"/>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"Штам" жауапкершілігі шектеулі серіктестігі</w:t>
            </w:r>
          </w:p>
        </w:tc>
      </w:tr>
      <w:tr>
        <w:trPr>
          <w:trHeight w:val="30" w:hRule="atLeast"/>
        </w:trPr>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83"/>
          <w:p>
            <w:pPr>
              <w:spacing w:after="20"/>
              <w:ind w:left="20"/>
              <w:jc w:val="both"/>
            </w:pPr>
            <w:r>
              <w:rPr>
                <w:rFonts w:ascii="Times New Roman"/>
                <w:b w:val="false"/>
                <w:i w:val="false"/>
                <w:color w:val="000000"/>
                <w:sz w:val="20"/>
              </w:rPr>
              <w:t>
36</w:t>
            </w:r>
          </w:p>
          <w:bookmarkEnd w:id="83"/>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"К.М.Агро KZ" жауапкершілігі шектеулі серіктестігі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84"/>
          <w:p>
            <w:pPr>
              <w:spacing w:after="20"/>
              <w:ind w:left="20"/>
              <w:jc w:val="both"/>
            </w:pPr>
            <w:r>
              <w:rPr>
                <w:rFonts w:ascii="Times New Roman"/>
                <w:b w:val="false"/>
                <w:i w:val="false"/>
                <w:color w:val="000000"/>
                <w:sz w:val="20"/>
              </w:rPr>
              <w:t>
Приишим ауылдық округі</w:t>
            </w:r>
          </w:p>
          <w:bookmarkEnd w:id="84"/>
        </w:tc>
      </w:tr>
      <w:tr>
        <w:trPr>
          <w:trHeight w:val="30" w:hRule="atLeast"/>
        </w:trPr>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85"/>
          <w:p>
            <w:pPr>
              <w:spacing w:after="20"/>
              <w:ind w:left="20"/>
              <w:jc w:val="both"/>
            </w:pPr>
            <w:r>
              <w:rPr>
                <w:rFonts w:ascii="Times New Roman"/>
                <w:b w:val="false"/>
                <w:i w:val="false"/>
                <w:color w:val="000000"/>
                <w:sz w:val="20"/>
              </w:rPr>
              <w:t>
54</w:t>
            </w:r>
          </w:p>
          <w:bookmarkEnd w:id="85"/>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 шаруа қожалығы</w:t>
            </w:r>
          </w:p>
        </w:tc>
      </w:tr>
      <w:tr>
        <w:trPr>
          <w:trHeight w:val="30" w:hRule="atLeast"/>
        </w:trPr>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86"/>
          <w:p>
            <w:pPr>
              <w:spacing w:after="20"/>
              <w:ind w:left="20"/>
              <w:jc w:val="both"/>
            </w:pPr>
            <w:r>
              <w:rPr>
                <w:rFonts w:ascii="Times New Roman"/>
                <w:b w:val="false"/>
                <w:i w:val="false"/>
                <w:color w:val="000000"/>
                <w:sz w:val="20"/>
              </w:rPr>
              <w:t>
16-2</w:t>
            </w:r>
          </w:p>
          <w:bookmarkEnd w:id="86"/>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"Жангельды" шаруа қожалығы</w:t>
            </w:r>
          </w:p>
        </w:tc>
      </w:tr>
      <w:tr>
        <w:trPr>
          <w:trHeight w:val="30" w:hRule="atLeast"/>
        </w:trPr>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87"/>
          <w:p>
            <w:pPr>
              <w:spacing w:after="20"/>
              <w:ind w:left="20"/>
              <w:jc w:val="both"/>
            </w:pPr>
            <w:r>
              <w:rPr>
                <w:rFonts w:ascii="Times New Roman"/>
                <w:b w:val="false"/>
                <w:i w:val="false"/>
                <w:color w:val="000000"/>
                <w:sz w:val="20"/>
              </w:rPr>
              <w:t>
55</w:t>
            </w:r>
          </w:p>
          <w:bookmarkEnd w:id="87"/>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"Тулпар" шаруа қожалығы</w:t>
            </w:r>
          </w:p>
        </w:tc>
      </w:tr>
      <w:tr>
        <w:trPr>
          <w:trHeight w:val="30" w:hRule="atLeast"/>
        </w:trPr>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88"/>
          <w:p>
            <w:pPr>
              <w:spacing w:after="20"/>
              <w:ind w:left="20"/>
              <w:jc w:val="both"/>
            </w:pPr>
            <w:r>
              <w:rPr>
                <w:rFonts w:ascii="Times New Roman"/>
                <w:b w:val="false"/>
                <w:i w:val="false"/>
                <w:color w:val="000000"/>
                <w:sz w:val="20"/>
              </w:rPr>
              <w:t>
56</w:t>
            </w:r>
          </w:p>
          <w:bookmarkEnd w:id="88"/>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"Темирханов" шаруа қожалығы</w:t>
            </w:r>
          </w:p>
        </w:tc>
      </w:tr>
      <w:tr>
        <w:trPr>
          <w:trHeight w:val="30" w:hRule="atLeast"/>
        </w:trPr>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89"/>
          <w:p>
            <w:pPr>
              <w:spacing w:after="20"/>
              <w:ind w:left="20"/>
              <w:jc w:val="both"/>
            </w:pPr>
            <w:r>
              <w:rPr>
                <w:rFonts w:ascii="Times New Roman"/>
                <w:b w:val="false"/>
                <w:i w:val="false"/>
                <w:color w:val="000000"/>
                <w:sz w:val="20"/>
              </w:rPr>
              <w:t>
57</w:t>
            </w:r>
          </w:p>
          <w:bookmarkEnd w:id="89"/>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"Жулдыз" шаруа қожалығы</w:t>
            </w:r>
          </w:p>
        </w:tc>
      </w:tr>
      <w:tr>
        <w:trPr>
          <w:trHeight w:val="30" w:hRule="atLeast"/>
        </w:trPr>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90"/>
          <w:p>
            <w:pPr>
              <w:spacing w:after="20"/>
              <w:ind w:left="20"/>
              <w:jc w:val="both"/>
            </w:pPr>
            <w:r>
              <w:rPr>
                <w:rFonts w:ascii="Times New Roman"/>
                <w:b w:val="false"/>
                <w:i w:val="false"/>
                <w:color w:val="000000"/>
                <w:sz w:val="20"/>
              </w:rPr>
              <w:t>
58</w:t>
            </w:r>
          </w:p>
          <w:bookmarkEnd w:id="90"/>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"Раймбеков" шаруа қожалығы</w:t>
            </w:r>
          </w:p>
        </w:tc>
      </w:tr>
      <w:tr>
        <w:trPr>
          <w:trHeight w:val="30" w:hRule="atLeast"/>
        </w:trPr>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91"/>
          <w:p>
            <w:pPr>
              <w:spacing w:after="20"/>
              <w:ind w:left="20"/>
              <w:jc w:val="both"/>
            </w:pPr>
            <w:r>
              <w:rPr>
                <w:rFonts w:ascii="Times New Roman"/>
                <w:b w:val="false"/>
                <w:i w:val="false"/>
                <w:color w:val="000000"/>
                <w:sz w:val="20"/>
              </w:rPr>
              <w:t>
59</w:t>
            </w:r>
          </w:p>
          <w:bookmarkEnd w:id="91"/>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"Надежда" фермер қожалығы</w:t>
            </w:r>
          </w:p>
        </w:tc>
      </w:tr>
      <w:tr>
        <w:trPr>
          <w:trHeight w:val="30" w:hRule="atLeast"/>
        </w:trPr>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92"/>
          <w:p>
            <w:pPr>
              <w:spacing w:after="20"/>
              <w:ind w:left="20"/>
              <w:jc w:val="both"/>
            </w:pPr>
            <w:r>
              <w:rPr>
                <w:rFonts w:ascii="Times New Roman"/>
                <w:b w:val="false"/>
                <w:i w:val="false"/>
                <w:color w:val="000000"/>
                <w:sz w:val="20"/>
              </w:rPr>
              <w:t>
60</w:t>
            </w:r>
          </w:p>
          <w:bookmarkEnd w:id="92"/>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"Домик" фермер қожалығы</w:t>
            </w:r>
          </w:p>
        </w:tc>
      </w:tr>
      <w:tr>
        <w:trPr>
          <w:trHeight w:val="30" w:hRule="atLeast"/>
        </w:trPr>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93"/>
          <w:p>
            <w:pPr>
              <w:spacing w:after="20"/>
              <w:ind w:left="20"/>
              <w:jc w:val="both"/>
            </w:pPr>
            <w:r>
              <w:rPr>
                <w:rFonts w:ascii="Times New Roman"/>
                <w:b w:val="false"/>
                <w:i w:val="false"/>
                <w:color w:val="000000"/>
                <w:sz w:val="20"/>
              </w:rPr>
              <w:t>
61</w:t>
            </w:r>
          </w:p>
          <w:bookmarkEnd w:id="93"/>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"Агросевер" жауапкершілігі шектеулі серіктестігі</w:t>
            </w:r>
          </w:p>
        </w:tc>
      </w:tr>
      <w:tr>
        <w:trPr>
          <w:trHeight w:val="30" w:hRule="atLeast"/>
        </w:trPr>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94"/>
          <w:p>
            <w:pPr>
              <w:spacing w:after="20"/>
              <w:ind w:left="20"/>
              <w:jc w:val="both"/>
            </w:pPr>
            <w:r>
              <w:rPr>
                <w:rFonts w:ascii="Times New Roman"/>
                <w:b w:val="false"/>
                <w:i w:val="false"/>
                <w:color w:val="000000"/>
                <w:sz w:val="20"/>
              </w:rPr>
              <w:t>
62</w:t>
            </w:r>
          </w:p>
          <w:bookmarkEnd w:id="94"/>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"Аби-Жер" жауапкершілігі шектеулі серіктестігі</w:t>
            </w:r>
          </w:p>
        </w:tc>
      </w:tr>
      <w:tr>
        <w:trPr>
          <w:trHeight w:val="30" w:hRule="atLeast"/>
        </w:trPr>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95"/>
          <w:p>
            <w:pPr>
              <w:spacing w:after="20"/>
              <w:ind w:left="20"/>
              <w:jc w:val="both"/>
            </w:pPr>
            <w:r>
              <w:rPr>
                <w:rFonts w:ascii="Times New Roman"/>
                <w:b w:val="false"/>
                <w:i w:val="false"/>
                <w:color w:val="000000"/>
                <w:sz w:val="20"/>
              </w:rPr>
              <w:t>
63</w:t>
            </w:r>
          </w:p>
          <w:bookmarkEnd w:id="95"/>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"Ботаев Б.Б." жауапкершілігі шектеулі серіктестігі</w:t>
            </w:r>
          </w:p>
        </w:tc>
      </w:tr>
      <w:tr>
        <w:trPr>
          <w:trHeight w:val="30" w:hRule="atLeast"/>
        </w:trPr>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96"/>
          <w:p>
            <w:pPr>
              <w:spacing w:after="20"/>
              <w:ind w:left="20"/>
              <w:jc w:val="both"/>
            </w:pPr>
            <w:r>
              <w:rPr>
                <w:rFonts w:ascii="Times New Roman"/>
                <w:b w:val="false"/>
                <w:i w:val="false"/>
                <w:color w:val="000000"/>
                <w:sz w:val="20"/>
              </w:rPr>
              <w:t>
64</w:t>
            </w:r>
          </w:p>
          <w:bookmarkEnd w:id="96"/>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"Берлик Астык" жауапкершілігі шектеулі серіктестігі</w:t>
            </w:r>
          </w:p>
        </w:tc>
      </w:tr>
      <w:tr>
        <w:trPr>
          <w:trHeight w:val="30" w:hRule="atLeast"/>
        </w:trPr>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97"/>
          <w:p>
            <w:pPr>
              <w:spacing w:after="20"/>
              <w:ind w:left="20"/>
              <w:jc w:val="both"/>
            </w:pPr>
            <w:r>
              <w:rPr>
                <w:rFonts w:ascii="Times New Roman"/>
                <w:b w:val="false"/>
                <w:i w:val="false"/>
                <w:color w:val="000000"/>
                <w:sz w:val="20"/>
              </w:rPr>
              <w:t>
65</w:t>
            </w:r>
          </w:p>
          <w:bookmarkEnd w:id="97"/>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"Берлик-Агро" жауапкершілігі шектеулі серіктестігі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98"/>
          <w:p>
            <w:pPr>
              <w:spacing w:after="20"/>
              <w:ind w:left="20"/>
              <w:jc w:val="both"/>
            </w:pPr>
            <w:r>
              <w:rPr>
                <w:rFonts w:ascii="Times New Roman"/>
                <w:b w:val="false"/>
                <w:i w:val="false"/>
                <w:color w:val="000000"/>
                <w:sz w:val="20"/>
              </w:rPr>
              <w:t>
Жаңажол ауылдық округі</w:t>
            </w:r>
          </w:p>
          <w:bookmarkEnd w:id="98"/>
        </w:tc>
      </w:tr>
      <w:tr>
        <w:trPr>
          <w:trHeight w:val="30" w:hRule="atLeast"/>
        </w:trPr>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99"/>
          <w:p>
            <w:pPr>
              <w:spacing w:after="20"/>
              <w:ind w:left="20"/>
              <w:jc w:val="both"/>
            </w:pPr>
            <w:r>
              <w:rPr>
                <w:rFonts w:ascii="Times New Roman"/>
                <w:b w:val="false"/>
                <w:i w:val="false"/>
                <w:color w:val="000000"/>
                <w:sz w:val="20"/>
              </w:rPr>
              <w:t>
69</w:t>
            </w:r>
          </w:p>
          <w:bookmarkEnd w:id="99"/>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"Карип" шаруа қожалығы</w:t>
            </w:r>
          </w:p>
        </w:tc>
      </w:tr>
      <w:tr>
        <w:trPr>
          <w:trHeight w:val="30" w:hRule="atLeast"/>
        </w:trPr>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100"/>
          <w:p>
            <w:pPr>
              <w:spacing w:after="20"/>
              <w:ind w:left="20"/>
              <w:jc w:val="both"/>
            </w:pPr>
            <w:r>
              <w:rPr>
                <w:rFonts w:ascii="Times New Roman"/>
                <w:b w:val="false"/>
                <w:i w:val="false"/>
                <w:color w:val="000000"/>
                <w:sz w:val="20"/>
              </w:rPr>
              <w:t>
70</w:t>
            </w:r>
          </w:p>
          <w:bookmarkEnd w:id="100"/>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"Аманбаева" шаруа қожалығы</w:t>
            </w:r>
          </w:p>
        </w:tc>
      </w:tr>
      <w:tr>
        <w:trPr>
          <w:trHeight w:val="30" w:hRule="atLeast"/>
        </w:trPr>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101"/>
          <w:p>
            <w:pPr>
              <w:spacing w:after="20"/>
              <w:ind w:left="20"/>
              <w:jc w:val="both"/>
            </w:pPr>
            <w:r>
              <w:rPr>
                <w:rFonts w:ascii="Times New Roman"/>
                <w:b w:val="false"/>
                <w:i w:val="false"/>
                <w:color w:val="000000"/>
                <w:sz w:val="20"/>
              </w:rPr>
              <w:t>
71</w:t>
            </w:r>
          </w:p>
          <w:bookmarkEnd w:id="101"/>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"Тилеу" шаруа қожалығы</w:t>
            </w:r>
          </w:p>
        </w:tc>
      </w:tr>
      <w:tr>
        <w:trPr>
          <w:trHeight w:val="30" w:hRule="atLeast"/>
        </w:trPr>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102"/>
          <w:p>
            <w:pPr>
              <w:spacing w:after="20"/>
              <w:ind w:left="20"/>
              <w:jc w:val="both"/>
            </w:pPr>
            <w:r>
              <w:rPr>
                <w:rFonts w:ascii="Times New Roman"/>
                <w:b w:val="false"/>
                <w:i w:val="false"/>
                <w:color w:val="000000"/>
                <w:sz w:val="20"/>
              </w:rPr>
              <w:t>
16-3</w:t>
            </w:r>
          </w:p>
          <w:bookmarkEnd w:id="102"/>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"Жангельды" шаруа қожалығы</w:t>
            </w:r>
          </w:p>
        </w:tc>
      </w:tr>
      <w:tr>
        <w:trPr>
          <w:trHeight w:val="30" w:hRule="atLeast"/>
        </w:trPr>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103"/>
          <w:p>
            <w:pPr>
              <w:spacing w:after="20"/>
              <w:ind w:left="20"/>
              <w:jc w:val="both"/>
            </w:pPr>
            <w:r>
              <w:rPr>
                <w:rFonts w:ascii="Times New Roman"/>
                <w:b w:val="false"/>
                <w:i w:val="false"/>
                <w:color w:val="000000"/>
                <w:sz w:val="20"/>
              </w:rPr>
              <w:t>
72</w:t>
            </w:r>
          </w:p>
          <w:bookmarkEnd w:id="103"/>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"Курмангужин" шаруа қожалығы</w:t>
            </w:r>
          </w:p>
        </w:tc>
      </w:tr>
      <w:tr>
        <w:trPr>
          <w:trHeight w:val="30" w:hRule="atLeast"/>
        </w:trPr>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104"/>
          <w:p>
            <w:pPr>
              <w:spacing w:after="20"/>
              <w:ind w:left="20"/>
              <w:jc w:val="both"/>
            </w:pPr>
            <w:r>
              <w:rPr>
                <w:rFonts w:ascii="Times New Roman"/>
                <w:b w:val="false"/>
                <w:i w:val="false"/>
                <w:color w:val="000000"/>
                <w:sz w:val="20"/>
              </w:rPr>
              <w:t>
73</w:t>
            </w:r>
          </w:p>
          <w:bookmarkEnd w:id="104"/>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"Кучин" шаруа қожалығы</w:t>
            </w:r>
          </w:p>
        </w:tc>
      </w:tr>
      <w:tr>
        <w:trPr>
          <w:trHeight w:val="30" w:hRule="atLeast"/>
        </w:trPr>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105"/>
          <w:p>
            <w:pPr>
              <w:spacing w:after="20"/>
              <w:ind w:left="20"/>
              <w:jc w:val="both"/>
            </w:pPr>
            <w:r>
              <w:rPr>
                <w:rFonts w:ascii="Times New Roman"/>
                <w:b w:val="false"/>
                <w:i w:val="false"/>
                <w:color w:val="000000"/>
                <w:sz w:val="20"/>
              </w:rPr>
              <w:t>
74</w:t>
            </w:r>
          </w:p>
          <w:bookmarkEnd w:id="105"/>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"Марал" шаруа қожалығы</w:t>
            </w:r>
          </w:p>
        </w:tc>
      </w:tr>
      <w:tr>
        <w:trPr>
          <w:trHeight w:val="30" w:hRule="atLeast"/>
        </w:trPr>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106"/>
          <w:p>
            <w:pPr>
              <w:spacing w:after="20"/>
              <w:ind w:left="20"/>
              <w:jc w:val="both"/>
            </w:pPr>
            <w:r>
              <w:rPr>
                <w:rFonts w:ascii="Times New Roman"/>
                <w:b w:val="false"/>
                <w:i w:val="false"/>
                <w:color w:val="000000"/>
                <w:sz w:val="20"/>
              </w:rPr>
              <w:t>
75</w:t>
            </w:r>
          </w:p>
          <w:bookmarkEnd w:id="106"/>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"Кубаисов" шаруа қожалығы</w:t>
            </w:r>
          </w:p>
        </w:tc>
      </w:tr>
      <w:tr>
        <w:trPr>
          <w:trHeight w:val="30" w:hRule="atLeast"/>
        </w:trPr>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107"/>
          <w:p>
            <w:pPr>
              <w:spacing w:after="20"/>
              <w:ind w:left="20"/>
              <w:jc w:val="both"/>
            </w:pPr>
            <w:r>
              <w:rPr>
                <w:rFonts w:ascii="Times New Roman"/>
                <w:b w:val="false"/>
                <w:i w:val="false"/>
                <w:color w:val="000000"/>
                <w:sz w:val="20"/>
              </w:rPr>
              <w:t>
76</w:t>
            </w:r>
          </w:p>
          <w:bookmarkEnd w:id="107"/>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"Сыздык" шаруа қожалығы</w:t>
            </w:r>
          </w:p>
        </w:tc>
      </w:tr>
      <w:tr>
        <w:trPr>
          <w:trHeight w:val="30" w:hRule="atLeast"/>
        </w:trPr>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108"/>
          <w:p>
            <w:pPr>
              <w:spacing w:after="20"/>
              <w:ind w:left="20"/>
              <w:jc w:val="both"/>
            </w:pPr>
            <w:r>
              <w:rPr>
                <w:rFonts w:ascii="Times New Roman"/>
                <w:b w:val="false"/>
                <w:i w:val="false"/>
                <w:color w:val="000000"/>
                <w:sz w:val="20"/>
              </w:rPr>
              <w:t>
77</w:t>
            </w:r>
          </w:p>
          <w:bookmarkEnd w:id="108"/>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"Сакашева" шаруа қожалығы</w:t>
            </w:r>
          </w:p>
        </w:tc>
      </w:tr>
      <w:tr>
        <w:trPr>
          <w:trHeight w:val="30" w:hRule="atLeast"/>
        </w:trPr>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109"/>
          <w:p>
            <w:pPr>
              <w:spacing w:after="20"/>
              <w:ind w:left="20"/>
              <w:jc w:val="both"/>
            </w:pPr>
            <w:r>
              <w:rPr>
                <w:rFonts w:ascii="Times New Roman"/>
                <w:b w:val="false"/>
                <w:i w:val="false"/>
                <w:color w:val="000000"/>
                <w:sz w:val="20"/>
              </w:rPr>
              <w:t>
78</w:t>
            </w:r>
          </w:p>
          <w:bookmarkEnd w:id="109"/>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"Бозторгай" шаруа қожалығы</w:t>
            </w:r>
          </w:p>
        </w:tc>
      </w:tr>
      <w:tr>
        <w:trPr>
          <w:trHeight w:val="30" w:hRule="atLeast"/>
        </w:trPr>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110"/>
          <w:p>
            <w:pPr>
              <w:spacing w:after="20"/>
              <w:ind w:left="20"/>
              <w:jc w:val="both"/>
            </w:pPr>
            <w:r>
              <w:rPr>
                <w:rFonts w:ascii="Times New Roman"/>
                <w:b w:val="false"/>
                <w:i w:val="false"/>
                <w:color w:val="000000"/>
                <w:sz w:val="20"/>
              </w:rPr>
              <w:t>
79</w:t>
            </w:r>
          </w:p>
          <w:bookmarkEnd w:id="110"/>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"Сулейменов" шаруа қожалығы</w:t>
            </w:r>
          </w:p>
        </w:tc>
      </w:tr>
      <w:tr>
        <w:trPr>
          <w:trHeight w:val="30" w:hRule="atLeast"/>
        </w:trPr>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111"/>
          <w:p>
            <w:pPr>
              <w:spacing w:after="20"/>
              <w:ind w:left="20"/>
              <w:jc w:val="both"/>
            </w:pPr>
            <w:r>
              <w:rPr>
                <w:rFonts w:ascii="Times New Roman"/>
                <w:b w:val="false"/>
                <w:i w:val="false"/>
                <w:color w:val="000000"/>
                <w:sz w:val="20"/>
              </w:rPr>
              <w:t>
81-1</w:t>
            </w:r>
          </w:p>
          <w:bookmarkEnd w:id="111"/>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"Айгерим" шаруа қожалығы</w:t>
            </w:r>
          </w:p>
        </w:tc>
      </w:tr>
      <w:tr>
        <w:trPr>
          <w:trHeight w:val="30" w:hRule="atLeast"/>
        </w:trPr>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112"/>
          <w:p>
            <w:pPr>
              <w:spacing w:after="20"/>
              <w:ind w:left="20"/>
              <w:jc w:val="both"/>
            </w:pPr>
            <w:r>
              <w:rPr>
                <w:rFonts w:ascii="Times New Roman"/>
                <w:b w:val="false"/>
                <w:i w:val="false"/>
                <w:color w:val="000000"/>
                <w:sz w:val="20"/>
              </w:rPr>
              <w:t>
82</w:t>
            </w:r>
          </w:p>
          <w:bookmarkEnd w:id="112"/>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"Айнар" шаруа қожалығы</w:t>
            </w:r>
          </w:p>
        </w:tc>
      </w:tr>
      <w:tr>
        <w:trPr>
          <w:trHeight w:val="30" w:hRule="atLeast"/>
        </w:trPr>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113"/>
          <w:p>
            <w:pPr>
              <w:spacing w:after="20"/>
              <w:ind w:left="20"/>
              <w:jc w:val="both"/>
            </w:pPr>
            <w:r>
              <w:rPr>
                <w:rFonts w:ascii="Times New Roman"/>
                <w:b w:val="false"/>
                <w:i w:val="false"/>
                <w:color w:val="000000"/>
                <w:sz w:val="20"/>
              </w:rPr>
              <w:t>
83</w:t>
            </w:r>
          </w:p>
          <w:bookmarkEnd w:id="113"/>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"Саденов" шаруа қожалығы</w:t>
            </w:r>
          </w:p>
        </w:tc>
      </w:tr>
      <w:tr>
        <w:trPr>
          <w:trHeight w:val="30" w:hRule="atLeast"/>
        </w:trPr>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114"/>
          <w:p>
            <w:pPr>
              <w:spacing w:after="20"/>
              <w:ind w:left="20"/>
              <w:jc w:val="both"/>
            </w:pPr>
            <w:r>
              <w:rPr>
                <w:rFonts w:ascii="Times New Roman"/>
                <w:b w:val="false"/>
                <w:i w:val="false"/>
                <w:color w:val="000000"/>
                <w:sz w:val="20"/>
              </w:rPr>
              <w:t>
33</w:t>
            </w:r>
          </w:p>
          <w:bookmarkEnd w:id="114"/>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"Асылбеков Е.Б." фермер қожалығы</w:t>
            </w:r>
          </w:p>
        </w:tc>
      </w:tr>
      <w:tr>
        <w:trPr>
          <w:trHeight w:val="30" w:hRule="atLeast"/>
        </w:trPr>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115"/>
          <w:p>
            <w:pPr>
              <w:spacing w:after="20"/>
              <w:ind w:left="20"/>
              <w:jc w:val="both"/>
            </w:pPr>
            <w:r>
              <w:rPr>
                <w:rFonts w:ascii="Times New Roman"/>
                <w:b w:val="false"/>
                <w:i w:val="false"/>
                <w:color w:val="000000"/>
                <w:sz w:val="20"/>
              </w:rPr>
              <w:t>
85</w:t>
            </w:r>
          </w:p>
          <w:bookmarkEnd w:id="115"/>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"Амирхан" фермер қожалығы</w:t>
            </w:r>
          </w:p>
        </w:tc>
      </w:tr>
      <w:tr>
        <w:trPr>
          <w:trHeight w:val="30" w:hRule="atLeast"/>
        </w:trPr>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116"/>
          <w:p>
            <w:pPr>
              <w:spacing w:after="20"/>
              <w:ind w:left="20"/>
              <w:jc w:val="both"/>
            </w:pPr>
            <w:r>
              <w:rPr>
                <w:rFonts w:ascii="Times New Roman"/>
                <w:b w:val="false"/>
                <w:i w:val="false"/>
                <w:color w:val="000000"/>
                <w:sz w:val="20"/>
              </w:rPr>
              <w:t>
86</w:t>
            </w:r>
          </w:p>
          <w:bookmarkEnd w:id="116"/>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"Ержан" фермер қожалығы</w:t>
            </w:r>
          </w:p>
        </w:tc>
      </w:tr>
      <w:tr>
        <w:trPr>
          <w:trHeight w:val="30" w:hRule="atLeast"/>
        </w:trPr>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117"/>
          <w:p>
            <w:pPr>
              <w:spacing w:after="20"/>
              <w:ind w:left="20"/>
              <w:jc w:val="both"/>
            </w:pPr>
            <w:r>
              <w:rPr>
                <w:rFonts w:ascii="Times New Roman"/>
                <w:b w:val="false"/>
                <w:i w:val="false"/>
                <w:color w:val="000000"/>
                <w:sz w:val="20"/>
              </w:rPr>
              <w:t>
87</w:t>
            </w:r>
          </w:p>
          <w:bookmarkEnd w:id="117"/>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"Жанаталап" фермер қожалығы</w:t>
            </w:r>
          </w:p>
        </w:tc>
      </w:tr>
      <w:tr>
        <w:trPr>
          <w:trHeight w:val="30" w:hRule="atLeast"/>
        </w:trPr>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118"/>
          <w:p>
            <w:pPr>
              <w:spacing w:after="20"/>
              <w:ind w:left="20"/>
              <w:jc w:val="both"/>
            </w:pPr>
            <w:r>
              <w:rPr>
                <w:rFonts w:ascii="Times New Roman"/>
                <w:b w:val="false"/>
                <w:i w:val="false"/>
                <w:color w:val="000000"/>
                <w:sz w:val="20"/>
              </w:rPr>
              <w:t>
88-1</w:t>
            </w:r>
          </w:p>
          <w:bookmarkEnd w:id="118"/>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фермер қожалығы</w:t>
            </w:r>
          </w:p>
        </w:tc>
      </w:tr>
      <w:tr>
        <w:trPr>
          <w:trHeight w:val="30" w:hRule="atLeast"/>
        </w:trPr>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119"/>
          <w:p>
            <w:pPr>
              <w:spacing w:after="20"/>
              <w:ind w:left="20"/>
              <w:jc w:val="both"/>
            </w:pPr>
            <w:r>
              <w:rPr>
                <w:rFonts w:ascii="Times New Roman"/>
                <w:b w:val="false"/>
                <w:i w:val="false"/>
                <w:color w:val="000000"/>
                <w:sz w:val="20"/>
              </w:rPr>
              <w:t>
92</w:t>
            </w:r>
          </w:p>
          <w:bookmarkEnd w:id="119"/>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"Бактыбаев К.С." жеке кәсіпкер</w:t>
            </w:r>
          </w:p>
        </w:tc>
      </w:tr>
      <w:tr>
        <w:trPr>
          <w:trHeight w:val="30" w:hRule="atLeast"/>
        </w:trPr>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120"/>
          <w:p>
            <w:pPr>
              <w:spacing w:after="20"/>
              <w:ind w:left="20"/>
              <w:jc w:val="both"/>
            </w:pPr>
            <w:r>
              <w:rPr>
                <w:rFonts w:ascii="Times New Roman"/>
                <w:b w:val="false"/>
                <w:i w:val="false"/>
                <w:color w:val="000000"/>
                <w:sz w:val="20"/>
              </w:rPr>
              <w:t>
93</w:t>
            </w:r>
          </w:p>
          <w:bookmarkEnd w:id="120"/>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"Даиров К.М." жеке кәсіпкер</w:t>
            </w:r>
          </w:p>
        </w:tc>
      </w:tr>
      <w:tr>
        <w:trPr>
          <w:trHeight w:val="30" w:hRule="atLeast"/>
        </w:trPr>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121"/>
          <w:p>
            <w:pPr>
              <w:spacing w:after="20"/>
              <w:ind w:left="20"/>
              <w:jc w:val="both"/>
            </w:pPr>
            <w:r>
              <w:rPr>
                <w:rFonts w:ascii="Times New Roman"/>
                <w:b w:val="false"/>
                <w:i w:val="false"/>
                <w:color w:val="000000"/>
                <w:sz w:val="20"/>
              </w:rPr>
              <w:t>
187-2</w:t>
            </w:r>
          </w:p>
          <w:bookmarkEnd w:id="121"/>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"Азрапкин В.Н." жеке кәсіпкер</w:t>
            </w:r>
          </w:p>
        </w:tc>
      </w:tr>
      <w:tr>
        <w:trPr>
          <w:trHeight w:val="30" w:hRule="atLeast"/>
        </w:trPr>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122"/>
          <w:p>
            <w:pPr>
              <w:spacing w:after="20"/>
              <w:ind w:left="20"/>
              <w:jc w:val="both"/>
            </w:pPr>
            <w:r>
              <w:rPr>
                <w:rFonts w:ascii="Times New Roman"/>
                <w:b w:val="false"/>
                <w:i w:val="false"/>
                <w:color w:val="000000"/>
                <w:sz w:val="20"/>
              </w:rPr>
              <w:t>
89</w:t>
            </w:r>
          </w:p>
          <w:bookmarkEnd w:id="122"/>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 Кенес" жауапкершілігі шектеулі серіктестігі</w:t>
            </w:r>
          </w:p>
        </w:tc>
      </w:tr>
      <w:tr>
        <w:trPr>
          <w:trHeight w:val="30" w:hRule="atLeast"/>
        </w:trPr>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23"/>
          <w:p>
            <w:pPr>
              <w:spacing w:after="20"/>
              <w:ind w:left="20"/>
              <w:jc w:val="both"/>
            </w:pPr>
            <w:r>
              <w:rPr>
                <w:rFonts w:ascii="Times New Roman"/>
                <w:b w:val="false"/>
                <w:i w:val="false"/>
                <w:color w:val="000000"/>
                <w:sz w:val="20"/>
              </w:rPr>
              <w:t>
40</w:t>
            </w:r>
          </w:p>
          <w:bookmarkEnd w:id="123"/>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"Азко Жанажол" жауапкершілігі шектеулі серіктестігі</w:t>
            </w:r>
          </w:p>
        </w:tc>
      </w:tr>
      <w:tr>
        <w:trPr>
          <w:trHeight w:val="30" w:hRule="atLeast"/>
        </w:trPr>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24"/>
          <w:p>
            <w:pPr>
              <w:spacing w:after="20"/>
              <w:ind w:left="20"/>
              <w:jc w:val="both"/>
            </w:pPr>
            <w:r>
              <w:rPr>
                <w:rFonts w:ascii="Times New Roman"/>
                <w:b w:val="false"/>
                <w:i w:val="false"/>
                <w:color w:val="000000"/>
                <w:sz w:val="20"/>
              </w:rPr>
              <w:t>
90</w:t>
            </w:r>
          </w:p>
          <w:bookmarkEnd w:id="124"/>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"Азасал" жауапкершілігі шектеулі серіктестігі</w:t>
            </w:r>
          </w:p>
        </w:tc>
      </w:tr>
      <w:tr>
        <w:trPr>
          <w:trHeight w:val="30" w:hRule="atLeast"/>
        </w:trPr>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125"/>
          <w:p>
            <w:pPr>
              <w:spacing w:after="20"/>
              <w:ind w:left="20"/>
              <w:jc w:val="both"/>
            </w:pPr>
            <w:r>
              <w:rPr>
                <w:rFonts w:ascii="Times New Roman"/>
                <w:b w:val="false"/>
                <w:i w:val="false"/>
                <w:color w:val="000000"/>
                <w:sz w:val="20"/>
              </w:rPr>
              <w:t>
91</w:t>
            </w:r>
          </w:p>
          <w:bookmarkEnd w:id="125"/>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 Жанажол" жауапкершілігі шектеулі серіктестігі</w:t>
            </w:r>
          </w:p>
        </w:tc>
      </w:tr>
      <w:tr>
        <w:trPr>
          <w:trHeight w:val="30" w:hRule="atLeast"/>
        </w:trPr>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126"/>
          <w:p>
            <w:pPr>
              <w:spacing w:after="20"/>
              <w:ind w:left="20"/>
              <w:jc w:val="both"/>
            </w:pPr>
            <w:r>
              <w:rPr>
                <w:rFonts w:ascii="Times New Roman"/>
                <w:b w:val="false"/>
                <w:i w:val="false"/>
                <w:color w:val="000000"/>
                <w:sz w:val="20"/>
              </w:rPr>
              <w:t>
65</w:t>
            </w:r>
          </w:p>
          <w:bookmarkEnd w:id="126"/>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"Берлик-Агро" жауапкершілігі шектеулі серіктестігі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27"/>
          <w:p>
            <w:pPr>
              <w:spacing w:after="20"/>
              <w:ind w:left="20"/>
              <w:jc w:val="both"/>
            </w:pPr>
            <w:r>
              <w:rPr>
                <w:rFonts w:ascii="Times New Roman"/>
                <w:b w:val="false"/>
                <w:i w:val="false"/>
                <w:color w:val="000000"/>
                <w:sz w:val="20"/>
              </w:rPr>
              <w:t>
Аютас ауылдық округі</w:t>
            </w:r>
          </w:p>
          <w:bookmarkEnd w:id="127"/>
        </w:tc>
      </w:tr>
      <w:tr>
        <w:trPr>
          <w:trHeight w:val="30" w:hRule="atLeast"/>
        </w:trPr>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128"/>
          <w:p>
            <w:pPr>
              <w:spacing w:after="20"/>
              <w:ind w:left="20"/>
              <w:jc w:val="both"/>
            </w:pPr>
            <w:r>
              <w:rPr>
                <w:rFonts w:ascii="Times New Roman"/>
                <w:b w:val="false"/>
                <w:i w:val="false"/>
                <w:color w:val="000000"/>
                <w:sz w:val="20"/>
              </w:rPr>
              <w:t>
4-2</w:t>
            </w:r>
          </w:p>
          <w:bookmarkEnd w:id="128"/>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"Курмантаев" шаруа қожалығы</w:t>
            </w:r>
          </w:p>
        </w:tc>
      </w:tr>
      <w:tr>
        <w:trPr>
          <w:trHeight w:val="30" w:hRule="atLeast"/>
        </w:trPr>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29"/>
          <w:p>
            <w:pPr>
              <w:spacing w:after="20"/>
              <w:ind w:left="20"/>
              <w:jc w:val="both"/>
            </w:pPr>
            <w:r>
              <w:rPr>
                <w:rFonts w:ascii="Times New Roman"/>
                <w:b w:val="false"/>
                <w:i w:val="false"/>
                <w:color w:val="000000"/>
                <w:sz w:val="20"/>
              </w:rPr>
              <w:t>
96</w:t>
            </w:r>
          </w:p>
          <w:bookmarkEnd w:id="129"/>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"Агажанов" шаруа қожалығы</w:t>
            </w:r>
          </w:p>
        </w:tc>
      </w:tr>
      <w:tr>
        <w:trPr>
          <w:trHeight w:val="30" w:hRule="atLeast"/>
        </w:trPr>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30"/>
          <w:p>
            <w:pPr>
              <w:spacing w:after="20"/>
              <w:ind w:left="20"/>
              <w:jc w:val="both"/>
            </w:pPr>
            <w:r>
              <w:rPr>
                <w:rFonts w:ascii="Times New Roman"/>
                <w:b w:val="false"/>
                <w:i w:val="false"/>
                <w:color w:val="000000"/>
                <w:sz w:val="20"/>
              </w:rPr>
              <w:t>
7-2</w:t>
            </w:r>
          </w:p>
          <w:bookmarkEnd w:id="130"/>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"Асем" шаруа қожалығы</w:t>
            </w:r>
          </w:p>
        </w:tc>
      </w:tr>
      <w:tr>
        <w:trPr>
          <w:trHeight w:val="30" w:hRule="atLeast"/>
        </w:trPr>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31"/>
          <w:p>
            <w:pPr>
              <w:spacing w:after="20"/>
              <w:ind w:left="20"/>
              <w:jc w:val="both"/>
            </w:pPr>
            <w:r>
              <w:rPr>
                <w:rFonts w:ascii="Times New Roman"/>
                <w:b w:val="false"/>
                <w:i w:val="false"/>
                <w:color w:val="000000"/>
                <w:sz w:val="20"/>
              </w:rPr>
              <w:t>
97</w:t>
            </w:r>
          </w:p>
          <w:bookmarkEnd w:id="131"/>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"Анесов" шаруа қожалығы</w:t>
            </w:r>
          </w:p>
        </w:tc>
      </w:tr>
      <w:tr>
        <w:trPr>
          <w:trHeight w:val="30" w:hRule="atLeast"/>
        </w:trPr>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32"/>
          <w:p>
            <w:pPr>
              <w:spacing w:after="20"/>
              <w:ind w:left="20"/>
              <w:jc w:val="both"/>
            </w:pPr>
            <w:r>
              <w:rPr>
                <w:rFonts w:ascii="Times New Roman"/>
                <w:b w:val="false"/>
                <w:i w:val="false"/>
                <w:color w:val="000000"/>
                <w:sz w:val="20"/>
              </w:rPr>
              <w:t>
98</w:t>
            </w:r>
          </w:p>
          <w:bookmarkEnd w:id="132"/>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"Байгутдинов" шаруа қожалығы</w:t>
            </w:r>
          </w:p>
        </w:tc>
      </w:tr>
      <w:tr>
        <w:trPr>
          <w:trHeight w:val="30" w:hRule="atLeast"/>
        </w:trPr>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33"/>
          <w:p>
            <w:pPr>
              <w:spacing w:after="20"/>
              <w:ind w:left="20"/>
              <w:jc w:val="both"/>
            </w:pPr>
            <w:r>
              <w:rPr>
                <w:rFonts w:ascii="Times New Roman"/>
                <w:b w:val="false"/>
                <w:i w:val="false"/>
                <w:color w:val="000000"/>
                <w:sz w:val="20"/>
              </w:rPr>
              <w:t>
99-1</w:t>
            </w:r>
          </w:p>
          <w:bookmarkEnd w:id="133"/>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"Белюга" шаруа қожалығы</w:t>
            </w:r>
          </w:p>
        </w:tc>
      </w:tr>
      <w:tr>
        <w:trPr>
          <w:trHeight w:val="30" w:hRule="atLeast"/>
        </w:trPr>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34"/>
          <w:p>
            <w:pPr>
              <w:spacing w:after="20"/>
              <w:ind w:left="20"/>
              <w:jc w:val="both"/>
            </w:pPr>
            <w:r>
              <w:rPr>
                <w:rFonts w:ascii="Times New Roman"/>
                <w:b w:val="false"/>
                <w:i w:val="false"/>
                <w:color w:val="000000"/>
                <w:sz w:val="20"/>
              </w:rPr>
              <w:t>
100</w:t>
            </w:r>
          </w:p>
          <w:bookmarkEnd w:id="134"/>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"Зарина" шаруа қожалығы</w:t>
            </w:r>
          </w:p>
        </w:tc>
      </w:tr>
      <w:tr>
        <w:trPr>
          <w:trHeight w:val="30" w:hRule="atLeast"/>
        </w:trPr>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35"/>
          <w:p>
            <w:pPr>
              <w:spacing w:after="20"/>
              <w:ind w:left="20"/>
              <w:jc w:val="both"/>
            </w:pPr>
            <w:r>
              <w:rPr>
                <w:rFonts w:ascii="Times New Roman"/>
                <w:b w:val="false"/>
                <w:i w:val="false"/>
                <w:color w:val="000000"/>
                <w:sz w:val="20"/>
              </w:rPr>
              <w:t>
102</w:t>
            </w:r>
          </w:p>
          <w:bookmarkEnd w:id="135"/>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"Колесов" шаруа қожалығы</w:t>
            </w:r>
          </w:p>
        </w:tc>
      </w:tr>
      <w:tr>
        <w:trPr>
          <w:trHeight w:val="30" w:hRule="atLeast"/>
        </w:trPr>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36"/>
          <w:p>
            <w:pPr>
              <w:spacing w:after="20"/>
              <w:ind w:left="20"/>
              <w:jc w:val="both"/>
            </w:pPr>
            <w:r>
              <w:rPr>
                <w:rFonts w:ascii="Times New Roman"/>
                <w:b w:val="false"/>
                <w:i w:val="false"/>
                <w:color w:val="000000"/>
                <w:sz w:val="20"/>
              </w:rPr>
              <w:t>
103</w:t>
            </w:r>
          </w:p>
          <w:bookmarkEnd w:id="136"/>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"Акжол" шаруа қожалығы</w:t>
            </w:r>
          </w:p>
        </w:tc>
      </w:tr>
      <w:tr>
        <w:trPr>
          <w:trHeight w:val="30" w:hRule="atLeast"/>
        </w:trPr>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37"/>
          <w:p>
            <w:pPr>
              <w:spacing w:after="20"/>
              <w:ind w:left="20"/>
              <w:jc w:val="both"/>
            </w:pPr>
            <w:r>
              <w:rPr>
                <w:rFonts w:ascii="Times New Roman"/>
                <w:b w:val="false"/>
                <w:i w:val="false"/>
                <w:color w:val="000000"/>
                <w:sz w:val="20"/>
              </w:rPr>
              <w:t>
104</w:t>
            </w:r>
          </w:p>
          <w:bookmarkEnd w:id="137"/>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"Капанов" шаруа қожалығы</w:t>
            </w:r>
          </w:p>
        </w:tc>
      </w:tr>
      <w:tr>
        <w:trPr>
          <w:trHeight w:val="30" w:hRule="atLeast"/>
        </w:trPr>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38"/>
          <w:p>
            <w:pPr>
              <w:spacing w:after="20"/>
              <w:ind w:left="20"/>
              <w:jc w:val="both"/>
            </w:pPr>
            <w:r>
              <w:rPr>
                <w:rFonts w:ascii="Times New Roman"/>
                <w:b w:val="false"/>
                <w:i w:val="false"/>
                <w:color w:val="000000"/>
                <w:sz w:val="20"/>
              </w:rPr>
              <w:t>
105</w:t>
            </w:r>
          </w:p>
          <w:bookmarkEnd w:id="138"/>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"Нурпеисов" шаруа қожалығы</w:t>
            </w:r>
          </w:p>
        </w:tc>
      </w:tr>
      <w:tr>
        <w:trPr>
          <w:trHeight w:val="30" w:hRule="atLeast"/>
        </w:trPr>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39"/>
          <w:p>
            <w:pPr>
              <w:spacing w:after="20"/>
              <w:ind w:left="20"/>
              <w:jc w:val="both"/>
            </w:pPr>
            <w:r>
              <w:rPr>
                <w:rFonts w:ascii="Times New Roman"/>
                <w:b w:val="false"/>
                <w:i w:val="false"/>
                <w:color w:val="000000"/>
                <w:sz w:val="20"/>
              </w:rPr>
              <w:t>
11-2</w:t>
            </w:r>
          </w:p>
          <w:bookmarkEnd w:id="139"/>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"Окунев" шаруа қожалығы</w:t>
            </w:r>
          </w:p>
        </w:tc>
      </w:tr>
      <w:tr>
        <w:trPr>
          <w:trHeight w:val="30" w:hRule="atLeast"/>
        </w:trPr>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40"/>
          <w:p>
            <w:pPr>
              <w:spacing w:after="20"/>
              <w:ind w:left="20"/>
              <w:jc w:val="both"/>
            </w:pPr>
            <w:r>
              <w:rPr>
                <w:rFonts w:ascii="Times New Roman"/>
                <w:b w:val="false"/>
                <w:i w:val="false"/>
                <w:color w:val="000000"/>
                <w:sz w:val="20"/>
              </w:rPr>
              <w:t>
106</w:t>
            </w:r>
          </w:p>
          <w:bookmarkEnd w:id="140"/>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"Оспанова" шаруа қожалығы</w:t>
            </w:r>
          </w:p>
        </w:tc>
      </w:tr>
      <w:tr>
        <w:trPr>
          <w:trHeight w:val="30" w:hRule="atLeast"/>
        </w:trPr>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41"/>
          <w:p>
            <w:pPr>
              <w:spacing w:after="20"/>
              <w:ind w:left="20"/>
              <w:jc w:val="both"/>
            </w:pPr>
            <w:r>
              <w:rPr>
                <w:rFonts w:ascii="Times New Roman"/>
                <w:b w:val="false"/>
                <w:i w:val="false"/>
                <w:color w:val="000000"/>
                <w:sz w:val="20"/>
              </w:rPr>
              <w:t>
107-1</w:t>
            </w:r>
          </w:p>
          <w:bookmarkEnd w:id="141"/>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"Стимул" шаруа қожалығы</w:t>
            </w:r>
          </w:p>
        </w:tc>
      </w:tr>
      <w:tr>
        <w:trPr>
          <w:trHeight w:val="30" w:hRule="atLeast"/>
        </w:trPr>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42"/>
          <w:p>
            <w:pPr>
              <w:spacing w:after="20"/>
              <w:ind w:left="20"/>
              <w:jc w:val="both"/>
            </w:pPr>
            <w:r>
              <w:rPr>
                <w:rFonts w:ascii="Times New Roman"/>
                <w:b w:val="false"/>
                <w:i w:val="false"/>
                <w:color w:val="000000"/>
                <w:sz w:val="20"/>
              </w:rPr>
              <w:t>
108</w:t>
            </w:r>
          </w:p>
          <w:bookmarkEnd w:id="142"/>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"Росток" шаруа қожалығы</w:t>
            </w:r>
          </w:p>
        </w:tc>
      </w:tr>
      <w:tr>
        <w:trPr>
          <w:trHeight w:val="30" w:hRule="atLeast"/>
        </w:trPr>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43"/>
          <w:p>
            <w:pPr>
              <w:spacing w:after="20"/>
              <w:ind w:left="20"/>
              <w:jc w:val="both"/>
            </w:pPr>
            <w:r>
              <w:rPr>
                <w:rFonts w:ascii="Times New Roman"/>
                <w:b w:val="false"/>
                <w:i w:val="false"/>
                <w:color w:val="000000"/>
                <w:sz w:val="20"/>
              </w:rPr>
              <w:t>
109</w:t>
            </w:r>
          </w:p>
          <w:bookmarkEnd w:id="143"/>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"Рахимов" шаруа қожалығы</w:t>
            </w:r>
          </w:p>
        </w:tc>
      </w:tr>
      <w:tr>
        <w:trPr>
          <w:trHeight w:val="30" w:hRule="atLeast"/>
        </w:trPr>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44"/>
          <w:p>
            <w:pPr>
              <w:spacing w:after="20"/>
              <w:ind w:left="20"/>
              <w:jc w:val="both"/>
            </w:pPr>
            <w:r>
              <w:rPr>
                <w:rFonts w:ascii="Times New Roman"/>
                <w:b w:val="false"/>
                <w:i w:val="false"/>
                <w:color w:val="000000"/>
                <w:sz w:val="20"/>
              </w:rPr>
              <w:t>
110</w:t>
            </w:r>
          </w:p>
          <w:bookmarkEnd w:id="144"/>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"Рашитов и К" шаруа қожалығы</w:t>
            </w:r>
          </w:p>
        </w:tc>
      </w:tr>
      <w:tr>
        <w:trPr>
          <w:trHeight w:val="30" w:hRule="atLeast"/>
        </w:trPr>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45"/>
          <w:p>
            <w:pPr>
              <w:spacing w:after="20"/>
              <w:ind w:left="20"/>
              <w:jc w:val="both"/>
            </w:pPr>
            <w:r>
              <w:rPr>
                <w:rFonts w:ascii="Times New Roman"/>
                <w:b w:val="false"/>
                <w:i w:val="false"/>
                <w:color w:val="000000"/>
                <w:sz w:val="20"/>
              </w:rPr>
              <w:t>
111</w:t>
            </w:r>
          </w:p>
          <w:bookmarkEnd w:id="145"/>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"Ишим" шаруа қожалығы</w:t>
            </w:r>
          </w:p>
        </w:tc>
      </w:tr>
      <w:tr>
        <w:trPr>
          <w:trHeight w:val="30" w:hRule="atLeast"/>
        </w:trPr>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46"/>
          <w:p>
            <w:pPr>
              <w:spacing w:after="20"/>
              <w:ind w:left="20"/>
              <w:jc w:val="both"/>
            </w:pPr>
            <w:r>
              <w:rPr>
                <w:rFonts w:ascii="Times New Roman"/>
                <w:b w:val="false"/>
                <w:i w:val="false"/>
                <w:color w:val="000000"/>
                <w:sz w:val="20"/>
              </w:rPr>
              <w:t>
112-1</w:t>
            </w:r>
          </w:p>
          <w:bookmarkEnd w:id="146"/>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"Ер-Нур" шаруа қожалығы</w:t>
            </w:r>
          </w:p>
        </w:tc>
      </w:tr>
      <w:tr>
        <w:trPr>
          <w:trHeight w:val="30" w:hRule="atLeast"/>
        </w:trPr>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47"/>
          <w:p>
            <w:pPr>
              <w:spacing w:after="20"/>
              <w:ind w:left="20"/>
              <w:jc w:val="both"/>
            </w:pPr>
            <w:r>
              <w:rPr>
                <w:rFonts w:ascii="Times New Roman"/>
                <w:b w:val="false"/>
                <w:i w:val="false"/>
                <w:color w:val="000000"/>
                <w:sz w:val="20"/>
              </w:rPr>
              <w:t>
22-2</w:t>
            </w:r>
          </w:p>
          <w:bookmarkEnd w:id="147"/>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"Сембаев М.С." шаруа қожалығы</w:t>
            </w:r>
          </w:p>
        </w:tc>
      </w:tr>
      <w:tr>
        <w:trPr>
          <w:trHeight w:val="30" w:hRule="atLeast"/>
        </w:trPr>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48"/>
          <w:p>
            <w:pPr>
              <w:spacing w:after="20"/>
              <w:ind w:left="20"/>
              <w:jc w:val="both"/>
            </w:pPr>
            <w:r>
              <w:rPr>
                <w:rFonts w:ascii="Times New Roman"/>
                <w:b w:val="false"/>
                <w:i w:val="false"/>
                <w:color w:val="000000"/>
                <w:sz w:val="20"/>
              </w:rPr>
              <w:t>
113</w:t>
            </w:r>
          </w:p>
          <w:bookmarkEnd w:id="148"/>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шаруа қожалығы</w:t>
            </w:r>
          </w:p>
        </w:tc>
      </w:tr>
      <w:tr>
        <w:trPr>
          <w:trHeight w:val="30" w:hRule="atLeast"/>
        </w:trPr>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49"/>
          <w:p>
            <w:pPr>
              <w:spacing w:after="20"/>
              <w:ind w:left="20"/>
              <w:jc w:val="both"/>
            </w:pPr>
            <w:r>
              <w:rPr>
                <w:rFonts w:ascii="Times New Roman"/>
                <w:b w:val="false"/>
                <w:i w:val="false"/>
                <w:color w:val="000000"/>
                <w:sz w:val="20"/>
              </w:rPr>
              <w:t>
114</w:t>
            </w:r>
          </w:p>
          <w:bookmarkEnd w:id="149"/>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"Коктем" шаруа қожалығы</w:t>
            </w:r>
          </w:p>
        </w:tc>
      </w:tr>
      <w:tr>
        <w:trPr>
          <w:trHeight w:val="30" w:hRule="atLeast"/>
        </w:trPr>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50"/>
          <w:p>
            <w:pPr>
              <w:spacing w:after="20"/>
              <w:ind w:left="20"/>
              <w:jc w:val="both"/>
            </w:pPr>
            <w:r>
              <w:rPr>
                <w:rFonts w:ascii="Times New Roman"/>
                <w:b w:val="false"/>
                <w:i w:val="false"/>
                <w:color w:val="000000"/>
                <w:sz w:val="20"/>
              </w:rPr>
              <w:t>
115</w:t>
            </w:r>
          </w:p>
          <w:bookmarkEnd w:id="150"/>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"Темирлан" шаруа қожалығы</w:t>
            </w:r>
          </w:p>
        </w:tc>
      </w:tr>
      <w:tr>
        <w:trPr>
          <w:trHeight w:val="30" w:hRule="atLeast"/>
        </w:trPr>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51"/>
          <w:p>
            <w:pPr>
              <w:spacing w:after="20"/>
              <w:ind w:left="20"/>
              <w:jc w:val="both"/>
            </w:pPr>
            <w:r>
              <w:rPr>
                <w:rFonts w:ascii="Times New Roman"/>
                <w:b w:val="false"/>
                <w:i w:val="false"/>
                <w:color w:val="000000"/>
                <w:sz w:val="20"/>
              </w:rPr>
              <w:t>
116</w:t>
            </w:r>
          </w:p>
          <w:bookmarkEnd w:id="151"/>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"Адил" шаруа қожалығы</w:t>
            </w:r>
          </w:p>
        </w:tc>
      </w:tr>
      <w:tr>
        <w:trPr>
          <w:trHeight w:val="30" w:hRule="atLeast"/>
        </w:trPr>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52"/>
          <w:p>
            <w:pPr>
              <w:spacing w:after="20"/>
              <w:ind w:left="20"/>
              <w:jc w:val="both"/>
            </w:pPr>
            <w:r>
              <w:rPr>
                <w:rFonts w:ascii="Times New Roman"/>
                <w:b w:val="false"/>
                <w:i w:val="false"/>
                <w:color w:val="000000"/>
                <w:sz w:val="20"/>
              </w:rPr>
              <w:t>
117</w:t>
            </w:r>
          </w:p>
          <w:bookmarkEnd w:id="152"/>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"Элерт" шаруа қожалығы</w:t>
            </w:r>
          </w:p>
        </w:tc>
      </w:tr>
      <w:tr>
        <w:trPr>
          <w:trHeight w:val="30" w:hRule="atLeast"/>
        </w:trPr>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53"/>
          <w:p>
            <w:pPr>
              <w:spacing w:after="20"/>
              <w:ind w:left="20"/>
              <w:jc w:val="both"/>
            </w:pPr>
            <w:r>
              <w:rPr>
                <w:rFonts w:ascii="Times New Roman"/>
                <w:b w:val="false"/>
                <w:i w:val="false"/>
                <w:color w:val="000000"/>
                <w:sz w:val="20"/>
              </w:rPr>
              <w:t>
132</w:t>
            </w:r>
          </w:p>
          <w:bookmarkEnd w:id="153"/>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"Альтаир" шаруа қожалығы</w:t>
            </w:r>
          </w:p>
        </w:tc>
      </w:tr>
      <w:tr>
        <w:trPr>
          <w:trHeight w:val="30" w:hRule="atLeast"/>
        </w:trPr>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54"/>
          <w:p>
            <w:pPr>
              <w:spacing w:after="20"/>
              <w:ind w:left="20"/>
              <w:jc w:val="both"/>
            </w:pPr>
            <w:r>
              <w:rPr>
                <w:rFonts w:ascii="Times New Roman"/>
                <w:b w:val="false"/>
                <w:i w:val="false"/>
                <w:color w:val="000000"/>
                <w:sz w:val="20"/>
              </w:rPr>
              <w:t>
118-1</w:t>
            </w:r>
          </w:p>
          <w:bookmarkEnd w:id="154"/>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"Алка-Агаш" фермер қожалығы</w:t>
            </w:r>
          </w:p>
        </w:tc>
      </w:tr>
      <w:tr>
        <w:trPr>
          <w:trHeight w:val="30" w:hRule="atLeast"/>
        </w:trPr>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55"/>
          <w:p>
            <w:pPr>
              <w:spacing w:after="20"/>
              <w:ind w:left="20"/>
              <w:jc w:val="both"/>
            </w:pPr>
            <w:r>
              <w:rPr>
                <w:rFonts w:ascii="Times New Roman"/>
                <w:b w:val="false"/>
                <w:i w:val="false"/>
                <w:color w:val="000000"/>
                <w:sz w:val="20"/>
              </w:rPr>
              <w:t>
119</w:t>
            </w:r>
          </w:p>
          <w:bookmarkEnd w:id="155"/>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"Амиржан" фермер қожалығы</w:t>
            </w:r>
          </w:p>
        </w:tc>
      </w:tr>
      <w:tr>
        <w:trPr>
          <w:trHeight w:val="30" w:hRule="atLeast"/>
        </w:trPr>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56"/>
          <w:p>
            <w:pPr>
              <w:spacing w:after="20"/>
              <w:ind w:left="20"/>
              <w:jc w:val="both"/>
            </w:pPr>
            <w:r>
              <w:rPr>
                <w:rFonts w:ascii="Times New Roman"/>
                <w:b w:val="false"/>
                <w:i w:val="false"/>
                <w:color w:val="000000"/>
                <w:sz w:val="20"/>
              </w:rPr>
              <w:t>
120</w:t>
            </w:r>
          </w:p>
          <w:bookmarkEnd w:id="156"/>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"Абдрахманов" фермер қожалығы</w:t>
            </w:r>
          </w:p>
        </w:tc>
      </w:tr>
      <w:tr>
        <w:trPr>
          <w:trHeight w:val="30" w:hRule="atLeast"/>
        </w:trPr>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57"/>
          <w:p>
            <w:pPr>
              <w:spacing w:after="20"/>
              <w:ind w:left="20"/>
              <w:jc w:val="both"/>
            </w:pPr>
            <w:r>
              <w:rPr>
                <w:rFonts w:ascii="Times New Roman"/>
                <w:b w:val="false"/>
                <w:i w:val="false"/>
                <w:color w:val="000000"/>
                <w:sz w:val="20"/>
              </w:rPr>
              <w:t>
121</w:t>
            </w:r>
          </w:p>
          <w:bookmarkEnd w:id="157"/>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"Альбина" фермер қожалығы</w:t>
            </w:r>
          </w:p>
        </w:tc>
      </w:tr>
      <w:tr>
        <w:trPr>
          <w:trHeight w:val="30" w:hRule="atLeast"/>
        </w:trPr>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58"/>
          <w:p>
            <w:pPr>
              <w:spacing w:after="20"/>
              <w:ind w:left="20"/>
              <w:jc w:val="both"/>
            </w:pPr>
            <w:r>
              <w:rPr>
                <w:rFonts w:ascii="Times New Roman"/>
                <w:b w:val="false"/>
                <w:i w:val="false"/>
                <w:color w:val="000000"/>
                <w:sz w:val="20"/>
              </w:rPr>
              <w:t>
122</w:t>
            </w:r>
          </w:p>
          <w:bookmarkEnd w:id="158"/>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"Берик" фермер қожалығы</w:t>
            </w:r>
          </w:p>
        </w:tc>
      </w:tr>
      <w:tr>
        <w:trPr>
          <w:trHeight w:val="30" w:hRule="atLeast"/>
        </w:trPr>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59"/>
          <w:p>
            <w:pPr>
              <w:spacing w:after="20"/>
              <w:ind w:left="20"/>
              <w:jc w:val="both"/>
            </w:pPr>
            <w:r>
              <w:rPr>
                <w:rFonts w:ascii="Times New Roman"/>
                <w:b w:val="false"/>
                <w:i w:val="false"/>
                <w:color w:val="000000"/>
                <w:sz w:val="20"/>
              </w:rPr>
              <w:t>
123</w:t>
            </w:r>
          </w:p>
          <w:bookmarkEnd w:id="159"/>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"Жомарт" фермер қожалығы</w:t>
            </w:r>
          </w:p>
        </w:tc>
      </w:tr>
      <w:tr>
        <w:trPr>
          <w:trHeight w:val="30" w:hRule="atLeast"/>
        </w:trPr>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60"/>
          <w:p>
            <w:pPr>
              <w:spacing w:after="20"/>
              <w:ind w:left="20"/>
              <w:jc w:val="both"/>
            </w:pPr>
            <w:r>
              <w:rPr>
                <w:rFonts w:ascii="Times New Roman"/>
                <w:b w:val="false"/>
                <w:i w:val="false"/>
                <w:color w:val="000000"/>
                <w:sz w:val="20"/>
              </w:rPr>
              <w:t>
124</w:t>
            </w:r>
          </w:p>
          <w:bookmarkEnd w:id="160"/>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"Богатырь" фермер қожалығы</w:t>
            </w:r>
          </w:p>
        </w:tc>
      </w:tr>
      <w:tr>
        <w:trPr>
          <w:trHeight w:val="30" w:hRule="atLeast"/>
        </w:trPr>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61"/>
          <w:p>
            <w:pPr>
              <w:spacing w:after="20"/>
              <w:ind w:left="20"/>
              <w:jc w:val="both"/>
            </w:pPr>
            <w:r>
              <w:rPr>
                <w:rFonts w:ascii="Times New Roman"/>
                <w:b w:val="false"/>
                <w:i w:val="false"/>
                <w:color w:val="000000"/>
                <w:sz w:val="20"/>
              </w:rPr>
              <w:t>
125</w:t>
            </w:r>
          </w:p>
          <w:bookmarkEnd w:id="161"/>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"Габдулин" фермер қожалығы</w:t>
            </w:r>
          </w:p>
        </w:tc>
      </w:tr>
      <w:tr>
        <w:trPr>
          <w:trHeight w:val="30" w:hRule="atLeast"/>
        </w:trPr>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62"/>
          <w:p>
            <w:pPr>
              <w:spacing w:after="20"/>
              <w:ind w:left="20"/>
              <w:jc w:val="both"/>
            </w:pPr>
            <w:r>
              <w:rPr>
                <w:rFonts w:ascii="Times New Roman"/>
                <w:b w:val="false"/>
                <w:i w:val="false"/>
                <w:color w:val="000000"/>
                <w:sz w:val="20"/>
              </w:rPr>
              <w:t>
127</w:t>
            </w:r>
          </w:p>
          <w:bookmarkEnd w:id="162"/>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"Ибраево" фермер қожалығы</w:t>
            </w:r>
          </w:p>
        </w:tc>
      </w:tr>
      <w:tr>
        <w:trPr>
          <w:trHeight w:val="30" w:hRule="atLeast"/>
        </w:trPr>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63"/>
          <w:p>
            <w:pPr>
              <w:spacing w:after="20"/>
              <w:ind w:left="20"/>
              <w:jc w:val="both"/>
            </w:pPr>
            <w:r>
              <w:rPr>
                <w:rFonts w:ascii="Times New Roman"/>
                <w:b w:val="false"/>
                <w:i w:val="false"/>
                <w:color w:val="000000"/>
                <w:sz w:val="20"/>
              </w:rPr>
              <w:t>
128</w:t>
            </w:r>
          </w:p>
          <w:bookmarkEnd w:id="163"/>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"Мурат" фермер қожалығы</w:t>
            </w:r>
          </w:p>
        </w:tc>
      </w:tr>
      <w:tr>
        <w:trPr>
          <w:trHeight w:val="30" w:hRule="atLeast"/>
        </w:trPr>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64"/>
          <w:p>
            <w:pPr>
              <w:spacing w:after="20"/>
              <w:ind w:left="20"/>
              <w:jc w:val="both"/>
            </w:pPr>
            <w:r>
              <w:rPr>
                <w:rFonts w:ascii="Times New Roman"/>
                <w:b w:val="false"/>
                <w:i w:val="false"/>
                <w:color w:val="000000"/>
                <w:sz w:val="20"/>
              </w:rPr>
              <w:t>
130</w:t>
            </w:r>
          </w:p>
          <w:bookmarkEnd w:id="164"/>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"Спаен" фермер қожалығы</w:t>
            </w:r>
          </w:p>
        </w:tc>
      </w:tr>
      <w:tr>
        <w:trPr>
          <w:trHeight w:val="30" w:hRule="atLeast"/>
        </w:trPr>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65"/>
          <w:p>
            <w:pPr>
              <w:spacing w:after="20"/>
              <w:ind w:left="20"/>
              <w:jc w:val="both"/>
            </w:pPr>
            <w:r>
              <w:rPr>
                <w:rFonts w:ascii="Times New Roman"/>
                <w:b w:val="false"/>
                <w:i w:val="false"/>
                <w:color w:val="000000"/>
                <w:sz w:val="20"/>
              </w:rPr>
              <w:t>
134</w:t>
            </w:r>
          </w:p>
          <w:bookmarkEnd w:id="165"/>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"Коктерек" фермер қожалығы</w:t>
            </w:r>
          </w:p>
        </w:tc>
      </w:tr>
      <w:tr>
        <w:trPr>
          <w:trHeight w:val="30" w:hRule="atLeast"/>
        </w:trPr>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66"/>
          <w:p>
            <w:pPr>
              <w:spacing w:after="20"/>
              <w:ind w:left="20"/>
              <w:jc w:val="both"/>
            </w:pPr>
            <w:r>
              <w:rPr>
                <w:rFonts w:ascii="Times New Roman"/>
                <w:b w:val="false"/>
                <w:i w:val="false"/>
                <w:color w:val="000000"/>
                <w:sz w:val="20"/>
              </w:rPr>
              <w:t>
88-2</w:t>
            </w:r>
          </w:p>
          <w:bookmarkEnd w:id="166"/>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фермер қожалығы</w:t>
            </w:r>
          </w:p>
        </w:tc>
      </w:tr>
      <w:tr>
        <w:trPr>
          <w:trHeight w:val="30" w:hRule="atLeast"/>
        </w:trPr>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67"/>
          <w:p>
            <w:pPr>
              <w:spacing w:after="20"/>
              <w:ind w:left="20"/>
              <w:jc w:val="both"/>
            </w:pPr>
            <w:r>
              <w:rPr>
                <w:rFonts w:ascii="Times New Roman"/>
                <w:b w:val="false"/>
                <w:i w:val="false"/>
                <w:color w:val="000000"/>
                <w:sz w:val="20"/>
              </w:rPr>
              <w:t>
146</w:t>
            </w:r>
          </w:p>
          <w:bookmarkEnd w:id="167"/>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"Дривень В.В." жеке кәсіпкер</w:t>
            </w:r>
          </w:p>
        </w:tc>
      </w:tr>
      <w:tr>
        <w:trPr>
          <w:trHeight w:val="30" w:hRule="atLeast"/>
        </w:trPr>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68"/>
          <w:p>
            <w:pPr>
              <w:spacing w:after="20"/>
              <w:ind w:left="20"/>
              <w:jc w:val="both"/>
            </w:pPr>
            <w:r>
              <w:rPr>
                <w:rFonts w:ascii="Times New Roman"/>
                <w:b w:val="false"/>
                <w:i w:val="false"/>
                <w:color w:val="000000"/>
                <w:sz w:val="20"/>
              </w:rPr>
              <w:t>
147</w:t>
            </w:r>
          </w:p>
          <w:bookmarkEnd w:id="168"/>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"Зимина Т.В." жеке кәсіпкер</w:t>
            </w:r>
          </w:p>
        </w:tc>
      </w:tr>
      <w:tr>
        <w:trPr>
          <w:trHeight w:val="30" w:hRule="atLeast"/>
        </w:trPr>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69"/>
          <w:p>
            <w:pPr>
              <w:spacing w:after="20"/>
              <w:ind w:left="20"/>
              <w:jc w:val="both"/>
            </w:pPr>
            <w:r>
              <w:rPr>
                <w:rFonts w:ascii="Times New Roman"/>
                <w:b w:val="false"/>
                <w:i w:val="false"/>
                <w:color w:val="000000"/>
                <w:sz w:val="20"/>
              </w:rPr>
              <w:t>
148</w:t>
            </w:r>
          </w:p>
          <w:bookmarkEnd w:id="169"/>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"Скоков А.И." жеке кәсіпкер</w:t>
            </w:r>
          </w:p>
        </w:tc>
      </w:tr>
      <w:tr>
        <w:trPr>
          <w:trHeight w:val="30" w:hRule="atLeast"/>
        </w:trPr>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70"/>
          <w:p>
            <w:pPr>
              <w:spacing w:after="20"/>
              <w:ind w:left="20"/>
              <w:jc w:val="both"/>
            </w:pPr>
            <w:r>
              <w:rPr>
                <w:rFonts w:ascii="Times New Roman"/>
                <w:b w:val="false"/>
                <w:i w:val="false"/>
                <w:color w:val="000000"/>
                <w:sz w:val="20"/>
              </w:rPr>
              <w:t>
254</w:t>
            </w:r>
          </w:p>
          <w:bookmarkEnd w:id="170"/>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"Сарсекеев Ж.К." жеке кәсіпкер</w:t>
            </w:r>
          </w:p>
        </w:tc>
      </w:tr>
      <w:tr>
        <w:trPr>
          <w:trHeight w:val="30" w:hRule="atLeast"/>
        </w:trPr>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71"/>
          <w:p>
            <w:pPr>
              <w:spacing w:after="20"/>
              <w:ind w:left="20"/>
              <w:jc w:val="both"/>
            </w:pPr>
            <w:r>
              <w:rPr>
                <w:rFonts w:ascii="Times New Roman"/>
                <w:b w:val="false"/>
                <w:i w:val="false"/>
                <w:color w:val="000000"/>
                <w:sz w:val="20"/>
              </w:rPr>
              <w:t>
34</w:t>
            </w:r>
          </w:p>
          <w:bookmarkEnd w:id="171"/>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"Асылхан-Агро" жауапкершілігі шектеулі серіктестігі</w:t>
            </w:r>
          </w:p>
        </w:tc>
      </w:tr>
      <w:tr>
        <w:trPr>
          <w:trHeight w:val="30" w:hRule="atLeast"/>
        </w:trPr>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72"/>
          <w:p>
            <w:pPr>
              <w:spacing w:after="20"/>
              <w:ind w:left="20"/>
              <w:jc w:val="both"/>
            </w:pPr>
            <w:r>
              <w:rPr>
                <w:rFonts w:ascii="Times New Roman"/>
                <w:b w:val="false"/>
                <w:i w:val="false"/>
                <w:color w:val="000000"/>
                <w:sz w:val="20"/>
              </w:rPr>
              <w:t>
133</w:t>
            </w:r>
          </w:p>
          <w:bookmarkEnd w:id="172"/>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"Асар Север" жауапкершілігі шектеулі серіктестігі</w:t>
            </w:r>
          </w:p>
        </w:tc>
      </w:tr>
      <w:tr>
        <w:trPr>
          <w:trHeight w:val="30" w:hRule="atLeast"/>
        </w:trPr>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73"/>
          <w:p>
            <w:pPr>
              <w:spacing w:after="20"/>
              <w:ind w:left="20"/>
              <w:jc w:val="both"/>
            </w:pPr>
            <w:r>
              <w:rPr>
                <w:rFonts w:ascii="Times New Roman"/>
                <w:b w:val="false"/>
                <w:i w:val="false"/>
                <w:color w:val="000000"/>
                <w:sz w:val="20"/>
              </w:rPr>
              <w:t>
135</w:t>
            </w:r>
          </w:p>
          <w:bookmarkEnd w:id="173"/>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"Лада" жауапкершілігі шектеулі серіктестігі</w:t>
            </w:r>
          </w:p>
        </w:tc>
      </w:tr>
      <w:tr>
        <w:trPr>
          <w:trHeight w:val="30" w:hRule="atLeast"/>
        </w:trPr>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74"/>
          <w:p>
            <w:pPr>
              <w:spacing w:after="20"/>
              <w:ind w:left="20"/>
              <w:jc w:val="both"/>
            </w:pPr>
            <w:r>
              <w:rPr>
                <w:rFonts w:ascii="Times New Roman"/>
                <w:b w:val="false"/>
                <w:i w:val="false"/>
                <w:color w:val="000000"/>
                <w:sz w:val="20"/>
              </w:rPr>
              <w:t>
136</w:t>
            </w:r>
          </w:p>
          <w:bookmarkEnd w:id="174"/>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"Пармен Агро" жауапкершілігі шектеулі серіктестігі</w:t>
            </w:r>
          </w:p>
        </w:tc>
      </w:tr>
      <w:tr>
        <w:trPr>
          <w:trHeight w:val="30" w:hRule="atLeast"/>
        </w:trPr>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75"/>
          <w:p>
            <w:pPr>
              <w:spacing w:after="20"/>
              <w:ind w:left="20"/>
              <w:jc w:val="both"/>
            </w:pPr>
            <w:r>
              <w:rPr>
                <w:rFonts w:ascii="Times New Roman"/>
                <w:b w:val="false"/>
                <w:i w:val="false"/>
                <w:color w:val="000000"/>
                <w:sz w:val="20"/>
              </w:rPr>
              <w:t>
137</w:t>
            </w:r>
          </w:p>
          <w:bookmarkEnd w:id="175"/>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"Бірлестік ТАН" жауапкершілігі шектеулі серіктестігі</w:t>
            </w:r>
          </w:p>
        </w:tc>
      </w:tr>
      <w:tr>
        <w:trPr>
          <w:trHeight w:val="30" w:hRule="atLeast"/>
        </w:trPr>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76"/>
          <w:p>
            <w:pPr>
              <w:spacing w:after="20"/>
              <w:ind w:left="20"/>
              <w:jc w:val="both"/>
            </w:pPr>
            <w:r>
              <w:rPr>
                <w:rFonts w:ascii="Times New Roman"/>
                <w:b w:val="false"/>
                <w:i w:val="false"/>
                <w:color w:val="000000"/>
                <w:sz w:val="20"/>
              </w:rPr>
              <w:t>
43</w:t>
            </w:r>
          </w:p>
          <w:bookmarkEnd w:id="176"/>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"Дюсеке жер" жауапкершілігі шектеулі серіктестігі</w:t>
            </w:r>
          </w:p>
        </w:tc>
      </w:tr>
      <w:tr>
        <w:trPr>
          <w:trHeight w:val="30" w:hRule="atLeast"/>
        </w:trPr>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77"/>
          <w:p>
            <w:pPr>
              <w:spacing w:after="20"/>
              <w:ind w:left="20"/>
              <w:jc w:val="both"/>
            </w:pPr>
            <w:r>
              <w:rPr>
                <w:rFonts w:ascii="Times New Roman"/>
                <w:b w:val="false"/>
                <w:i w:val="false"/>
                <w:color w:val="000000"/>
                <w:sz w:val="20"/>
              </w:rPr>
              <w:t>
138</w:t>
            </w:r>
          </w:p>
          <w:bookmarkEnd w:id="177"/>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"Ер-Хан-Агро СК" жауапкершілігі шектеулі серіктестігі</w:t>
            </w:r>
          </w:p>
        </w:tc>
      </w:tr>
      <w:tr>
        <w:trPr>
          <w:trHeight w:val="30" w:hRule="atLeast"/>
        </w:trPr>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78"/>
          <w:p>
            <w:pPr>
              <w:spacing w:after="20"/>
              <w:ind w:left="20"/>
              <w:jc w:val="both"/>
            </w:pPr>
            <w:r>
              <w:rPr>
                <w:rFonts w:ascii="Times New Roman"/>
                <w:b w:val="false"/>
                <w:i w:val="false"/>
                <w:color w:val="000000"/>
                <w:sz w:val="20"/>
              </w:rPr>
              <w:t>
139</w:t>
            </w:r>
          </w:p>
          <w:bookmarkEnd w:id="178"/>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"Гермес Агро" жауапкершілігі шектеулі серіктестігі</w:t>
            </w:r>
          </w:p>
        </w:tc>
      </w:tr>
      <w:tr>
        <w:trPr>
          <w:trHeight w:val="30" w:hRule="atLeast"/>
        </w:trPr>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79"/>
          <w:p>
            <w:pPr>
              <w:spacing w:after="20"/>
              <w:ind w:left="20"/>
              <w:jc w:val="both"/>
            </w:pPr>
            <w:r>
              <w:rPr>
                <w:rFonts w:ascii="Times New Roman"/>
                <w:b w:val="false"/>
                <w:i w:val="false"/>
                <w:color w:val="000000"/>
                <w:sz w:val="20"/>
              </w:rPr>
              <w:t>
140</w:t>
            </w:r>
          </w:p>
          <w:bookmarkEnd w:id="179"/>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"Голден Брейн" жауапкершілігі шектеулі серіктестігі</w:t>
            </w:r>
          </w:p>
        </w:tc>
      </w:tr>
      <w:tr>
        <w:trPr>
          <w:trHeight w:val="30" w:hRule="atLeast"/>
        </w:trPr>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80"/>
          <w:p>
            <w:pPr>
              <w:spacing w:after="20"/>
              <w:ind w:left="20"/>
              <w:jc w:val="both"/>
            </w:pPr>
            <w:r>
              <w:rPr>
                <w:rFonts w:ascii="Times New Roman"/>
                <w:b w:val="false"/>
                <w:i w:val="false"/>
                <w:color w:val="000000"/>
                <w:sz w:val="20"/>
              </w:rPr>
              <w:t>
141</w:t>
            </w:r>
          </w:p>
          <w:bookmarkEnd w:id="180"/>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"Кантемир-Терра" жауапкершілігі шектеулі серіктестігі</w:t>
            </w:r>
          </w:p>
        </w:tc>
      </w:tr>
      <w:tr>
        <w:trPr>
          <w:trHeight w:val="30" w:hRule="atLeast"/>
        </w:trPr>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81"/>
          <w:p>
            <w:pPr>
              <w:spacing w:after="20"/>
              <w:ind w:left="20"/>
              <w:jc w:val="both"/>
            </w:pPr>
            <w:r>
              <w:rPr>
                <w:rFonts w:ascii="Times New Roman"/>
                <w:b w:val="false"/>
                <w:i w:val="false"/>
                <w:color w:val="000000"/>
                <w:sz w:val="20"/>
              </w:rPr>
              <w:t>
38</w:t>
            </w:r>
          </w:p>
          <w:bookmarkEnd w:id="181"/>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"Сәнді Райымбек" жауапкершілігі шектеулі серіктестігі</w:t>
            </w:r>
          </w:p>
        </w:tc>
      </w:tr>
      <w:tr>
        <w:trPr>
          <w:trHeight w:val="30" w:hRule="atLeast"/>
        </w:trPr>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82"/>
          <w:p>
            <w:pPr>
              <w:spacing w:after="20"/>
              <w:ind w:left="20"/>
              <w:jc w:val="both"/>
            </w:pPr>
            <w:r>
              <w:rPr>
                <w:rFonts w:ascii="Times New Roman"/>
                <w:b w:val="false"/>
                <w:i w:val="false"/>
                <w:color w:val="000000"/>
                <w:sz w:val="20"/>
              </w:rPr>
              <w:t>
134</w:t>
            </w:r>
          </w:p>
          <w:bookmarkEnd w:id="182"/>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"Черкас А.Л." жауапкершілігі шектеулі серіктестігі</w:t>
            </w:r>
          </w:p>
        </w:tc>
      </w:tr>
      <w:tr>
        <w:trPr>
          <w:trHeight w:val="30" w:hRule="atLeast"/>
        </w:trPr>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83"/>
          <w:p>
            <w:pPr>
              <w:spacing w:after="20"/>
              <w:ind w:left="20"/>
              <w:jc w:val="both"/>
            </w:pPr>
            <w:r>
              <w:rPr>
                <w:rFonts w:ascii="Times New Roman"/>
                <w:b w:val="false"/>
                <w:i w:val="false"/>
                <w:color w:val="000000"/>
                <w:sz w:val="20"/>
              </w:rPr>
              <w:t>
143</w:t>
            </w:r>
          </w:p>
          <w:bookmarkEnd w:id="183"/>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"Шубарат" жауапкершілігі шектеулі серіктестігі</w:t>
            </w:r>
          </w:p>
        </w:tc>
      </w:tr>
      <w:tr>
        <w:trPr>
          <w:trHeight w:val="30" w:hRule="atLeast"/>
        </w:trPr>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84"/>
          <w:p>
            <w:pPr>
              <w:spacing w:after="20"/>
              <w:ind w:left="20"/>
              <w:jc w:val="both"/>
            </w:pPr>
            <w:r>
              <w:rPr>
                <w:rFonts w:ascii="Times New Roman"/>
                <w:b w:val="false"/>
                <w:i w:val="false"/>
                <w:color w:val="000000"/>
                <w:sz w:val="20"/>
              </w:rPr>
              <w:t>
44</w:t>
            </w:r>
          </w:p>
          <w:bookmarkEnd w:id="184"/>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"Штам" жауапкершілігі шектеулі серіктестігі</w:t>
            </w:r>
          </w:p>
        </w:tc>
      </w:tr>
      <w:tr>
        <w:trPr>
          <w:trHeight w:val="30" w:hRule="atLeast"/>
        </w:trPr>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85"/>
          <w:p>
            <w:pPr>
              <w:spacing w:after="20"/>
              <w:ind w:left="20"/>
              <w:jc w:val="both"/>
            </w:pPr>
            <w:r>
              <w:rPr>
                <w:rFonts w:ascii="Times New Roman"/>
                <w:b w:val="false"/>
                <w:i w:val="false"/>
                <w:color w:val="000000"/>
                <w:sz w:val="20"/>
              </w:rPr>
              <w:t>
144</w:t>
            </w:r>
          </w:p>
          <w:bookmarkEnd w:id="185"/>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"Хазари" жауапкершілігі шектеулі серіктестігі</w:t>
            </w:r>
          </w:p>
        </w:tc>
      </w:tr>
      <w:tr>
        <w:trPr>
          <w:trHeight w:val="30" w:hRule="atLeast"/>
        </w:trPr>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86"/>
          <w:p>
            <w:pPr>
              <w:spacing w:after="20"/>
              <w:ind w:left="20"/>
              <w:jc w:val="both"/>
            </w:pPr>
            <w:r>
              <w:rPr>
                <w:rFonts w:ascii="Times New Roman"/>
                <w:b w:val="false"/>
                <w:i w:val="false"/>
                <w:color w:val="000000"/>
                <w:sz w:val="20"/>
              </w:rPr>
              <w:t>
48</w:t>
            </w:r>
          </w:p>
          <w:bookmarkEnd w:id="186"/>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"ТНС 2020" жауапкершілігі шектеулі серіктестігі</w:t>
            </w:r>
          </w:p>
        </w:tc>
      </w:tr>
      <w:tr>
        <w:trPr>
          <w:trHeight w:val="30" w:hRule="atLeast"/>
        </w:trPr>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87"/>
          <w:p>
            <w:pPr>
              <w:spacing w:after="20"/>
              <w:ind w:left="20"/>
              <w:jc w:val="both"/>
            </w:pPr>
            <w:r>
              <w:rPr>
                <w:rFonts w:ascii="Times New Roman"/>
                <w:b w:val="false"/>
                <w:i w:val="false"/>
                <w:color w:val="000000"/>
                <w:sz w:val="20"/>
              </w:rPr>
              <w:t>
145</w:t>
            </w:r>
          </w:p>
          <w:bookmarkEnd w:id="187"/>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"Трансагроинвест" жауапкершілігі шектеулі серіктестігі</w:t>
            </w:r>
          </w:p>
        </w:tc>
      </w:tr>
      <w:tr>
        <w:trPr>
          <w:trHeight w:val="30" w:hRule="atLeast"/>
        </w:trPr>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88"/>
          <w:p>
            <w:pPr>
              <w:spacing w:after="20"/>
              <w:ind w:left="20"/>
              <w:jc w:val="both"/>
            </w:pPr>
            <w:r>
              <w:rPr>
                <w:rFonts w:ascii="Times New Roman"/>
                <w:b w:val="false"/>
                <w:i w:val="false"/>
                <w:color w:val="000000"/>
                <w:sz w:val="20"/>
              </w:rPr>
              <w:t>
142</w:t>
            </w:r>
          </w:p>
          <w:bookmarkEnd w:id="188"/>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"Таутекенов и К" жауапкершілігі шектеулі серіктестігі</w:t>
            </w:r>
          </w:p>
        </w:tc>
      </w:tr>
      <w:tr>
        <w:trPr>
          <w:trHeight w:val="30" w:hRule="atLeast"/>
        </w:trPr>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89"/>
          <w:p>
            <w:pPr>
              <w:spacing w:after="20"/>
              <w:ind w:left="20"/>
              <w:jc w:val="both"/>
            </w:pPr>
            <w:r>
              <w:rPr>
                <w:rFonts w:ascii="Times New Roman"/>
                <w:b w:val="false"/>
                <w:i w:val="false"/>
                <w:color w:val="000000"/>
                <w:sz w:val="20"/>
              </w:rPr>
              <w:t>
47</w:t>
            </w:r>
          </w:p>
          <w:bookmarkEnd w:id="189"/>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"Куртай Агро" жауапкершілігі шектеулі серіктестігі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90"/>
          <w:p>
            <w:pPr>
              <w:spacing w:after="20"/>
              <w:ind w:left="20"/>
              <w:jc w:val="both"/>
            </w:pPr>
            <w:r>
              <w:rPr>
                <w:rFonts w:ascii="Times New Roman"/>
                <w:b w:val="false"/>
                <w:i w:val="false"/>
                <w:color w:val="000000"/>
                <w:sz w:val="20"/>
              </w:rPr>
              <w:t>
Городецк ауылдық округі</w:t>
            </w:r>
          </w:p>
          <w:bookmarkEnd w:id="190"/>
        </w:tc>
      </w:tr>
      <w:tr>
        <w:trPr>
          <w:trHeight w:val="30" w:hRule="atLeast"/>
        </w:trPr>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91"/>
          <w:p>
            <w:pPr>
              <w:spacing w:after="20"/>
              <w:ind w:left="20"/>
              <w:jc w:val="both"/>
            </w:pPr>
            <w:r>
              <w:rPr>
                <w:rFonts w:ascii="Times New Roman"/>
                <w:b w:val="false"/>
                <w:i w:val="false"/>
                <w:color w:val="000000"/>
                <w:sz w:val="20"/>
              </w:rPr>
              <w:t>
154</w:t>
            </w:r>
          </w:p>
          <w:bookmarkEnd w:id="191"/>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"Бекембаева" шаруа қожалығы</w:t>
            </w:r>
          </w:p>
        </w:tc>
      </w:tr>
      <w:tr>
        <w:trPr>
          <w:trHeight w:val="30" w:hRule="atLeast"/>
        </w:trPr>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92"/>
          <w:p>
            <w:pPr>
              <w:spacing w:after="20"/>
              <w:ind w:left="20"/>
              <w:jc w:val="both"/>
            </w:pPr>
            <w:r>
              <w:rPr>
                <w:rFonts w:ascii="Times New Roman"/>
                <w:b w:val="false"/>
                <w:i w:val="false"/>
                <w:color w:val="000000"/>
                <w:sz w:val="20"/>
              </w:rPr>
              <w:t>
155</w:t>
            </w:r>
          </w:p>
          <w:bookmarkEnd w:id="192"/>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"Жакупов" шаруа қожалығы</w:t>
            </w:r>
          </w:p>
        </w:tc>
      </w:tr>
      <w:tr>
        <w:trPr>
          <w:trHeight w:val="30" w:hRule="atLeast"/>
        </w:trPr>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93"/>
          <w:p>
            <w:pPr>
              <w:spacing w:after="20"/>
              <w:ind w:left="20"/>
              <w:jc w:val="both"/>
            </w:pPr>
            <w:r>
              <w:rPr>
                <w:rFonts w:ascii="Times New Roman"/>
                <w:b w:val="false"/>
                <w:i w:val="false"/>
                <w:color w:val="000000"/>
                <w:sz w:val="20"/>
              </w:rPr>
              <w:t>
156</w:t>
            </w:r>
          </w:p>
          <w:bookmarkEnd w:id="193"/>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"Жигулина" шаруа қожалығы</w:t>
            </w:r>
          </w:p>
        </w:tc>
      </w:tr>
      <w:tr>
        <w:trPr>
          <w:trHeight w:val="30" w:hRule="atLeast"/>
        </w:trPr>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94"/>
          <w:p>
            <w:pPr>
              <w:spacing w:after="20"/>
              <w:ind w:left="20"/>
              <w:jc w:val="both"/>
            </w:pPr>
            <w:r>
              <w:rPr>
                <w:rFonts w:ascii="Times New Roman"/>
                <w:b w:val="false"/>
                <w:i w:val="false"/>
                <w:color w:val="000000"/>
                <w:sz w:val="20"/>
              </w:rPr>
              <w:t>
158</w:t>
            </w:r>
          </w:p>
          <w:bookmarkEnd w:id="194"/>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"Агрос" шаруа қожалығы</w:t>
            </w:r>
          </w:p>
        </w:tc>
      </w:tr>
      <w:tr>
        <w:trPr>
          <w:trHeight w:val="30" w:hRule="atLeast"/>
        </w:trPr>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95"/>
          <w:p>
            <w:pPr>
              <w:spacing w:after="20"/>
              <w:ind w:left="20"/>
              <w:jc w:val="both"/>
            </w:pPr>
            <w:r>
              <w:rPr>
                <w:rFonts w:ascii="Times New Roman"/>
                <w:b w:val="false"/>
                <w:i w:val="false"/>
                <w:color w:val="000000"/>
                <w:sz w:val="20"/>
              </w:rPr>
              <w:t>
159</w:t>
            </w:r>
          </w:p>
          <w:bookmarkEnd w:id="195"/>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"Кремер" шаруа қожалығы</w:t>
            </w:r>
          </w:p>
        </w:tc>
      </w:tr>
      <w:tr>
        <w:trPr>
          <w:trHeight w:val="30" w:hRule="atLeast"/>
        </w:trPr>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96"/>
          <w:p>
            <w:pPr>
              <w:spacing w:after="20"/>
              <w:ind w:left="20"/>
              <w:jc w:val="both"/>
            </w:pPr>
            <w:r>
              <w:rPr>
                <w:rFonts w:ascii="Times New Roman"/>
                <w:b w:val="false"/>
                <w:i w:val="false"/>
                <w:color w:val="000000"/>
                <w:sz w:val="20"/>
              </w:rPr>
              <w:t>
161</w:t>
            </w:r>
          </w:p>
          <w:bookmarkEnd w:id="196"/>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"Жалын" шаруа қожалығы</w:t>
            </w:r>
          </w:p>
        </w:tc>
      </w:tr>
      <w:tr>
        <w:trPr>
          <w:trHeight w:val="30" w:hRule="atLeast"/>
        </w:trPr>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97"/>
          <w:p>
            <w:pPr>
              <w:spacing w:after="20"/>
              <w:ind w:left="20"/>
              <w:jc w:val="both"/>
            </w:pPr>
            <w:r>
              <w:rPr>
                <w:rFonts w:ascii="Times New Roman"/>
                <w:b w:val="false"/>
                <w:i w:val="false"/>
                <w:color w:val="000000"/>
                <w:sz w:val="20"/>
              </w:rPr>
              <w:t>
107-2</w:t>
            </w:r>
          </w:p>
          <w:bookmarkEnd w:id="197"/>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"Стимул" шаруа қожалығы</w:t>
            </w:r>
          </w:p>
        </w:tc>
      </w:tr>
      <w:tr>
        <w:trPr>
          <w:trHeight w:val="30" w:hRule="atLeast"/>
        </w:trPr>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98"/>
          <w:p>
            <w:pPr>
              <w:spacing w:after="20"/>
              <w:ind w:left="20"/>
              <w:jc w:val="both"/>
            </w:pPr>
            <w:r>
              <w:rPr>
                <w:rFonts w:ascii="Times New Roman"/>
                <w:b w:val="false"/>
                <w:i w:val="false"/>
                <w:color w:val="000000"/>
                <w:sz w:val="20"/>
              </w:rPr>
              <w:t>
163</w:t>
            </w:r>
          </w:p>
          <w:bookmarkEnd w:id="198"/>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"Пустыльникова" шаруа қожалығы</w:t>
            </w:r>
          </w:p>
        </w:tc>
      </w:tr>
      <w:tr>
        <w:trPr>
          <w:trHeight w:val="30" w:hRule="atLeast"/>
        </w:trPr>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199"/>
          <w:p>
            <w:pPr>
              <w:spacing w:after="20"/>
              <w:ind w:left="20"/>
              <w:jc w:val="both"/>
            </w:pPr>
            <w:r>
              <w:rPr>
                <w:rFonts w:ascii="Times New Roman"/>
                <w:b w:val="false"/>
                <w:i w:val="false"/>
                <w:color w:val="000000"/>
                <w:sz w:val="20"/>
              </w:rPr>
              <w:t>
166</w:t>
            </w:r>
          </w:p>
          <w:bookmarkEnd w:id="199"/>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"Аина" шаруа қожалығы</w:t>
            </w:r>
          </w:p>
        </w:tc>
      </w:tr>
      <w:tr>
        <w:trPr>
          <w:trHeight w:val="30" w:hRule="atLeast"/>
        </w:trPr>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200"/>
          <w:p>
            <w:pPr>
              <w:spacing w:after="20"/>
              <w:ind w:left="20"/>
              <w:jc w:val="both"/>
            </w:pPr>
            <w:r>
              <w:rPr>
                <w:rFonts w:ascii="Times New Roman"/>
                <w:b w:val="false"/>
                <w:i w:val="false"/>
                <w:color w:val="000000"/>
                <w:sz w:val="20"/>
              </w:rPr>
              <w:t>
7-3</w:t>
            </w:r>
          </w:p>
          <w:bookmarkEnd w:id="200"/>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"Асем" шаруа қожалығы</w:t>
            </w:r>
          </w:p>
        </w:tc>
      </w:tr>
      <w:tr>
        <w:trPr>
          <w:trHeight w:val="30" w:hRule="atLeast"/>
        </w:trPr>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201"/>
          <w:p>
            <w:pPr>
              <w:spacing w:after="20"/>
              <w:ind w:left="20"/>
              <w:jc w:val="both"/>
            </w:pPr>
            <w:r>
              <w:rPr>
                <w:rFonts w:ascii="Times New Roman"/>
                <w:b w:val="false"/>
                <w:i w:val="false"/>
                <w:color w:val="000000"/>
                <w:sz w:val="20"/>
              </w:rPr>
              <w:t>
167-1</w:t>
            </w:r>
          </w:p>
          <w:bookmarkEnd w:id="201"/>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 шаруа қожалығы</w:t>
            </w:r>
          </w:p>
        </w:tc>
      </w:tr>
      <w:tr>
        <w:trPr>
          <w:trHeight w:val="30" w:hRule="atLeast"/>
        </w:trPr>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202"/>
          <w:p>
            <w:pPr>
              <w:spacing w:after="20"/>
              <w:ind w:left="20"/>
              <w:jc w:val="both"/>
            </w:pPr>
            <w:r>
              <w:rPr>
                <w:rFonts w:ascii="Times New Roman"/>
                <w:b w:val="false"/>
                <w:i w:val="false"/>
                <w:color w:val="000000"/>
                <w:sz w:val="20"/>
              </w:rPr>
              <w:t>
169</w:t>
            </w:r>
          </w:p>
          <w:bookmarkEnd w:id="202"/>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"Виват" фермер қожалығы</w:t>
            </w:r>
          </w:p>
        </w:tc>
      </w:tr>
      <w:tr>
        <w:trPr>
          <w:trHeight w:val="30" w:hRule="atLeast"/>
        </w:trPr>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203"/>
          <w:p>
            <w:pPr>
              <w:spacing w:after="20"/>
              <w:ind w:left="20"/>
              <w:jc w:val="both"/>
            </w:pPr>
            <w:r>
              <w:rPr>
                <w:rFonts w:ascii="Times New Roman"/>
                <w:b w:val="false"/>
                <w:i w:val="false"/>
                <w:color w:val="000000"/>
                <w:sz w:val="20"/>
              </w:rPr>
              <w:t>
126-2</w:t>
            </w:r>
          </w:p>
          <w:bookmarkEnd w:id="203"/>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"Городецкое" фермер қожалығы</w:t>
            </w:r>
          </w:p>
        </w:tc>
      </w:tr>
      <w:tr>
        <w:trPr>
          <w:trHeight w:val="30" w:hRule="atLeast"/>
        </w:trPr>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204"/>
          <w:p>
            <w:pPr>
              <w:spacing w:after="20"/>
              <w:ind w:left="20"/>
              <w:jc w:val="both"/>
            </w:pPr>
            <w:r>
              <w:rPr>
                <w:rFonts w:ascii="Times New Roman"/>
                <w:b w:val="false"/>
                <w:i w:val="false"/>
                <w:color w:val="000000"/>
                <w:sz w:val="20"/>
              </w:rPr>
              <w:t>
174</w:t>
            </w:r>
          </w:p>
          <w:bookmarkEnd w:id="204"/>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"Раисов Б.Т." жеке кәсіпкер</w:t>
            </w:r>
          </w:p>
        </w:tc>
      </w:tr>
      <w:tr>
        <w:trPr>
          <w:trHeight w:val="30" w:hRule="atLeast"/>
        </w:trPr>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205"/>
          <w:p>
            <w:pPr>
              <w:spacing w:after="20"/>
              <w:ind w:left="20"/>
              <w:jc w:val="both"/>
            </w:pPr>
            <w:r>
              <w:rPr>
                <w:rFonts w:ascii="Times New Roman"/>
                <w:b w:val="false"/>
                <w:i w:val="false"/>
                <w:color w:val="000000"/>
                <w:sz w:val="20"/>
              </w:rPr>
              <w:t>
34</w:t>
            </w:r>
          </w:p>
          <w:bookmarkEnd w:id="205"/>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"Асылхан-Агро" жауапкершілігі шектеулі серіктестігі</w:t>
            </w:r>
          </w:p>
        </w:tc>
      </w:tr>
      <w:tr>
        <w:trPr>
          <w:trHeight w:val="30" w:hRule="atLeast"/>
        </w:trPr>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206"/>
          <w:p>
            <w:pPr>
              <w:spacing w:after="20"/>
              <w:ind w:left="20"/>
              <w:jc w:val="both"/>
            </w:pPr>
            <w:r>
              <w:rPr>
                <w:rFonts w:ascii="Times New Roman"/>
                <w:b w:val="false"/>
                <w:i w:val="false"/>
                <w:color w:val="000000"/>
                <w:sz w:val="20"/>
              </w:rPr>
              <w:t>
170</w:t>
            </w:r>
          </w:p>
          <w:bookmarkEnd w:id="206"/>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"Городецкое" жауапкершілігі шектеулі серіктестігі</w:t>
            </w:r>
          </w:p>
        </w:tc>
      </w:tr>
      <w:tr>
        <w:trPr>
          <w:trHeight w:val="30" w:hRule="atLeast"/>
        </w:trPr>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207"/>
          <w:p>
            <w:pPr>
              <w:spacing w:after="20"/>
              <w:ind w:left="20"/>
              <w:jc w:val="both"/>
            </w:pPr>
            <w:r>
              <w:rPr>
                <w:rFonts w:ascii="Times New Roman"/>
                <w:b w:val="false"/>
                <w:i w:val="false"/>
                <w:color w:val="000000"/>
                <w:sz w:val="20"/>
              </w:rPr>
              <w:t>
135</w:t>
            </w:r>
          </w:p>
          <w:bookmarkEnd w:id="207"/>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"Лада" жауапкершілігі шектеулі серіктестігі</w:t>
            </w:r>
          </w:p>
        </w:tc>
      </w:tr>
      <w:tr>
        <w:trPr>
          <w:trHeight w:val="30" w:hRule="atLeast"/>
        </w:trPr>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208"/>
          <w:p>
            <w:pPr>
              <w:spacing w:after="20"/>
              <w:ind w:left="20"/>
              <w:jc w:val="both"/>
            </w:pPr>
            <w:r>
              <w:rPr>
                <w:rFonts w:ascii="Times New Roman"/>
                <w:b w:val="false"/>
                <w:i w:val="false"/>
                <w:color w:val="000000"/>
                <w:sz w:val="20"/>
              </w:rPr>
              <w:t>
171</w:t>
            </w:r>
          </w:p>
          <w:bookmarkEnd w:id="208"/>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"Мизамбаев" жауапкершілігі шектеулі серіктестігі</w:t>
            </w:r>
          </w:p>
        </w:tc>
      </w:tr>
      <w:tr>
        <w:trPr>
          <w:trHeight w:val="30" w:hRule="atLeast"/>
        </w:trPr>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209"/>
          <w:p>
            <w:pPr>
              <w:spacing w:after="20"/>
              <w:ind w:left="20"/>
              <w:jc w:val="both"/>
            </w:pPr>
            <w:r>
              <w:rPr>
                <w:rFonts w:ascii="Times New Roman"/>
                <w:b w:val="false"/>
                <w:i w:val="false"/>
                <w:color w:val="000000"/>
                <w:sz w:val="20"/>
              </w:rPr>
              <w:t>
142</w:t>
            </w:r>
          </w:p>
          <w:bookmarkEnd w:id="209"/>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"Таутекенов и К" жауапкершілігі шектеулі серіктестігі</w:t>
            </w:r>
          </w:p>
        </w:tc>
      </w:tr>
      <w:tr>
        <w:trPr>
          <w:trHeight w:val="30" w:hRule="atLeast"/>
        </w:trPr>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210"/>
          <w:p>
            <w:pPr>
              <w:spacing w:after="20"/>
              <w:ind w:left="20"/>
              <w:jc w:val="both"/>
            </w:pPr>
            <w:r>
              <w:rPr>
                <w:rFonts w:ascii="Times New Roman"/>
                <w:b w:val="false"/>
                <w:i w:val="false"/>
                <w:color w:val="000000"/>
                <w:sz w:val="20"/>
              </w:rPr>
              <w:t>
134</w:t>
            </w:r>
          </w:p>
          <w:bookmarkEnd w:id="210"/>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"Черкас А.Л." жауапкершілігі шектеулі серіктестігі</w:t>
            </w:r>
          </w:p>
        </w:tc>
      </w:tr>
      <w:tr>
        <w:trPr>
          <w:trHeight w:val="30" w:hRule="atLeast"/>
        </w:trPr>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211"/>
          <w:p>
            <w:pPr>
              <w:spacing w:after="20"/>
              <w:ind w:left="20"/>
              <w:jc w:val="both"/>
            </w:pPr>
            <w:r>
              <w:rPr>
                <w:rFonts w:ascii="Times New Roman"/>
                <w:b w:val="false"/>
                <w:i w:val="false"/>
                <w:color w:val="000000"/>
                <w:sz w:val="20"/>
              </w:rPr>
              <w:t>
172</w:t>
            </w:r>
          </w:p>
          <w:bookmarkEnd w:id="211"/>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"Бағанаты" жауапкершілігі шектеулі серіктестігі</w:t>
            </w:r>
          </w:p>
        </w:tc>
      </w:tr>
      <w:tr>
        <w:trPr>
          <w:trHeight w:val="30" w:hRule="atLeast"/>
        </w:trPr>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212"/>
          <w:p>
            <w:pPr>
              <w:spacing w:after="20"/>
              <w:ind w:left="20"/>
              <w:jc w:val="both"/>
            </w:pPr>
            <w:r>
              <w:rPr>
                <w:rFonts w:ascii="Times New Roman"/>
                <w:b w:val="false"/>
                <w:i w:val="false"/>
                <w:color w:val="000000"/>
                <w:sz w:val="20"/>
              </w:rPr>
              <w:t>
173</w:t>
            </w:r>
          </w:p>
          <w:bookmarkEnd w:id="212"/>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"Степное 2020" жауапкершілігі шектеулі серіктестігі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213"/>
          <w:p>
            <w:pPr>
              <w:spacing w:after="20"/>
              <w:ind w:left="20"/>
              <w:jc w:val="both"/>
            </w:pPr>
            <w:r>
              <w:rPr>
                <w:rFonts w:ascii="Times New Roman"/>
                <w:b w:val="false"/>
                <w:i w:val="false"/>
                <w:color w:val="000000"/>
                <w:sz w:val="20"/>
              </w:rPr>
              <w:t>
Кривощеков ауылдық округі</w:t>
            </w:r>
          </w:p>
          <w:bookmarkEnd w:id="213"/>
        </w:tc>
      </w:tr>
      <w:tr>
        <w:trPr>
          <w:trHeight w:val="30" w:hRule="atLeast"/>
        </w:trPr>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214"/>
          <w:p>
            <w:pPr>
              <w:spacing w:after="20"/>
              <w:ind w:left="20"/>
              <w:jc w:val="both"/>
            </w:pPr>
            <w:r>
              <w:rPr>
                <w:rFonts w:ascii="Times New Roman"/>
                <w:b w:val="false"/>
                <w:i w:val="false"/>
                <w:color w:val="000000"/>
                <w:sz w:val="20"/>
              </w:rPr>
              <w:t>
177</w:t>
            </w:r>
          </w:p>
          <w:bookmarkEnd w:id="214"/>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 шаруа қожалығы</w:t>
            </w:r>
          </w:p>
        </w:tc>
      </w:tr>
      <w:tr>
        <w:trPr>
          <w:trHeight w:val="30" w:hRule="atLeast"/>
        </w:trPr>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215"/>
          <w:p>
            <w:pPr>
              <w:spacing w:after="20"/>
              <w:ind w:left="20"/>
              <w:jc w:val="both"/>
            </w:pPr>
            <w:r>
              <w:rPr>
                <w:rFonts w:ascii="Times New Roman"/>
                <w:b w:val="false"/>
                <w:i w:val="false"/>
                <w:color w:val="000000"/>
                <w:sz w:val="20"/>
              </w:rPr>
              <w:t>
99-2</w:t>
            </w:r>
          </w:p>
          <w:bookmarkEnd w:id="215"/>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"Белюга" шаруа қожалығы</w:t>
            </w:r>
          </w:p>
        </w:tc>
      </w:tr>
      <w:tr>
        <w:trPr>
          <w:trHeight w:val="30" w:hRule="atLeast"/>
        </w:trPr>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216"/>
          <w:p>
            <w:pPr>
              <w:spacing w:after="20"/>
              <w:ind w:left="20"/>
              <w:jc w:val="both"/>
            </w:pPr>
            <w:r>
              <w:rPr>
                <w:rFonts w:ascii="Times New Roman"/>
                <w:b w:val="false"/>
                <w:i w:val="false"/>
                <w:color w:val="000000"/>
                <w:sz w:val="20"/>
              </w:rPr>
              <w:t>
178</w:t>
            </w:r>
          </w:p>
          <w:bookmarkEnd w:id="216"/>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"Сеним" шаруа қожалығы</w:t>
            </w:r>
          </w:p>
        </w:tc>
      </w:tr>
      <w:tr>
        <w:trPr>
          <w:trHeight w:val="30" w:hRule="atLeast"/>
        </w:trPr>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217"/>
          <w:p>
            <w:pPr>
              <w:spacing w:after="20"/>
              <w:ind w:left="20"/>
              <w:jc w:val="both"/>
            </w:pPr>
            <w:r>
              <w:rPr>
                <w:rFonts w:ascii="Times New Roman"/>
                <w:b w:val="false"/>
                <w:i w:val="false"/>
                <w:color w:val="000000"/>
                <w:sz w:val="20"/>
              </w:rPr>
              <w:t>
112-2</w:t>
            </w:r>
          </w:p>
          <w:bookmarkEnd w:id="217"/>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"Ер-Нур" шаруа қожалығы</w:t>
            </w:r>
          </w:p>
        </w:tc>
      </w:tr>
      <w:tr>
        <w:trPr>
          <w:trHeight w:val="30" w:hRule="atLeast"/>
        </w:trPr>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218"/>
          <w:p>
            <w:pPr>
              <w:spacing w:after="20"/>
              <w:ind w:left="20"/>
              <w:jc w:val="both"/>
            </w:pPr>
            <w:r>
              <w:rPr>
                <w:rFonts w:ascii="Times New Roman"/>
                <w:b w:val="false"/>
                <w:i w:val="false"/>
                <w:color w:val="000000"/>
                <w:sz w:val="20"/>
              </w:rPr>
              <w:t>
118-2</w:t>
            </w:r>
          </w:p>
          <w:bookmarkEnd w:id="218"/>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"Алка-Агаш" фермер қожалығы</w:t>
            </w:r>
          </w:p>
        </w:tc>
      </w:tr>
      <w:tr>
        <w:trPr>
          <w:trHeight w:val="30" w:hRule="atLeast"/>
        </w:trPr>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219"/>
          <w:p>
            <w:pPr>
              <w:spacing w:after="20"/>
              <w:ind w:left="20"/>
              <w:jc w:val="both"/>
            </w:pPr>
            <w:r>
              <w:rPr>
                <w:rFonts w:ascii="Times New Roman"/>
                <w:b w:val="false"/>
                <w:i w:val="false"/>
                <w:color w:val="000000"/>
                <w:sz w:val="20"/>
              </w:rPr>
              <w:t>
180-1</w:t>
            </w:r>
          </w:p>
          <w:bookmarkEnd w:id="219"/>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"Атыгай" фермер қожалығы</w:t>
            </w:r>
          </w:p>
        </w:tc>
      </w:tr>
      <w:tr>
        <w:trPr>
          <w:trHeight w:val="30" w:hRule="atLeast"/>
        </w:trPr>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220"/>
          <w:p>
            <w:pPr>
              <w:spacing w:after="20"/>
              <w:ind w:left="20"/>
              <w:jc w:val="both"/>
            </w:pPr>
            <w:r>
              <w:rPr>
                <w:rFonts w:ascii="Times New Roman"/>
                <w:b w:val="false"/>
                <w:i w:val="false"/>
                <w:color w:val="000000"/>
                <w:sz w:val="20"/>
              </w:rPr>
              <w:t>
34</w:t>
            </w:r>
          </w:p>
          <w:bookmarkEnd w:id="220"/>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"Асылхан-Агро" жауапкершілігі шектеулі серіктестігі</w:t>
            </w:r>
          </w:p>
        </w:tc>
      </w:tr>
      <w:tr>
        <w:trPr>
          <w:trHeight w:val="30" w:hRule="atLeast"/>
        </w:trPr>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221"/>
          <w:p>
            <w:pPr>
              <w:spacing w:after="20"/>
              <w:ind w:left="20"/>
              <w:jc w:val="both"/>
            </w:pPr>
            <w:r>
              <w:rPr>
                <w:rFonts w:ascii="Times New Roman"/>
                <w:b w:val="false"/>
                <w:i w:val="false"/>
                <w:color w:val="000000"/>
                <w:sz w:val="20"/>
              </w:rPr>
              <w:t>
181</w:t>
            </w:r>
          </w:p>
          <w:bookmarkEnd w:id="221"/>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"ҒасырАгроСевер" жауапкершілігі шектеулі серіктестігі</w:t>
            </w:r>
          </w:p>
        </w:tc>
      </w:tr>
      <w:tr>
        <w:trPr>
          <w:trHeight w:val="30" w:hRule="atLeast"/>
        </w:trPr>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222"/>
          <w:p>
            <w:pPr>
              <w:spacing w:after="20"/>
              <w:ind w:left="20"/>
              <w:jc w:val="both"/>
            </w:pPr>
            <w:r>
              <w:rPr>
                <w:rFonts w:ascii="Times New Roman"/>
                <w:b w:val="false"/>
                <w:i w:val="false"/>
                <w:color w:val="000000"/>
                <w:sz w:val="20"/>
              </w:rPr>
              <w:t>
182</w:t>
            </w:r>
          </w:p>
          <w:bookmarkEnd w:id="222"/>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"Жаркуль" жауапкершілігі шектеулі серіктестігі</w:t>
            </w:r>
          </w:p>
        </w:tc>
      </w:tr>
      <w:tr>
        <w:trPr>
          <w:trHeight w:val="30" w:hRule="atLeast"/>
        </w:trPr>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223"/>
          <w:p>
            <w:pPr>
              <w:spacing w:after="20"/>
              <w:ind w:left="20"/>
              <w:jc w:val="both"/>
            </w:pPr>
            <w:r>
              <w:rPr>
                <w:rFonts w:ascii="Times New Roman"/>
                <w:b w:val="false"/>
                <w:i w:val="false"/>
                <w:color w:val="000000"/>
                <w:sz w:val="20"/>
              </w:rPr>
              <w:t>
145</w:t>
            </w:r>
          </w:p>
          <w:bookmarkEnd w:id="223"/>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"Трансагроинвест" жауапкершілігі шектеулі серіктестігі</w:t>
            </w:r>
          </w:p>
        </w:tc>
      </w:tr>
      <w:tr>
        <w:trPr>
          <w:trHeight w:val="30" w:hRule="atLeast"/>
        </w:trPr>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224"/>
          <w:p>
            <w:pPr>
              <w:spacing w:after="20"/>
              <w:ind w:left="20"/>
              <w:jc w:val="both"/>
            </w:pPr>
            <w:r>
              <w:rPr>
                <w:rFonts w:ascii="Times New Roman"/>
                <w:b w:val="false"/>
                <w:i w:val="false"/>
                <w:color w:val="000000"/>
                <w:sz w:val="20"/>
              </w:rPr>
              <w:t>
48</w:t>
            </w:r>
          </w:p>
          <w:bookmarkEnd w:id="224"/>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"ТНС 2020" жауапкершілігі шектеулі серіктестігі</w:t>
            </w:r>
          </w:p>
        </w:tc>
      </w:tr>
      <w:tr>
        <w:trPr>
          <w:trHeight w:val="30" w:hRule="atLeast"/>
        </w:trPr>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225"/>
          <w:p>
            <w:pPr>
              <w:spacing w:after="20"/>
              <w:ind w:left="20"/>
              <w:jc w:val="both"/>
            </w:pPr>
            <w:r>
              <w:rPr>
                <w:rFonts w:ascii="Times New Roman"/>
                <w:b w:val="false"/>
                <w:i w:val="false"/>
                <w:color w:val="000000"/>
                <w:sz w:val="20"/>
              </w:rPr>
              <w:t>
183</w:t>
            </w:r>
          </w:p>
          <w:bookmarkEnd w:id="225"/>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"Сеним" өндірістік кооперативі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226"/>
          <w:p>
            <w:pPr>
              <w:spacing w:after="20"/>
              <w:ind w:left="20"/>
              <w:jc w:val="both"/>
            </w:pPr>
            <w:r>
              <w:rPr>
                <w:rFonts w:ascii="Times New Roman"/>
                <w:b w:val="false"/>
                <w:i w:val="false"/>
                <w:color w:val="000000"/>
                <w:sz w:val="20"/>
              </w:rPr>
              <w:t>
Новопокровка ауылдық округі</w:t>
            </w:r>
          </w:p>
          <w:bookmarkEnd w:id="226"/>
        </w:tc>
      </w:tr>
      <w:tr>
        <w:trPr>
          <w:trHeight w:val="30" w:hRule="atLeast"/>
        </w:trPr>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227"/>
          <w:p>
            <w:pPr>
              <w:spacing w:after="20"/>
              <w:ind w:left="20"/>
              <w:jc w:val="both"/>
            </w:pPr>
            <w:r>
              <w:rPr>
                <w:rFonts w:ascii="Times New Roman"/>
                <w:b w:val="false"/>
                <w:i w:val="false"/>
                <w:color w:val="000000"/>
                <w:sz w:val="20"/>
              </w:rPr>
              <w:t>
190</w:t>
            </w:r>
          </w:p>
          <w:bookmarkEnd w:id="227"/>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"Петров ат." шаруа қожалығы</w:t>
            </w:r>
          </w:p>
        </w:tc>
      </w:tr>
      <w:tr>
        <w:trPr>
          <w:trHeight w:val="30" w:hRule="atLeast"/>
        </w:trPr>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228"/>
          <w:p>
            <w:pPr>
              <w:spacing w:after="20"/>
              <w:ind w:left="20"/>
              <w:jc w:val="both"/>
            </w:pPr>
            <w:r>
              <w:rPr>
                <w:rFonts w:ascii="Times New Roman"/>
                <w:b w:val="false"/>
                <w:i w:val="false"/>
                <w:color w:val="000000"/>
                <w:sz w:val="20"/>
              </w:rPr>
              <w:t>
191</w:t>
            </w:r>
          </w:p>
          <w:bookmarkEnd w:id="228"/>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"Балгожа" шаруа қожалығы</w:t>
            </w:r>
          </w:p>
        </w:tc>
      </w:tr>
      <w:tr>
        <w:trPr>
          <w:trHeight w:val="30" w:hRule="atLeast"/>
        </w:trPr>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229"/>
          <w:p>
            <w:pPr>
              <w:spacing w:after="20"/>
              <w:ind w:left="20"/>
              <w:jc w:val="both"/>
            </w:pPr>
            <w:r>
              <w:rPr>
                <w:rFonts w:ascii="Times New Roman"/>
                <w:b w:val="false"/>
                <w:i w:val="false"/>
                <w:color w:val="000000"/>
                <w:sz w:val="20"/>
              </w:rPr>
              <w:t>
193</w:t>
            </w:r>
          </w:p>
          <w:bookmarkEnd w:id="229"/>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"Жилкайдаров" шаруа қожалығы</w:t>
            </w:r>
          </w:p>
        </w:tc>
      </w:tr>
      <w:tr>
        <w:trPr>
          <w:trHeight w:val="30" w:hRule="atLeast"/>
        </w:trPr>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230"/>
          <w:p>
            <w:pPr>
              <w:spacing w:after="20"/>
              <w:ind w:left="20"/>
              <w:jc w:val="both"/>
            </w:pPr>
            <w:r>
              <w:rPr>
                <w:rFonts w:ascii="Times New Roman"/>
                <w:b w:val="false"/>
                <w:i w:val="false"/>
                <w:color w:val="000000"/>
                <w:sz w:val="20"/>
              </w:rPr>
              <w:t>
194</w:t>
            </w:r>
          </w:p>
          <w:bookmarkEnd w:id="230"/>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 АгроШҚ" шаруа қожалығы</w:t>
            </w:r>
          </w:p>
        </w:tc>
      </w:tr>
      <w:tr>
        <w:trPr>
          <w:trHeight w:val="30" w:hRule="atLeast"/>
        </w:trPr>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231"/>
          <w:p>
            <w:pPr>
              <w:spacing w:after="20"/>
              <w:ind w:left="20"/>
              <w:jc w:val="both"/>
            </w:pPr>
            <w:r>
              <w:rPr>
                <w:rFonts w:ascii="Times New Roman"/>
                <w:b w:val="false"/>
                <w:i w:val="false"/>
                <w:color w:val="000000"/>
                <w:sz w:val="20"/>
              </w:rPr>
              <w:t>
81-2</w:t>
            </w:r>
          </w:p>
          <w:bookmarkEnd w:id="231"/>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"Айгерим" шаруа қожалығы</w:t>
            </w:r>
          </w:p>
        </w:tc>
      </w:tr>
      <w:tr>
        <w:trPr>
          <w:trHeight w:val="30" w:hRule="atLeast"/>
        </w:trPr>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232"/>
          <w:p>
            <w:pPr>
              <w:spacing w:after="20"/>
              <w:ind w:left="20"/>
              <w:jc w:val="both"/>
            </w:pPr>
            <w:r>
              <w:rPr>
                <w:rFonts w:ascii="Times New Roman"/>
                <w:b w:val="false"/>
                <w:i w:val="false"/>
                <w:color w:val="000000"/>
                <w:sz w:val="20"/>
              </w:rPr>
              <w:t>
195</w:t>
            </w:r>
          </w:p>
          <w:bookmarkEnd w:id="232"/>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"Багдат" шаруа қожалығы</w:t>
            </w:r>
          </w:p>
        </w:tc>
      </w:tr>
      <w:tr>
        <w:trPr>
          <w:trHeight w:val="30" w:hRule="atLeast"/>
        </w:trPr>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233"/>
          <w:p>
            <w:pPr>
              <w:spacing w:after="20"/>
              <w:ind w:left="20"/>
              <w:jc w:val="both"/>
            </w:pPr>
            <w:r>
              <w:rPr>
                <w:rFonts w:ascii="Times New Roman"/>
                <w:b w:val="false"/>
                <w:i w:val="false"/>
                <w:color w:val="000000"/>
                <w:sz w:val="20"/>
              </w:rPr>
              <w:t>
196</w:t>
            </w:r>
          </w:p>
          <w:bookmarkEnd w:id="233"/>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"Алга Жер" фермер қожалығы</w:t>
            </w:r>
          </w:p>
        </w:tc>
      </w:tr>
      <w:tr>
        <w:trPr>
          <w:trHeight w:val="30" w:hRule="atLeast"/>
        </w:trPr>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234"/>
          <w:p>
            <w:pPr>
              <w:spacing w:after="20"/>
              <w:ind w:left="20"/>
              <w:jc w:val="both"/>
            </w:pPr>
            <w:r>
              <w:rPr>
                <w:rFonts w:ascii="Times New Roman"/>
                <w:b w:val="false"/>
                <w:i w:val="false"/>
                <w:color w:val="000000"/>
                <w:sz w:val="20"/>
              </w:rPr>
              <w:t>
118-3</w:t>
            </w:r>
          </w:p>
          <w:bookmarkEnd w:id="234"/>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"Алка-Агаш" фермер қожалығы</w:t>
            </w:r>
          </w:p>
        </w:tc>
      </w:tr>
      <w:tr>
        <w:trPr>
          <w:trHeight w:val="30" w:hRule="atLeast"/>
        </w:trPr>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235"/>
          <w:p>
            <w:pPr>
              <w:spacing w:after="20"/>
              <w:ind w:left="20"/>
              <w:jc w:val="both"/>
            </w:pPr>
            <w:r>
              <w:rPr>
                <w:rFonts w:ascii="Times New Roman"/>
                <w:b w:val="false"/>
                <w:i w:val="false"/>
                <w:color w:val="000000"/>
                <w:sz w:val="20"/>
              </w:rPr>
              <w:t>
197</w:t>
            </w:r>
          </w:p>
          <w:bookmarkEnd w:id="235"/>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"Алина" фермер қожалығы</w:t>
            </w:r>
          </w:p>
        </w:tc>
      </w:tr>
      <w:tr>
        <w:trPr>
          <w:trHeight w:val="30" w:hRule="atLeast"/>
        </w:trPr>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236"/>
          <w:p>
            <w:pPr>
              <w:spacing w:after="20"/>
              <w:ind w:left="20"/>
              <w:jc w:val="both"/>
            </w:pPr>
            <w:r>
              <w:rPr>
                <w:rFonts w:ascii="Times New Roman"/>
                <w:b w:val="false"/>
                <w:i w:val="false"/>
                <w:color w:val="000000"/>
                <w:sz w:val="20"/>
              </w:rPr>
              <w:t>
180-2</w:t>
            </w:r>
          </w:p>
          <w:bookmarkEnd w:id="236"/>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"Атыгай" фермер қожалығы</w:t>
            </w:r>
          </w:p>
        </w:tc>
      </w:tr>
      <w:tr>
        <w:trPr>
          <w:trHeight w:val="30" w:hRule="atLeast"/>
        </w:trPr>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237"/>
          <w:p>
            <w:pPr>
              <w:spacing w:after="20"/>
              <w:ind w:left="20"/>
              <w:jc w:val="both"/>
            </w:pPr>
            <w:r>
              <w:rPr>
                <w:rFonts w:ascii="Times New Roman"/>
                <w:b w:val="false"/>
                <w:i w:val="false"/>
                <w:color w:val="000000"/>
                <w:sz w:val="20"/>
              </w:rPr>
              <w:t>
198</w:t>
            </w:r>
          </w:p>
          <w:bookmarkEnd w:id="237"/>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"Достык" фермер қожалығы</w:t>
            </w:r>
          </w:p>
        </w:tc>
      </w:tr>
      <w:tr>
        <w:trPr>
          <w:trHeight w:val="30" w:hRule="atLeast"/>
        </w:trPr>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238"/>
          <w:p>
            <w:pPr>
              <w:spacing w:after="20"/>
              <w:ind w:left="20"/>
              <w:jc w:val="both"/>
            </w:pPr>
            <w:r>
              <w:rPr>
                <w:rFonts w:ascii="Times New Roman"/>
                <w:b w:val="false"/>
                <w:i w:val="false"/>
                <w:color w:val="000000"/>
                <w:sz w:val="20"/>
              </w:rPr>
              <w:t>
199</w:t>
            </w:r>
          </w:p>
          <w:bookmarkEnd w:id="238"/>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"Кайранас" фермер қожалығы</w:t>
            </w:r>
          </w:p>
        </w:tc>
      </w:tr>
      <w:tr>
        <w:trPr>
          <w:trHeight w:val="30" w:hRule="atLeast"/>
        </w:trPr>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239"/>
          <w:p>
            <w:pPr>
              <w:spacing w:after="20"/>
              <w:ind w:left="20"/>
              <w:jc w:val="both"/>
            </w:pPr>
            <w:r>
              <w:rPr>
                <w:rFonts w:ascii="Times New Roman"/>
                <w:b w:val="false"/>
                <w:i w:val="false"/>
                <w:color w:val="000000"/>
                <w:sz w:val="20"/>
              </w:rPr>
              <w:t>
200</w:t>
            </w:r>
          </w:p>
          <w:bookmarkEnd w:id="239"/>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 фермер қожалығы</w:t>
            </w:r>
          </w:p>
        </w:tc>
      </w:tr>
      <w:tr>
        <w:trPr>
          <w:trHeight w:val="30" w:hRule="atLeast"/>
        </w:trPr>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240"/>
          <w:p>
            <w:pPr>
              <w:spacing w:after="20"/>
              <w:ind w:left="20"/>
              <w:jc w:val="both"/>
            </w:pPr>
            <w:r>
              <w:rPr>
                <w:rFonts w:ascii="Times New Roman"/>
                <w:b w:val="false"/>
                <w:i w:val="false"/>
                <w:color w:val="000000"/>
                <w:sz w:val="20"/>
              </w:rPr>
              <w:t>
201</w:t>
            </w:r>
          </w:p>
          <w:bookmarkEnd w:id="240"/>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"Тарангул" фермер қожалығы</w:t>
            </w:r>
          </w:p>
        </w:tc>
      </w:tr>
      <w:tr>
        <w:trPr>
          <w:trHeight w:val="30" w:hRule="atLeast"/>
        </w:trPr>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241"/>
          <w:p>
            <w:pPr>
              <w:spacing w:after="20"/>
              <w:ind w:left="20"/>
              <w:jc w:val="both"/>
            </w:pPr>
            <w:r>
              <w:rPr>
                <w:rFonts w:ascii="Times New Roman"/>
                <w:b w:val="false"/>
                <w:i w:val="false"/>
                <w:color w:val="000000"/>
                <w:sz w:val="20"/>
              </w:rPr>
              <w:t>
202</w:t>
            </w:r>
          </w:p>
          <w:bookmarkEnd w:id="241"/>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"Амренов" жауапкершілігі шектеулі серіктестігі</w:t>
            </w:r>
          </w:p>
        </w:tc>
      </w:tr>
      <w:tr>
        <w:trPr>
          <w:trHeight w:val="30" w:hRule="atLeast"/>
        </w:trPr>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242"/>
          <w:p>
            <w:pPr>
              <w:spacing w:after="20"/>
              <w:ind w:left="20"/>
              <w:jc w:val="both"/>
            </w:pPr>
            <w:r>
              <w:rPr>
                <w:rFonts w:ascii="Times New Roman"/>
                <w:b w:val="false"/>
                <w:i w:val="false"/>
                <w:color w:val="000000"/>
                <w:sz w:val="20"/>
              </w:rPr>
              <w:t>
209</w:t>
            </w:r>
          </w:p>
          <w:bookmarkEnd w:id="242"/>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"Мендыбай" жауапкершілігі шектеулі серіктестігі</w:t>
            </w:r>
          </w:p>
        </w:tc>
      </w:tr>
      <w:tr>
        <w:trPr>
          <w:trHeight w:val="30" w:hRule="atLeast"/>
        </w:trPr>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243"/>
          <w:p>
            <w:pPr>
              <w:spacing w:after="20"/>
              <w:ind w:left="20"/>
              <w:jc w:val="both"/>
            </w:pPr>
            <w:r>
              <w:rPr>
                <w:rFonts w:ascii="Times New Roman"/>
                <w:b w:val="false"/>
                <w:i w:val="false"/>
                <w:color w:val="000000"/>
                <w:sz w:val="20"/>
              </w:rPr>
              <w:t>
210</w:t>
            </w:r>
          </w:p>
          <w:bookmarkEnd w:id="243"/>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"Новопокровское" жауапкершілігі шектеулі серіктестігі</w:t>
            </w:r>
          </w:p>
        </w:tc>
      </w:tr>
      <w:tr>
        <w:trPr>
          <w:trHeight w:val="30" w:hRule="atLeast"/>
        </w:trPr>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244"/>
          <w:p>
            <w:pPr>
              <w:spacing w:after="20"/>
              <w:ind w:left="20"/>
              <w:jc w:val="both"/>
            </w:pPr>
            <w:r>
              <w:rPr>
                <w:rFonts w:ascii="Times New Roman"/>
                <w:b w:val="false"/>
                <w:i w:val="false"/>
                <w:color w:val="000000"/>
                <w:sz w:val="20"/>
              </w:rPr>
              <w:t>
34</w:t>
            </w:r>
          </w:p>
          <w:bookmarkEnd w:id="244"/>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"Асылхан-Агро" жауапкершілігі шектеулі серіктестігі</w:t>
            </w:r>
          </w:p>
        </w:tc>
      </w:tr>
      <w:tr>
        <w:trPr>
          <w:trHeight w:val="30" w:hRule="atLeast"/>
        </w:trPr>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245"/>
          <w:p>
            <w:pPr>
              <w:spacing w:after="20"/>
              <w:ind w:left="20"/>
              <w:jc w:val="both"/>
            </w:pPr>
            <w:r>
              <w:rPr>
                <w:rFonts w:ascii="Times New Roman"/>
                <w:b w:val="false"/>
                <w:i w:val="false"/>
                <w:color w:val="000000"/>
                <w:sz w:val="20"/>
              </w:rPr>
              <w:t>
203</w:t>
            </w:r>
          </w:p>
          <w:bookmarkEnd w:id="245"/>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"Белгібай-Нур" жауапкершілігі шектеулі серіктестігі</w:t>
            </w:r>
          </w:p>
        </w:tc>
      </w:tr>
      <w:tr>
        <w:trPr>
          <w:trHeight w:val="30" w:hRule="atLeast"/>
        </w:trPr>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246"/>
          <w:p>
            <w:pPr>
              <w:spacing w:after="20"/>
              <w:ind w:left="20"/>
              <w:jc w:val="both"/>
            </w:pPr>
            <w:r>
              <w:rPr>
                <w:rFonts w:ascii="Times New Roman"/>
                <w:b w:val="false"/>
                <w:i w:val="false"/>
                <w:color w:val="000000"/>
                <w:sz w:val="20"/>
              </w:rPr>
              <w:t>
211</w:t>
            </w:r>
          </w:p>
          <w:bookmarkEnd w:id="246"/>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 Терек" жауапкершілігі шектеулі серіктестігі</w:t>
            </w:r>
          </w:p>
        </w:tc>
      </w:tr>
      <w:tr>
        <w:trPr>
          <w:trHeight w:val="30" w:hRule="atLeast"/>
        </w:trPr>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247"/>
          <w:p>
            <w:pPr>
              <w:spacing w:after="20"/>
              <w:ind w:left="20"/>
              <w:jc w:val="both"/>
            </w:pPr>
            <w:r>
              <w:rPr>
                <w:rFonts w:ascii="Times New Roman"/>
                <w:b w:val="false"/>
                <w:i w:val="false"/>
                <w:color w:val="000000"/>
                <w:sz w:val="20"/>
              </w:rPr>
              <w:t>
182</w:t>
            </w:r>
          </w:p>
          <w:bookmarkEnd w:id="247"/>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"Жаркуль" жауапкершілігі шектеулі серіктестігі</w:t>
            </w:r>
          </w:p>
        </w:tc>
      </w:tr>
      <w:tr>
        <w:trPr>
          <w:trHeight w:val="30" w:hRule="atLeast"/>
        </w:trPr>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248"/>
          <w:p>
            <w:pPr>
              <w:spacing w:after="20"/>
              <w:ind w:left="20"/>
              <w:jc w:val="both"/>
            </w:pPr>
            <w:r>
              <w:rPr>
                <w:rFonts w:ascii="Times New Roman"/>
                <w:b w:val="false"/>
                <w:i w:val="false"/>
                <w:color w:val="000000"/>
                <w:sz w:val="20"/>
              </w:rPr>
              <w:t>
204</w:t>
            </w:r>
          </w:p>
          <w:bookmarkEnd w:id="248"/>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"Жердана" жауапкершілігі шектеулі серіктестігі</w:t>
            </w:r>
          </w:p>
        </w:tc>
      </w:tr>
      <w:tr>
        <w:trPr>
          <w:trHeight w:val="30" w:hRule="atLeast"/>
        </w:trPr>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249"/>
          <w:p>
            <w:pPr>
              <w:spacing w:after="20"/>
              <w:ind w:left="20"/>
              <w:jc w:val="both"/>
            </w:pPr>
            <w:r>
              <w:rPr>
                <w:rFonts w:ascii="Times New Roman"/>
                <w:b w:val="false"/>
                <w:i w:val="false"/>
                <w:color w:val="000000"/>
                <w:sz w:val="20"/>
              </w:rPr>
              <w:t>
205</w:t>
            </w:r>
          </w:p>
          <w:bookmarkEnd w:id="249"/>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"Иман Агро" жауапкершілігі шектеулі серіктестігі</w:t>
            </w:r>
          </w:p>
        </w:tc>
      </w:tr>
      <w:tr>
        <w:trPr>
          <w:trHeight w:val="30" w:hRule="atLeast"/>
        </w:trPr>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250"/>
          <w:p>
            <w:pPr>
              <w:spacing w:after="20"/>
              <w:ind w:left="20"/>
              <w:jc w:val="both"/>
            </w:pPr>
            <w:r>
              <w:rPr>
                <w:rFonts w:ascii="Times New Roman"/>
                <w:b w:val="false"/>
                <w:i w:val="false"/>
                <w:color w:val="000000"/>
                <w:sz w:val="20"/>
              </w:rPr>
              <w:t>
48</w:t>
            </w:r>
          </w:p>
          <w:bookmarkEnd w:id="250"/>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"ТНС 2020" жауапкершілігі шектеулі серіктестігі</w:t>
            </w:r>
          </w:p>
        </w:tc>
      </w:tr>
      <w:tr>
        <w:trPr>
          <w:trHeight w:val="30" w:hRule="atLeast"/>
        </w:trPr>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251"/>
          <w:p>
            <w:pPr>
              <w:spacing w:after="20"/>
              <w:ind w:left="20"/>
              <w:jc w:val="both"/>
            </w:pPr>
            <w:r>
              <w:rPr>
                <w:rFonts w:ascii="Times New Roman"/>
                <w:b w:val="false"/>
                <w:i w:val="false"/>
                <w:color w:val="000000"/>
                <w:sz w:val="20"/>
              </w:rPr>
              <w:t>
208</w:t>
            </w:r>
          </w:p>
          <w:bookmarkEnd w:id="251"/>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"Канрай" жауапкершілігі шектеулі серіктестігі</w:t>
            </w:r>
          </w:p>
        </w:tc>
      </w:tr>
      <w:tr>
        <w:trPr>
          <w:trHeight w:val="30" w:hRule="atLeast"/>
        </w:trPr>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252"/>
          <w:p>
            <w:pPr>
              <w:spacing w:after="20"/>
              <w:ind w:left="20"/>
              <w:jc w:val="both"/>
            </w:pPr>
            <w:r>
              <w:rPr>
                <w:rFonts w:ascii="Times New Roman"/>
                <w:b w:val="false"/>
                <w:i w:val="false"/>
                <w:color w:val="000000"/>
                <w:sz w:val="20"/>
              </w:rPr>
              <w:t>
206</w:t>
            </w:r>
          </w:p>
          <w:bookmarkEnd w:id="252"/>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 Бек" жауапкершілігі шектеулі серіктестігі</w:t>
            </w:r>
          </w:p>
        </w:tc>
      </w:tr>
      <w:tr>
        <w:trPr>
          <w:trHeight w:val="30" w:hRule="atLeast"/>
        </w:trPr>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253"/>
          <w:p>
            <w:pPr>
              <w:spacing w:after="20"/>
              <w:ind w:left="20"/>
              <w:jc w:val="both"/>
            </w:pPr>
            <w:r>
              <w:rPr>
                <w:rFonts w:ascii="Times New Roman"/>
                <w:b w:val="false"/>
                <w:i w:val="false"/>
                <w:color w:val="000000"/>
                <w:sz w:val="20"/>
              </w:rPr>
              <w:t>
207</w:t>
            </w:r>
          </w:p>
          <w:bookmarkEnd w:id="253"/>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"Афанасьевское Астык Агро" жауапкершілігі шектеулі серіктестігі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254"/>
          <w:p>
            <w:pPr>
              <w:spacing w:after="20"/>
              <w:ind w:left="20"/>
              <w:jc w:val="both"/>
            </w:pPr>
            <w:r>
              <w:rPr>
                <w:rFonts w:ascii="Times New Roman"/>
                <w:b w:val="false"/>
                <w:i w:val="false"/>
                <w:color w:val="000000"/>
                <w:sz w:val="20"/>
              </w:rPr>
              <w:t>
Юбилейный ауылдық округі</w:t>
            </w:r>
          </w:p>
          <w:bookmarkEnd w:id="254"/>
        </w:tc>
      </w:tr>
      <w:tr>
        <w:trPr>
          <w:trHeight w:val="30" w:hRule="atLeast"/>
        </w:trPr>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255"/>
          <w:p>
            <w:pPr>
              <w:spacing w:after="20"/>
              <w:ind w:left="20"/>
              <w:jc w:val="both"/>
            </w:pPr>
            <w:r>
              <w:rPr>
                <w:rFonts w:ascii="Times New Roman"/>
                <w:b w:val="false"/>
                <w:i w:val="false"/>
                <w:color w:val="000000"/>
                <w:sz w:val="20"/>
              </w:rPr>
              <w:t>
216</w:t>
            </w:r>
          </w:p>
          <w:bookmarkEnd w:id="255"/>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"Гаврил" шаруа қожалығы</w:t>
            </w:r>
          </w:p>
        </w:tc>
      </w:tr>
      <w:tr>
        <w:trPr>
          <w:trHeight w:val="30" w:hRule="atLeast"/>
        </w:trPr>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256"/>
          <w:p>
            <w:pPr>
              <w:spacing w:after="20"/>
              <w:ind w:left="20"/>
              <w:jc w:val="both"/>
            </w:pPr>
            <w:r>
              <w:rPr>
                <w:rFonts w:ascii="Times New Roman"/>
                <w:b w:val="false"/>
                <w:i w:val="false"/>
                <w:color w:val="000000"/>
                <w:sz w:val="20"/>
              </w:rPr>
              <w:t>
217</w:t>
            </w:r>
          </w:p>
          <w:bookmarkEnd w:id="256"/>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"Марина" шаруа қожалығы</w:t>
            </w:r>
          </w:p>
        </w:tc>
      </w:tr>
      <w:tr>
        <w:trPr>
          <w:trHeight w:val="30" w:hRule="atLeast"/>
        </w:trPr>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257"/>
          <w:p>
            <w:pPr>
              <w:spacing w:after="20"/>
              <w:ind w:left="20"/>
              <w:jc w:val="both"/>
            </w:pPr>
            <w:r>
              <w:rPr>
                <w:rFonts w:ascii="Times New Roman"/>
                <w:b w:val="false"/>
                <w:i w:val="false"/>
                <w:color w:val="000000"/>
                <w:sz w:val="20"/>
              </w:rPr>
              <w:t>
218</w:t>
            </w:r>
          </w:p>
          <w:bookmarkEnd w:id="257"/>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"Дудин" шаруа қожалығы</w:t>
            </w:r>
          </w:p>
        </w:tc>
      </w:tr>
      <w:tr>
        <w:trPr>
          <w:trHeight w:val="30" w:hRule="atLeast"/>
        </w:trPr>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258"/>
          <w:p>
            <w:pPr>
              <w:spacing w:after="20"/>
              <w:ind w:left="20"/>
              <w:jc w:val="both"/>
            </w:pPr>
            <w:r>
              <w:rPr>
                <w:rFonts w:ascii="Times New Roman"/>
                <w:b w:val="false"/>
                <w:i w:val="false"/>
                <w:color w:val="000000"/>
                <w:sz w:val="20"/>
              </w:rPr>
              <w:t>
219</w:t>
            </w:r>
          </w:p>
          <w:bookmarkEnd w:id="258"/>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"Асель" шаруа қожалығы</w:t>
            </w:r>
          </w:p>
        </w:tc>
      </w:tr>
      <w:tr>
        <w:trPr>
          <w:trHeight w:val="30" w:hRule="atLeast"/>
        </w:trPr>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259"/>
          <w:p>
            <w:pPr>
              <w:spacing w:after="20"/>
              <w:ind w:left="20"/>
              <w:jc w:val="both"/>
            </w:pPr>
            <w:r>
              <w:rPr>
                <w:rFonts w:ascii="Times New Roman"/>
                <w:b w:val="false"/>
                <w:i w:val="false"/>
                <w:color w:val="000000"/>
                <w:sz w:val="20"/>
              </w:rPr>
              <w:t>
220</w:t>
            </w:r>
          </w:p>
          <w:bookmarkEnd w:id="259"/>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"ЕрлДин" шаруа қожалығы</w:t>
            </w:r>
          </w:p>
        </w:tc>
      </w:tr>
      <w:tr>
        <w:trPr>
          <w:trHeight w:val="30" w:hRule="atLeast"/>
        </w:trPr>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260"/>
          <w:p>
            <w:pPr>
              <w:spacing w:after="20"/>
              <w:ind w:left="20"/>
              <w:jc w:val="both"/>
            </w:pPr>
            <w:r>
              <w:rPr>
                <w:rFonts w:ascii="Times New Roman"/>
                <w:b w:val="false"/>
                <w:i w:val="false"/>
                <w:color w:val="000000"/>
                <w:sz w:val="20"/>
              </w:rPr>
              <w:t>
4-3</w:t>
            </w:r>
          </w:p>
          <w:bookmarkEnd w:id="260"/>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"Курмантаев" шаруа қожалығы</w:t>
            </w:r>
          </w:p>
        </w:tc>
      </w:tr>
      <w:tr>
        <w:trPr>
          <w:trHeight w:val="30" w:hRule="atLeast"/>
        </w:trPr>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261"/>
          <w:p>
            <w:pPr>
              <w:spacing w:after="20"/>
              <w:ind w:left="20"/>
              <w:jc w:val="both"/>
            </w:pPr>
            <w:r>
              <w:rPr>
                <w:rFonts w:ascii="Times New Roman"/>
                <w:b w:val="false"/>
                <w:i w:val="false"/>
                <w:color w:val="000000"/>
                <w:sz w:val="20"/>
              </w:rPr>
              <w:t>
221</w:t>
            </w:r>
          </w:p>
          <w:bookmarkEnd w:id="261"/>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"Лосеев" шаруа қожалығы</w:t>
            </w:r>
          </w:p>
        </w:tc>
      </w:tr>
      <w:tr>
        <w:trPr>
          <w:trHeight w:val="30" w:hRule="atLeast"/>
        </w:trPr>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262"/>
          <w:p>
            <w:pPr>
              <w:spacing w:after="20"/>
              <w:ind w:left="20"/>
              <w:jc w:val="both"/>
            </w:pPr>
            <w:r>
              <w:rPr>
                <w:rFonts w:ascii="Times New Roman"/>
                <w:b w:val="false"/>
                <w:i w:val="false"/>
                <w:color w:val="000000"/>
                <w:sz w:val="20"/>
              </w:rPr>
              <w:t>
222</w:t>
            </w:r>
          </w:p>
          <w:bookmarkEnd w:id="262"/>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"Тлегенов" шаруа қожалығы</w:t>
            </w:r>
          </w:p>
        </w:tc>
      </w:tr>
      <w:tr>
        <w:trPr>
          <w:trHeight w:val="30" w:hRule="atLeast"/>
        </w:trPr>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263"/>
          <w:p>
            <w:pPr>
              <w:spacing w:after="20"/>
              <w:ind w:left="20"/>
              <w:jc w:val="both"/>
            </w:pPr>
            <w:r>
              <w:rPr>
                <w:rFonts w:ascii="Times New Roman"/>
                <w:b w:val="false"/>
                <w:i w:val="false"/>
                <w:color w:val="000000"/>
                <w:sz w:val="20"/>
              </w:rPr>
              <w:t>
223</w:t>
            </w:r>
          </w:p>
          <w:bookmarkEnd w:id="263"/>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"Даниял" шаруа қожалығы</w:t>
            </w:r>
          </w:p>
        </w:tc>
      </w:tr>
      <w:tr>
        <w:trPr>
          <w:trHeight w:val="30" w:hRule="atLeast"/>
        </w:trPr>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264"/>
          <w:p>
            <w:pPr>
              <w:spacing w:after="20"/>
              <w:ind w:left="20"/>
              <w:jc w:val="both"/>
            </w:pPr>
            <w:r>
              <w:rPr>
                <w:rFonts w:ascii="Times New Roman"/>
                <w:b w:val="false"/>
                <w:i w:val="false"/>
                <w:color w:val="000000"/>
                <w:sz w:val="20"/>
              </w:rPr>
              <w:t>
224</w:t>
            </w:r>
          </w:p>
          <w:bookmarkEnd w:id="264"/>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"Ельтай" шаруа қожалығы</w:t>
            </w:r>
          </w:p>
        </w:tc>
      </w:tr>
      <w:tr>
        <w:trPr>
          <w:trHeight w:val="30" w:hRule="atLeast"/>
        </w:trPr>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265"/>
          <w:p>
            <w:pPr>
              <w:spacing w:after="20"/>
              <w:ind w:left="20"/>
              <w:jc w:val="both"/>
            </w:pPr>
            <w:r>
              <w:rPr>
                <w:rFonts w:ascii="Times New Roman"/>
                <w:b w:val="false"/>
                <w:i w:val="false"/>
                <w:color w:val="000000"/>
                <w:sz w:val="20"/>
              </w:rPr>
              <w:t>
225</w:t>
            </w:r>
          </w:p>
          <w:bookmarkEnd w:id="265"/>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"Кокош" шаруа қожалығы</w:t>
            </w:r>
          </w:p>
        </w:tc>
      </w:tr>
      <w:tr>
        <w:trPr>
          <w:trHeight w:val="30" w:hRule="atLeast"/>
        </w:trPr>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266"/>
          <w:p>
            <w:pPr>
              <w:spacing w:after="20"/>
              <w:ind w:left="20"/>
              <w:jc w:val="both"/>
            </w:pPr>
            <w:r>
              <w:rPr>
                <w:rFonts w:ascii="Times New Roman"/>
                <w:b w:val="false"/>
                <w:i w:val="false"/>
                <w:color w:val="000000"/>
                <w:sz w:val="20"/>
              </w:rPr>
              <w:t>
226</w:t>
            </w:r>
          </w:p>
          <w:bookmarkEnd w:id="266"/>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"Кошулец" шаруа қожалығы</w:t>
            </w:r>
          </w:p>
        </w:tc>
      </w:tr>
      <w:tr>
        <w:trPr>
          <w:trHeight w:val="30" w:hRule="atLeast"/>
        </w:trPr>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267"/>
          <w:p>
            <w:pPr>
              <w:spacing w:after="20"/>
              <w:ind w:left="20"/>
              <w:jc w:val="both"/>
            </w:pPr>
            <w:r>
              <w:rPr>
                <w:rFonts w:ascii="Times New Roman"/>
                <w:b w:val="false"/>
                <w:i w:val="false"/>
                <w:color w:val="000000"/>
                <w:sz w:val="20"/>
              </w:rPr>
              <w:t>
227</w:t>
            </w:r>
          </w:p>
          <w:bookmarkEnd w:id="267"/>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"Кунц" шаруа қожалығы</w:t>
            </w:r>
          </w:p>
        </w:tc>
      </w:tr>
      <w:tr>
        <w:trPr>
          <w:trHeight w:val="30" w:hRule="atLeast"/>
        </w:trPr>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268"/>
          <w:p>
            <w:pPr>
              <w:spacing w:after="20"/>
              <w:ind w:left="20"/>
              <w:jc w:val="both"/>
            </w:pPr>
            <w:r>
              <w:rPr>
                <w:rFonts w:ascii="Times New Roman"/>
                <w:b w:val="false"/>
                <w:i w:val="false"/>
                <w:color w:val="000000"/>
                <w:sz w:val="20"/>
              </w:rPr>
              <w:t>
228</w:t>
            </w:r>
          </w:p>
          <w:bookmarkEnd w:id="268"/>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"Махметов" шаруа қожалығы</w:t>
            </w:r>
          </w:p>
        </w:tc>
      </w:tr>
      <w:tr>
        <w:trPr>
          <w:trHeight w:val="30" w:hRule="atLeast"/>
        </w:trPr>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269"/>
          <w:p>
            <w:pPr>
              <w:spacing w:after="20"/>
              <w:ind w:left="20"/>
              <w:jc w:val="both"/>
            </w:pPr>
            <w:r>
              <w:rPr>
                <w:rFonts w:ascii="Times New Roman"/>
                <w:b w:val="false"/>
                <w:i w:val="false"/>
                <w:color w:val="000000"/>
                <w:sz w:val="20"/>
              </w:rPr>
              <w:t>
229</w:t>
            </w:r>
          </w:p>
          <w:bookmarkEnd w:id="269"/>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"Опперман" шаруа қожалығы</w:t>
            </w:r>
          </w:p>
        </w:tc>
      </w:tr>
      <w:tr>
        <w:trPr>
          <w:trHeight w:val="30" w:hRule="atLeast"/>
        </w:trPr>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270"/>
          <w:p>
            <w:pPr>
              <w:spacing w:after="20"/>
              <w:ind w:left="20"/>
              <w:jc w:val="both"/>
            </w:pPr>
            <w:r>
              <w:rPr>
                <w:rFonts w:ascii="Times New Roman"/>
                <w:b w:val="false"/>
                <w:i w:val="false"/>
                <w:color w:val="000000"/>
                <w:sz w:val="20"/>
              </w:rPr>
              <w:t>
230</w:t>
            </w:r>
          </w:p>
          <w:bookmarkEnd w:id="270"/>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"Нива" шаруа қожалығы</w:t>
            </w:r>
          </w:p>
        </w:tc>
      </w:tr>
      <w:tr>
        <w:trPr>
          <w:trHeight w:val="30" w:hRule="atLeast"/>
        </w:trPr>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271"/>
          <w:p>
            <w:pPr>
              <w:spacing w:after="20"/>
              <w:ind w:left="20"/>
              <w:jc w:val="both"/>
            </w:pPr>
            <w:r>
              <w:rPr>
                <w:rFonts w:ascii="Times New Roman"/>
                <w:b w:val="false"/>
                <w:i w:val="false"/>
                <w:color w:val="000000"/>
                <w:sz w:val="20"/>
              </w:rPr>
              <w:t>
231</w:t>
            </w:r>
          </w:p>
          <w:bookmarkEnd w:id="271"/>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"Попов" шаруа қожалығы</w:t>
            </w:r>
          </w:p>
        </w:tc>
      </w:tr>
      <w:tr>
        <w:trPr>
          <w:trHeight w:val="30" w:hRule="atLeast"/>
        </w:trPr>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272"/>
          <w:p>
            <w:pPr>
              <w:spacing w:after="20"/>
              <w:ind w:left="20"/>
              <w:jc w:val="both"/>
            </w:pPr>
            <w:r>
              <w:rPr>
                <w:rFonts w:ascii="Times New Roman"/>
                <w:b w:val="false"/>
                <w:i w:val="false"/>
                <w:color w:val="000000"/>
                <w:sz w:val="20"/>
              </w:rPr>
              <w:t>
232</w:t>
            </w:r>
          </w:p>
          <w:bookmarkEnd w:id="272"/>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"Синенко" шаруа қожалығы</w:t>
            </w:r>
          </w:p>
        </w:tc>
      </w:tr>
      <w:tr>
        <w:trPr>
          <w:trHeight w:val="30" w:hRule="atLeast"/>
        </w:trPr>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273"/>
          <w:p>
            <w:pPr>
              <w:spacing w:after="20"/>
              <w:ind w:left="20"/>
              <w:jc w:val="both"/>
            </w:pPr>
            <w:r>
              <w:rPr>
                <w:rFonts w:ascii="Times New Roman"/>
                <w:b w:val="false"/>
                <w:i w:val="false"/>
                <w:color w:val="000000"/>
                <w:sz w:val="20"/>
              </w:rPr>
              <w:t>
233</w:t>
            </w:r>
          </w:p>
          <w:bookmarkEnd w:id="273"/>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"Топеха" шаруа қожалығы</w:t>
            </w:r>
          </w:p>
        </w:tc>
      </w:tr>
      <w:tr>
        <w:trPr>
          <w:trHeight w:val="30" w:hRule="atLeast"/>
        </w:trPr>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274"/>
          <w:p>
            <w:pPr>
              <w:spacing w:after="20"/>
              <w:ind w:left="20"/>
              <w:jc w:val="both"/>
            </w:pPr>
            <w:r>
              <w:rPr>
                <w:rFonts w:ascii="Times New Roman"/>
                <w:b w:val="false"/>
                <w:i w:val="false"/>
                <w:color w:val="000000"/>
                <w:sz w:val="20"/>
              </w:rPr>
              <w:t>
234</w:t>
            </w:r>
          </w:p>
          <w:bookmarkEnd w:id="274"/>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"Василек" шаруа қожалығы</w:t>
            </w:r>
          </w:p>
        </w:tc>
      </w:tr>
      <w:tr>
        <w:trPr>
          <w:trHeight w:val="30" w:hRule="atLeast"/>
        </w:trPr>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275"/>
          <w:p>
            <w:pPr>
              <w:spacing w:after="20"/>
              <w:ind w:left="20"/>
              <w:jc w:val="both"/>
            </w:pPr>
            <w:r>
              <w:rPr>
                <w:rFonts w:ascii="Times New Roman"/>
                <w:b w:val="false"/>
                <w:i w:val="false"/>
                <w:color w:val="000000"/>
                <w:sz w:val="20"/>
              </w:rPr>
              <w:t>
235-1</w:t>
            </w:r>
          </w:p>
          <w:bookmarkEnd w:id="275"/>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"Махметова" шаруа қожалығы</w:t>
            </w:r>
          </w:p>
        </w:tc>
      </w:tr>
      <w:tr>
        <w:trPr>
          <w:trHeight w:val="30" w:hRule="atLeast"/>
        </w:trPr>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276"/>
          <w:p>
            <w:pPr>
              <w:spacing w:after="20"/>
              <w:ind w:left="20"/>
              <w:jc w:val="both"/>
            </w:pPr>
            <w:r>
              <w:rPr>
                <w:rFonts w:ascii="Times New Roman"/>
                <w:b w:val="false"/>
                <w:i w:val="false"/>
                <w:color w:val="000000"/>
                <w:sz w:val="20"/>
              </w:rPr>
              <w:t>
167-2</w:t>
            </w:r>
          </w:p>
          <w:bookmarkEnd w:id="276"/>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 шаруа қожалығы</w:t>
            </w:r>
          </w:p>
        </w:tc>
      </w:tr>
      <w:tr>
        <w:trPr>
          <w:trHeight w:val="30" w:hRule="atLeast"/>
        </w:trPr>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277"/>
          <w:p>
            <w:pPr>
              <w:spacing w:after="20"/>
              <w:ind w:left="20"/>
              <w:jc w:val="both"/>
            </w:pPr>
            <w:r>
              <w:rPr>
                <w:rFonts w:ascii="Times New Roman"/>
                <w:b w:val="false"/>
                <w:i w:val="false"/>
                <w:color w:val="000000"/>
                <w:sz w:val="20"/>
              </w:rPr>
              <w:t>
236</w:t>
            </w:r>
          </w:p>
          <w:bookmarkEnd w:id="277"/>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"Чебак" фермер қожалығы</w:t>
            </w:r>
          </w:p>
        </w:tc>
      </w:tr>
      <w:tr>
        <w:trPr>
          <w:trHeight w:val="30" w:hRule="atLeast"/>
        </w:trPr>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278"/>
          <w:p>
            <w:pPr>
              <w:spacing w:after="20"/>
              <w:ind w:left="20"/>
              <w:jc w:val="both"/>
            </w:pPr>
            <w:r>
              <w:rPr>
                <w:rFonts w:ascii="Times New Roman"/>
                <w:b w:val="false"/>
                <w:i w:val="false"/>
                <w:color w:val="000000"/>
                <w:sz w:val="20"/>
              </w:rPr>
              <w:t>
118-4</w:t>
            </w:r>
          </w:p>
          <w:bookmarkEnd w:id="278"/>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"Алка-Агаш" фермер қожалығы</w:t>
            </w:r>
          </w:p>
        </w:tc>
      </w:tr>
      <w:tr>
        <w:trPr>
          <w:trHeight w:val="30" w:hRule="atLeast"/>
        </w:trPr>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279"/>
          <w:p>
            <w:pPr>
              <w:spacing w:after="20"/>
              <w:ind w:left="20"/>
              <w:jc w:val="both"/>
            </w:pPr>
            <w:r>
              <w:rPr>
                <w:rFonts w:ascii="Times New Roman"/>
                <w:b w:val="false"/>
                <w:i w:val="false"/>
                <w:color w:val="000000"/>
                <w:sz w:val="20"/>
              </w:rPr>
              <w:t>
238</w:t>
            </w:r>
          </w:p>
          <w:bookmarkEnd w:id="279"/>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и К" фермер қожалығы</w:t>
            </w:r>
          </w:p>
        </w:tc>
      </w:tr>
      <w:tr>
        <w:trPr>
          <w:trHeight w:val="30" w:hRule="atLeast"/>
        </w:trPr>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280"/>
          <w:p>
            <w:pPr>
              <w:spacing w:after="20"/>
              <w:ind w:left="20"/>
              <w:jc w:val="both"/>
            </w:pPr>
            <w:r>
              <w:rPr>
                <w:rFonts w:ascii="Times New Roman"/>
                <w:b w:val="false"/>
                <w:i w:val="false"/>
                <w:color w:val="000000"/>
                <w:sz w:val="20"/>
              </w:rPr>
              <w:t>
239</w:t>
            </w:r>
          </w:p>
          <w:bookmarkEnd w:id="280"/>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 фермер қожалығы</w:t>
            </w:r>
          </w:p>
        </w:tc>
      </w:tr>
      <w:tr>
        <w:trPr>
          <w:trHeight w:val="30" w:hRule="atLeast"/>
        </w:trPr>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281"/>
          <w:p>
            <w:pPr>
              <w:spacing w:after="20"/>
              <w:ind w:left="20"/>
              <w:jc w:val="both"/>
            </w:pPr>
            <w:r>
              <w:rPr>
                <w:rFonts w:ascii="Times New Roman"/>
                <w:b w:val="false"/>
                <w:i w:val="false"/>
                <w:color w:val="000000"/>
                <w:sz w:val="20"/>
              </w:rPr>
              <w:t>
240</w:t>
            </w:r>
          </w:p>
          <w:bookmarkEnd w:id="281"/>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 фермер қожалығы</w:t>
            </w:r>
          </w:p>
        </w:tc>
      </w:tr>
      <w:tr>
        <w:trPr>
          <w:trHeight w:val="30" w:hRule="atLeast"/>
        </w:trPr>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282"/>
          <w:p>
            <w:pPr>
              <w:spacing w:after="20"/>
              <w:ind w:left="20"/>
              <w:jc w:val="both"/>
            </w:pPr>
            <w:r>
              <w:rPr>
                <w:rFonts w:ascii="Times New Roman"/>
                <w:b w:val="false"/>
                <w:i w:val="false"/>
                <w:color w:val="000000"/>
                <w:sz w:val="20"/>
              </w:rPr>
              <w:t>
241</w:t>
            </w:r>
          </w:p>
          <w:bookmarkEnd w:id="282"/>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"Диас" фермер қожалығы</w:t>
            </w:r>
          </w:p>
        </w:tc>
      </w:tr>
      <w:tr>
        <w:trPr>
          <w:trHeight w:val="30" w:hRule="atLeast"/>
        </w:trPr>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283"/>
          <w:p>
            <w:pPr>
              <w:spacing w:after="20"/>
              <w:ind w:left="20"/>
              <w:jc w:val="both"/>
            </w:pPr>
            <w:r>
              <w:rPr>
                <w:rFonts w:ascii="Times New Roman"/>
                <w:b w:val="false"/>
                <w:i w:val="false"/>
                <w:color w:val="000000"/>
                <w:sz w:val="20"/>
              </w:rPr>
              <w:t>
242</w:t>
            </w:r>
          </w:p>
          <w:bookmarkEnd w:id="283"/>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"СААМСИ" фермер қожалығы</w:t>
            </w:r>
          </w:p>
        </w:tc>
      </w:tr>
      <w:tr>
        <w:trPr>
          <w:trHeight w:val="30" w:hRule="atLeast"/>
        </w:trPr>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284"/>
          <w:p>
            <w:pPr>
              <w:spacing w:after="20"/>
              <w:ind w:left="20"/>
              <w:jc w:val="both"/>
            </w:pPr>
            <w:r>
              <w:rPr>
                <w:rFonts w:ascii="Times New Roman"/>
                <w:b w:val="false"/>
                <w:i w:val="false"/>
                <w:color w:val="000000"/>
                <w:sz w:val="20"/>
              </w:rPr>
              <w:t>
243</w:t>
            </w:r>
          </w:p>
          <w:bookmarkEnd w:id="284"/>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 фермер қожалығы</w:t>
            </w:r>
          </w:p>
        </w:tc>
      </w:tr>
      <w:tr>
        <w:trPr>
          <w:trHeight w:val="30" w:hRule="atLeast"/>
        </w:trPr>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285"/>
          <w:p>
            <w:pPr>
              <w:spacing w:after="20"/>
              <w:ind w:left="20"/>
              <w:jc w:val="both"/>
            </w:pPr>
            <w:r>
              <w:rPr>
                <w:rFonts w:ascii="Times New Roman"/>
                <w:b w:val="false"/>
                <w:i w:val="false"/>
                <w:color w:val="000000"/>
                <w:sz w:val="20"/>
              </w:rPr>
              <w:t>
244</w:t>
            </w:r>
          </w:p>
          <w:bookmarkEnd w:id="285"/>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"Сагиндыков" фермер қожалығы</w:t>
            </w:r>
          </w:p>
        </w:tc>
      </w:tr>
      <w:tr>
        <w:trPr>
          <w:trHeight w:val="30" w:hRule="atLeast"/>
        </w:trPr>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286"/>
          <w:p>
            <w:pPr>
              <w:spacing w:after="20"/>
              <w:ind w:left="20"/>
              <w:jc w:val="both"/>
            </w:pPr>
            <w:r>
              <w:rPr>
                <w:rFonts w:ascii="Times New Roman"/>
                <w:b w:val="false"/>
                <w:i w:val="false"/>
                <w:color w:val="000000"/>
                <w:sz w:val="20"/>
              </w:rPr>
              <w:t>
245</w:t>
            </w:r>
          </w:p>
          <w:bookmarkEnd w:id="286"/>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"Мут" фермер қожалығы</w:t>
            </w:r>
          </w:p>
        </w:tc>
      </w:tr>
      <w:tr>
        <w:trPr>
          <w:trHeight w:val="30" w:hRule="atLeast"/>
        </w:trPr>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287"/>
          <w:p>
            <w:pPr>
              <w:spacing w:after="20"/>
              <w:ind w:left="20"/>
              <w:jc w:val="both"/>
            </w:pPr>
            <w:r>
              <w:rPr>
                <w:rFonts w:ascii="Times New Roman"/>
                <w:b w:val="false"/>
                <w:i w:val="false"/>
                <w:color w:val="000000"/>
                <w:sz w:val="20"/>
              </w:rPr>
              <w:t>
34</w:t>
            </w:r>
          </w:p>
          <w:bookmarkEnd w:id="287"/>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"Асылхан-Агро" жауапкершілігі шектеулі серіктестігі</w:t>
            </w:r>
          </w:p>
        </w:tc>
      </w:tr>
      <w:tr>
        <w:trPr>
          <w:trHeight w:val="30" w:hRule="atLeast"/>
        </w:trPr>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288"/>
          <w:p>
            <w:pPr>
              <w:spacing w:after="20"/>
              <w:ind w:left="20"/>
              <w:jc w:val="both"/>
            </w:pPr>
            <w:r>
              <w:rPr>
                <w:rFonts w:ascii="Times New Roman"/>
                <w:b w:val="false"/>
                <w:i w:val="false"/>
                <w:color w:val="000000"/>
                <w:sz w:val="20"/>
              </w:rPr>
              <w:t>
173</w:t>
            </w:r>
          </w:p>
          <w:bookmarkEnd w:id="288"/>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"Степное 2020" жауапкершілігі шектеулі серіктестігі</w:t>
            </w:r>
          </w:p>
        </w:tc>
      </w:tr>
      <w:tr>
        <w:trPr>
          <w:trHeight w:val="30" w:hRule="atLeast"/>
        </w:trPr>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289"/>
          <w:p>
            <w:pPr>
              <w:spacing w:after="20"/>
              <w:ind w:left="20"/>
              <w:jc w:val="both"/>
            </w:pPr>
            <w:r>
              <w:rPr>
                <w:rFonts w:ascii="Times New Roman"/>
                <w:b w:val="false"/>
                <w:i w:val="false"/>
                <w:color w:val="000000"/>
                <w:sz w:val="20"/>
              </w:rPr>
              <w:t>
246</w:t>
            </w:r>
          </w:p>
          <w:bookmarkEnd w:id="289"/>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"Велес ПНМ" жауапкершілігі шектеулі серіктестігі</w:t>
            </w:r>
          </w:p>
        </w:tc>
      </w:tr>
      <w:tr>
        <w:trPr>
          <w:trHeight w:val="30" w:hRule="atLeast"/>
        </w:trPr>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290"/>
          <w:p>
            <w:pPr>
              <w:spacing w:after="20"/>
              <w:ind w:left="20"/>
              <w:jc w:val="both"/>
            </w:pPr>
            <w:r>
              <w:rPr>
                <w:rFonts w:ascii="Times New Roman"/>
                <w:b w:val="false"/>
                <w:i w:val="false"/>
                <w:color w:val="000000"/>
                <w:sz w:val="20"/>
              </w:rPr>
              <w:t>
247</w:t>
            </w:r>
          </w:p>
          <w:bookmarkEnd w:id="290"/>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"Нива Крещенка" жауапкершілігі шектеулі серіктестігі</w:t>
            </w:r>
          </w:p>
        </w:tc>
      </w:tr>
      <w:tr>
        <w:trPr>
          <w:trHeight w:val="30" w:hRule="atLeast"/>
        </w:trPr>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291"/>
          <w:p>
            <w:pPr>
              <w:spacing w:after="20"/>
              <w:ind w:left="20"/>
              <w:jc w:val="both"/>
            </w:pPr>
            <w:r>
              <w:rPr>
                <w:rFonts w:ascii="Times New Roman"/>
                <w:b w:val="false"/>
                <w:i w:val="false"/>
                <w:color w:val="000000"/>
                <w:sz w:val="20"/>
              </w:rPr>
              <w:t>
248</w:t>
            </w:r>
          </w:p>
          <w:bookmarkEnd w:id="291"/>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"Надежда СМП" жауапкершілігі шектеулі серіктестігі</w:t>
            </w:r>
          </w:p>
        </w:tc>
      </w:tr>
      <w:tr>
        <w:trPr>
          <w:trHeight w:val="30" w:hRule="atLeast"/>
        </w:trPr>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292"/>
          <w:p>
            <w:pPr>
              <w:spacing w:after="20"/>
              <w:ind w:left="20"/>
              <w:jc w:val="both"/>
            </w:pPr>
            <w:r>
              <w:rPr>
                <w:rFonts w:ascii="Times New Roman"/>
                <w:b w:val="false"/>
                <w:i w:val="false"/>
                <w:color w:val="000000"/>
                <w:sz w:val="20"/>
              </w:rPr>
              <w:t>
249</w:t>
            </w:r>
          </w:p>
          <w:bookmarkEnd w:id="292"/>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"ДОС-АГРО 2017" жауапкершілігі шектеулі серіктестігі</w:t>
            </w:r>
          </w:p>
        </w:tc>
      </w:tr>
      <w:tr>
        <w:trPr>
          <w:trHeight w:val="30" w:hRule="atLeast"/>
        </w:trPr>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293"/>
          <w:p>
            <w:pPr>
              <w:spacing w:after="20"/>
              <w:ind w:left="20"/>
              <w:jc w:val="both"/>
            </w:pPr>
            <w:r>
              <w:rPr>
                <w:rFonts w:ascii="Times New Roman"/>
                <w:b w:val="false"/>
                <w:i w:val="false"/>
                <w:color w:val="000000"/>
                <w:sz w:val="20"/>
              </w:rPr>
              <w:t>
250</w:t>
            </w:r>
          </w:p>
          <w:bookmarkEnd w:id="293"/>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"Малдыбай" жауапкершілігі шектеулі серіктестігі</w:t>
            </w:r>
          </w:p>
        </w:tc>
      </w:tr>
      <w:tr>
        <w:trPr>
          <w:trHeight w:val="30" w:hRule="atLeast"/>
        </w:trPr>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294"/>
          <w:p>
            <w:pPr>
              <w:spacing w:after="20"/>
              <w:ind w:left="20"/>
              <w:jc w:val="both"/>
            </w:pPr>
            <w:r>
              <w:rPr>
                <w:rFonts w:ascii="Times New Roman"/>
                <w:b w:val="false"/>
                <w:i w:val="false"/>
                <w:color w:val="000000"/>
                <w:sz w:val="20"/>
              </w:rPr>
              <w:t>
251</w:t>
            </w:r>
          </w:p>
          <w:bookmarkEnd w:id="294"/>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"Даниал" жауапкершілігі шектеулі серіктестігі</w:t>
            </w:r>
          </w:p>
        </w:tc>
      </w:tr>
      <w:tr>
        <w:trPr>
          <w:trHeight w:val="30" w:hRule="atLeast"/>
        </w:trPr>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295"/>
          <w:p>
            <w:pPr>
              <w:spacing w:after="20"/>
              <w:ind w:left="20"/>
              <w:jc w:val="both"/>
            </w:pPr>
            <w:r>
              <w:rPr>
                <w:rFonts w:ascii="Times New Roman"/>
                <w:b w:val="false"/>
                <w:i w:val="false"/>
                <w:color w:val="000000"/>
                <w:sz w:val="20"/>
              </w:rPr>
              <w:t>
252</w:t>
            </w:r>
          </w:p>
          <w:bookmarkEnd w:id="295"/>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"КазЭкспорт бидай" жауапкершілігі шектеулі серіктестігі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296"/>
          <w:p>
            <w:pPr>
              <w:spacing w:after="20"/>
              <w:ind w:left="20"/>
              <w:jc w:val="both"/>
            </w:pPr>
            <w:r>
              <w:rPr>
                <w:rFonts w:ascii="Times New Roman"/>
                <w:b w:val="false"/>
                <w:i w:val="false"/>
                <w:color w:val="000000"/>
                <w:sz w:val="20"/>
              </w:rPr>
              <w:t>
Афанасьев ауылдық округі</w:t>
            </w:r>
          </w:p>
          <w:bookmarkEnd w:id="296"/>
        </w:tc>
      </w:tr>
      <w:tr>
        <w:trPr>
          <w:trHeight w:val="30" w:hRule="atLeast"/>
        </w:trPr>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297"/>
          <w:p>
            <w:pPr>
              <w:spacing w:after="20"/>
              <w:ind w:left="20"/>
              <w:jc w:val="both"/>
            </w:pPr>
            <w:r>
              <w:rPr>
                <w:rFonts w:ascii="Times New Roman"/>
                <w:b w:val="false"/>
                <w:i w:val="false"/>
                <w:color w:val="000000"/>
                <w:sz w:val="20"/>
              </w:rPr>
              <w:t>
257</w:t>
            </w:r>
          </w:p>
          <w:bookmarkEnd w:id="297"/>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"Дорнгоф"шаруа қожалығы</w:t>
            </w:r>
          </w:p>
        </w:tc>
      </w:tr>
      <w:tr>
        <w:trPr>
          <w:trHeight w:val="30" w:hRule="atLeast"/>
        </w:trPr>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298"/>
          <w:p>
            <w:pPr>
              <w:spacing w:after="20"/>
              <w:ind w:left="20"/>
              <w:jc w:val="both"/>
            </w:pPr>
            <w:r>
              <w:rPr>
                <w:rFonts w:ascii="Times New Roman"/>
                <w:b w:val="false"/>
                <w:i w:val="false"/>
                <w:color w:val="000000"/>
                <w:sz w:val="20"/>
              </w:rPr>
              <w:t>
258</w:t>
            </w:r>
          </w:p>
          <w:bookmarkEnd w:id="298"/>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"Светлана" шаруа қожалығы</w:t>
            </w:r>
          </w:p>
        </w:tc>
      </w:tr>
      <w:tr>
        <w:trPr>
          <w:trHeight w:val="30" w:hRule="atLeast"/>
        </w:trPr>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299"/>
          <w:p>
            <w:pPr>
              <w:spacing w:after="20"/>
              <w:ind w:left="20"/>
              <w:jc w:val="both"/>
            </w:pPr>
            <w:r>
              <w:rPr>
                <w:rFonts w:ascii="Times New Roman"/>
                <w:b w:val="false"/>
                <w:i w:val="false"/>
                <w:color w:val="000000"/>
                <w:sz w:val="20"/>
              </w:rPr>
              <w:t>
259</w:t>
            </w:r>
          </w:p>
          <w:bookmarkEnd w:id="299"/>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"Успех" шаруа қожалығы</w:t>
            </w:r>
          </w:p>
        </w:tc>
      </w:tr>
      <w:tr>
        <w:trPr>
          <w:trHeight w:val="30" w:hRule="atLeast"/>
        </w:trPr>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300"/>
          <w:p>
            <w:pPr>
              <w:spacing w:after="20"/>
              <w:ind w:left="20"/>
              <w:jc w:val="both"/>
            </w:pPr>
            <w:r>
              <w:rPr>
                <w:rFonts w:ascii="Times New Roman"/>
                <w:b w:val="false"/>
                <w:i w:val="false"/>
                <w:color w:val="000000"/>
                <w:sz w:val="20"/>
              </w:rPr>
              <w:t>
260</w:t>
            </w:r>
          </w:p>
          <w:bookmarkEnd w:id="300"/>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"Удача" шаруа қожалығы</w:t>
            </w:r>
          </w:p>
        </w:tc>
      </w:tr>
      <w:tr>
        <w:trPr>
          <w:trHeight w:val="30" w:hRule="atLeast"/>
        </w:trPr>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301"/>
          <w:p>
            <w:pPr>
              <w:spacing w:after="20"/>
              <w:ind w:left="20"/>
              <w:jc w:val="both"/>
            </w:pPr>
            <w:r>
              <w:rPr>
                <w:rFonts w:ascii="Times New Roman"/>
                <w:b w:val="false"/>
                <w:i w:val="false"/>
                <w:color w:val="000000"/>
                <w:sz w:val="20"/>
              </w:rPr>
              <w:t>
261</w:t>
            </w:r>
          </w:p>
          <w:bookmarkEnd w:id="301"/>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"Слива" шаруа қожалығы</w:t>
            </w:r>
          </w:p>
        </w:tc>
      </w:tr>
      <w:tr>
        <w:trPr>
          <w:trHeight w:val="30" w:hRule="atLeast"/>
        </w:trPr>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302"/>
          <w:p>
            <w:pPr>
              <w:spacing w:after="20"/>
              <w:ind w:left="20"/>
              <w:jc w:val="both"/>
            </w:pPr>
            <w:r>
              <w:rPr>
                <w:rFonts w:ascii="Times New Roman"/>
                <w:b w:val="false"/>
                <w:i w:val="false"/>
                <w:color w:val="000000"/>
                <w:sz w:val="20"/>
              </w:rPr>
              <w:t>
262</w:t>
            </w:r>
          </w:p>
          <w:bookmarkEnd w:id="302"/>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"Шутанов" шаруа қожалығы</w:t>
            </w:r>
          </w:p>
        </w:tc>
      </w:tr>
      <w:tr>
        <w:trPr>
          <w:trHeight w:val="30" w:hRule="atLeast"/>
        </w:trPr>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303"/>
          <w:p>
            <w:pPr>
              <w:spacing w:after="20"/>
              <w:ind w:left="20"/>
              <w:jc w:val="both"/>
            </w:pPr>
            <w:r>
              <w:rPr>
                <w:rFonts w:ascii="Times New Roman"/>
                <w:b w:val="false"/>
                <w:i w:val="false"/>
                <w:color w:val="000000"/>
                <w:sz w:val="20"/>
              </w:rPr>
              <w:t>
235-2</w:t>
            </w:r>
          </w:p>
          <w:bookmarkEnd w:id="303"/>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"Махметова" шаруа қожалығы</w:t>
            </w:r>
          </w:p>
        </w:tc>
      </w:tr>
      <w:tr>
        <w:trPr>
          <w:trHeight w:val="30" w:hRule="atLeast"/>
        </w:trPr>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304"/>
          <w:p>
            <w:pPr>
              <w:spacing w:after="20"/>
              <w:ind w:left="20"/>
              <w:jc w:val="both"/>
            </w:pPr>
            <w:r>
              <w:rPr>
                <w:rFonts w:ascii="Times New Roman"/>
                <w:b w:val="false"/>
                <w:i w:val="false"/>
                <w:color w:val="000000"/>
                <w:sz w:val="20"/>
              </w:rPr>
              <w:t>
263</w:t>
            </w:r>
          </w:p>
          <w:bookmarkEnd w:id="304"/>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"Айкын" фермер қожалығы</w:t>
            </w:r>
          </w:p>
        </w:tc>
      </w:tr>
      <w:tr>
        <w:trPr>
          <w:trHeight w:val="30" w:hRule="atLeast"/>
        </w:trPr>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305"/>
          <w:p>
            <w:pPr>
              <w:spacing w:after="20"/>
              <w:ind w:left="20"/>
              <w:jc w:val="both"/>
            </w:pPr>
            <w:r>
              <w:rPr>
                <w:rFonts w:ascii="Times New Roman"/>
                <w:b w:val="false"/>
                <w:i w:val="false"/>
                <w:color w:val="000000"/>
                <w:sz w:val="20"/>
              </w:rPr>
              <w:t>
264</w:t>
            </w:r>
          </w:p>
          <w:bookmarkEnd w:id="305"/>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 фермер қожалығы</w:t>
            </w:r>
          </w:p>
        </w:tc>
      </w:tr>
      <w:tr>
        <w:trPr>
          <w:trHeight w:val="30" w:hRule="atLeast"/>
        </w:trPr>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306"/>
          <w:p>
            <w:pPr>
              <w:spacing w:after="20"/>
              <w:ind w:left="20"/>
              <w:jc w:val="both"/>
            </w:pPr>
            <w:r>
              <w:rPr>
                <w:rFonts w:ascii="Times New Roman"/>
                <w:b w:val="false"/>
                <w:i w:val="false"/>
                <w:color w:val="000000"/>
                <w:sz w:val="20"/>
              </w:rPr>
              <w:t>
265</w:t>
            </w:r>
          </w:p>
          <w:bookmarkEnd w:id="306"/>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"Самбет" фермер қожалығы</w:t>
            </w:r>
          </w:p>
        </w:tc>
      </w:tr>
      <w:tr>
        <w:trPr>
          <w:trHeight w:val="30" w:hRule="atLeast"/>
        </w:trPr>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307"/>
          <w:p>
            <w:pPr>
              <w:spacing w:after="20"/>
              <w:ind w:left="20"/>
              <w:jc w:val="both"/>
            </w:pPr>
            <w:r>
              <w:rPr>
                <w:rFonts w:ascii="Times New Roman"/>
                <w:b w:val="false"/>
                <w:i w:val="false"/>
                <w:color w:val="000000"/>
                <w:sz w:val="20"/>
              </w:rPr>
              <w:t>
131-2</w:t>
            </w:r>
          </w:p>
          <w:bookmarkEnd w:id="307"/>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"Темирлан" фермер қожалығы</w:t>
            </w:r>
          </w:p>
        </w:tc>
      </w:tr>
      <w:tr>
        <w:trPr>
          <w:trHeight w:val="30" w:hRule="atLeast"/>
        </w:trPr>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308"/>
          <w:p>
            <w:pPr>
              <w:spacing w:after="20"/>
              <w:ind w:left="20"/>
              <w:jc w:val="both"/>
            </w:pPr>
            <w:r>
              <w:rPr>
                <w:rFonts w:ascii="Times New Roman"/>
                <w:b w:val="false"/>
                <w:i w:val="false"/>
                <w:color w:val="000000"/>
                <w:sz w:val="20"/>
              </w:rPr>
              <w:t>
267</w:t>
            </w:r>
          </w:p>
          <w:bookmarkEnd w:id="308"/>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"Исмагулов С.А." жеке кәсіпкер</w:t>
            </w:r>
          </w:p>
        </w:tc>
      </w:tr>
      <w:tr>
        <w:trPr>
          <w:trHeight w:val="30" w:hRule="atLeast"/>
        </w:trPr>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309"/>
          <w:p>
            <w:pPr>
              <w:spacing w:after="20"/>
              <w:ind w:left="20"/>
              <w:jc w:val="both"/>
            </w:pPr>
            <w:r>
              <w:rPr>
                <w:rFonts w:ascii="Times New Roman"/>
                <w:b w:val="false"/>
                <w:i w:val="false"/>
                <w:color w:val="000000"/>
                <w:sz w:val="20"/>
              </w:rPr>
              <w:t>
268</w:t>
            </w:r>
          </w:p>
          <w:bookmarkEnd w:id="309"/>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"Тогумбаева З.К." жеке кәсіпкер</w:t>
            </w:r>
          </w:p>
        </w:tc>
      </w:tr>
      <w:tr>
        <w:trPr>
          <w:trHeight w:val="30" w:hRule="atLeast"/>
        </w:trPr>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310"/>
          <w:p>
            <w:pPr>
              <w:spacing w:after="20"/>
              <w:ind w:left="20"/>
              <w:jc w:val="both"/>
            </w:pPr>
            <w:r>
              <w:rPr>
                <w:rFonts w:ascii="Times New Roman"/>
                <w:b w:val="false"/>
                <w:i w:val="false"/>
                <w:color w:val="000000"/>
                <w:sz w:val="20"/>
              </w:rPr>
              <w:t>
269</w:t>
            </w:r>
          </w:p>
          <w:bookmarkEnd w:id="310"/>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"Акопян Х.К." жеке кәсіпкер</w:t>
            </w:r>
          </w:p>
        </w:tc>
      </w:tr>
      <w:tr>
        <w:trPr>
          <w:trHeight w:val="30" w:hRule="atLeast"/>
        </w:trPr>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311"/>
          <w:p>
            <w:pPr>
              <w:spacing w:after="20"/>
              <w:ind w:left="20"/>
              <w:jc w:val="both"/>
            </w:pPr>
            <w:r>
              <w:rPr>
                <w:rFonts w:ascii="Times New Roman"/>
                <w:b w:val="false"/>
                <w:i w:val="false"/>
                <w:color w:val="000000"/>
                <w:sz w:val="20"/>
              </w:rPr>
              <w:t>
34</w:t>
            </w:r>
          </w:p>
          <w:bookmarkEnd w:id="311"/>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"Асылхан-Агро" жауапкершілігі шектеулі серіктестігі</w:t>
            </w:r>
          </w:p>
        </w:tc>
      </w:tr>
      <w:tr>
        <w:trPr>
          <w:trHeight w:val="30" w:hRule="atLeast"/>
        </w:trPr>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312"/>
          <w:p>
            <w:pPr>
              <w:spacing w:after="20"/>
              <w:ind w:left="20"/>
              <w:jc w:val="both"/>
            </w:pPr>
            <w:r>
              <w:rPr>
                <w:rFonts w:ascii="Times New Roman"/>
                <w:b w:val="false"/>
                <w:i w:val="false"/>
                <w:color w:val="000000"/>
                <w:sz w:val="20"/>
              </w:rPr>
              <w:t>
266</w:t>
            </w:r>
          </w:p>
          <w:bookmarkEnd w:id="312"/>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"ВЕРД" жауапкершілігі шектеулі серіктестігі</w:t>
            </w:r>
          </w:p>
        </w:tc>
      </w:tr>
      <w:tr>
        <w:trPr>
          <w:trHeight w:val="30" w:hRule="atLeast"/>
        </w:trPr>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313"/>
          <w:p>
            <w:pPr>
              <w:spacing w:after="20"/>
              <w:ind w:left="20"/>
              <w:jc w:val="both"/>
            </w:pPr>
            <w:r>
              <w:rPr>
                <w:rFonts w:ascii="Times New Roman"/>
                <w:b w:val="false"/>
                <w:i w:val="false"/>
                <w:color w:val="000000"/>
                <w:sz w:val="20"/>
              </w:rPr>
              <w:t>
207</w:t>
            </w:r>
          </w:p>
          <w:bookmarkEnd w:id="313"/>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"Афанасьевское Астык Агро" жауапкершілігі шектеулі серіктестігі</w:t>
            </w:r>
          </w:p>
        </w:tc>
      </w:tr>
      <w:tr>
        <w:trPr>
          <w:trHeight w:val="30" w:hRule="atLeast"/>
        </w:trPr>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314"/>
          <w:p>
            <w:pPr>
              <w:spacing w:after="20"/>
              <w:ind w:left="20"/>
              <w:jc w:val="both"/>
            </w:pPr>
            <w:r>
              <w:rPr>
                <w:rFonts w:ascii="Times New Roman"/>
                <w:b w:val="false"/>
                <w:i w:val="false"/>
                <w:color w:val="000000"/>
                <w:sz w:val="20"/>
              </w:rPr>
              <w:t>
48</w:t>
            </w:r>
          </w:p>
          <w:bookmarkEnd w:id="314"/>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"ТНС 2020" жауапкершілігі шектеулі серіктестігі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315"/>
          <w:p>
            <w:pPr>
              <w:spacing w:after="20"/>
              <w:ind w:left="20"/>
              <w:jc w:val="both"/>
            </w:pPr>
            <w:r>
              <w:rPr>
                <w:rFonts w:ascii="Times New Roman"/>
                <w:b w:val="false"/>
                <w:i w:val="false"/>
                <w:color w:val="000000"/>
                <w:sz w:val="20"/>
              </w:rPr>
              <w:t>
Сухорабов ауылдық округі</w:t>
            </w:r>
          </w:p>
          <w:bookmarkEnd w:id="315"/>
        </w:tc>
      </w:tr>
      <w:tr>
        <w:trPr>
          <w:trHeight w:val="30" w:hRule="atLeast"/>
        </w:trPr>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316"/>
          <w:p>
            <w:pPr>
              <w:spacing w:after="20"/>
              <w:ind w:left="20"/>
              <w:jc w:val="both"/>
            </w:pPr>
            <w:r>
              <w:rPr>
                <w:rFonts w:ascii="Times New Roman"/>
                <w:b w:val="false"/>
                <w:i w:val="false"/>
                <w:color w:val="000000"/>
                <w:sz w:val="20"/>
              </w:rPr>
              <w:t>
273</w:t>
            </w:r>
          </w:p>
          <w:bookmarkEnd w:id="316"/>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"Альберт" шаруа қожалығы</w:t>
            </w:r>
          </w:p>
        </w:tc>
      </w:tr>
      <w:tr>
        <w:trPr>
          <w:trHeight w:val="30" w:hRule="atLeast"/>
        </w:trPr>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317"/>
          <w:p>
            <w:pPr>
              <w:spacing w:after="20"/>
              <w:ind w:left="20"/>
              <w:jc w:val="both"/>
            </w:pPr>
            <w:r>
              <w:rPr>
                <w:rFonts w:ascii="Times New Roman"/>
                <w:b w:val="false"/>
                <w:i w:val="false"/>
                <w:color w:val="000000"/>
                <w:sz w:val="20"/>
              </w:rPr>
              <w:t>
274</w:t>
            </w:r>
          </w:p>
          <w:bookmarkEnd w:id="317"/>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"Берлик" шаруа қожалығы</w:t>
            </w:r>
          </w:p>
        </w:tc>
      </w:tr>
      <w:tr>
        <w:trPr>
          <w:trHeight w:val="30" w:hRule="atLeast"/>
        </w:trPr>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318"/>
          <w:p>
            <w:pPr>
              <w:spacing w:after="20"/>
              <w:ind w:left="20"/>
              <w:jc w:val="both"/>
            </w:pPr>
            <w:r>
              <w:rPr>
                <w:rFonts w:ascii="Times New Roman"/>
                <w:b w:val="false"/>
                <w:i w:val="false"/>
                <w:color w:val="000000"/>
                <w:sz w:val="20"/>
              </w:rPr>
              <w:t>
275</w:t>
            </w:r>
          </w:p>
          <w:bookmarkEnd w:id="318"/>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"Перспектива" шаруа қожалығы</w:t>
            </w:r>
          </w:p>
        </w:tc>
      </w:tr>
      <w:tr>
        <w:trPr>
          <w:trHeight w:val="30" w:hRule="atLeast"/>
        </w:trPr>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319"/>
          <w:p>
            <w:pPr>
              <w:spacing w:after="20"/>
              <w:ind w:left="20"/>
              <w:jc w:val="both"/>
            </w:pPr>
            <w:r>
              <w:rPr>
                <w:rFonts w:ascii="Times New Roman"/>
                <w:b w:val="false"/>
                <w:i w:val="false"/>
                <w:color w:val="000000"/>
                <w:sz w:val="20"/>
              </w:rPr>
              <w:t>
276</w:t>
            </w:r>
          </w:p>
          <w:bookmarkEnd w:id="319"/>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"Ольгинское" фермер қожалығы</w:t>
            </w:r>
          </w:p>
        </w:tc>
      </w:tr>
      <w:tr>
        <w:trPr>
          <w:trHeight w:val="30" w:hRule="atLeast"/>
        </w:trPr>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320"/>
          <w:p>
            <w:pPr>
              <w:spacing w:after="20"/>
              <w:ind w:left="20"/>
              <w:jc w:val="both"/>
            </w:pPr>
            <w:r>
              <w:rPr>
                <w:rFonts w:ascii="Times New Roman"/>
                <w:b w:val="false"/>
                <w:i w:val="false"/>
                <w:color w:val="000000"/>
                <w:sz w:val="20"/>
              </w:rPr>
              <w:t>
277</w:t>
            </w:r>
          </w:p>
          <w:bookmarkEnd w:id="320"/>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"Перспектива Плюс" фермер қожалығы</w:t>
            </w:r>
          </w:p>
        </w:tc>
      </w:tr>
      <w:tr>
        <w:trPr>
          <w:trHeight w:val="30" w:hRule="atLeast"/>
        </w:trPr>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321"/>
          <w:p>
            <w:pPr>
              <w:spacing w:after="20"/>
              <w:ind w:left="20"/>
              <w:jc w:val="both"/>
            </w:pPr>
            <w:r>
              <w:rPr>
                <w:rFonts w:ascii="Times New Roman"/>
                <w:b w:val="false"/>
                <w:i w:val="false"/>
                <w:color w:val="000000"/>
                <w:sz w:val="20"/>
              </w:rPr>
              <w:t>
278</w:t>
            </w:r>
          </w:p>
          <w:bookmarkEnd w:id="321"/>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 фермер қожалығы</w:t>
            </w:r>
          </w:p>
        </w:tc>
      </w:tr>
      <w:tr>
        <w:trPr>
          <w:trHeight w:val="30" w:hRule="atLeast"/>
        </w:trPr>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322"/>
          <w:p>
            <w:pPr>
              <w:spacing w:after="20"/>
              <w:ind w:left="20"/>
              <w:jc w:val="both"/>
            </w:pPr>
            <w:r>
              <w:rPr>
                <w:rFonts w:ascii="Times New Roman"/>
                <w:b w:val="false"/>
                <w:i w:val="false"/>
                <w:color w:val="000000"/>
                <w:sz w:val="20"/>
              </w:rPr>
              <w:t>
279</w:t>
            </w:r>
          </w:p>
          <w:bookmarkEnd w:id="322"/>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"Бебко А.И" жеке кәсіпкер</w:t>
            </w:r>
          </w:p>
        </w:tc>
      </w:tr>
      <w:tr>
        <w:trPr>
          <w:trHeight w:val="30" w:hRule="atLeast"/>
        </w:trPr>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323"/>
          <w:p>
            <w:pPr>
              <w:spacing w:after="20"/>
              <w:ind w:left="20"/>
              <w:jc w:val="both"/>
            </w:pPr>
            <w:r>
              <w:rPr>
                <w:rFonts w:ascii="Times New Roman"/>
                <w:b w:val="false"/>
                <w:i w:val="false"/>
                <w:color w:val="000000"/>
                <w:sz w:val="20"/>
              </w:rPr>
              <w:t>
280</w:t>
            </w:r>
          </w:p>
          <w:bookmarkEnd w:id="323"/>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"Бобылев В.И." жеке кәсіпкер</w:t>
            </w:r>
          </w:p>
        </w:tc>
      </w:tr>
      <w:tr>
        <w:trPr>
          <w:trHeight w:val="30" w:hRule="atLeast"/>
        </w:trPr>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324"/>
          <w:p>
            <w:pPr>
              <w:spacing w:after="20"/>
              <w:ind w:left="20"/>
              <w:jc w:val="both"/>
            </w:pPr>
            <w:r>
              <w:rPr>
                <w:rFonts w:ascii="Times New Roman"/>
                <w:b w:val="false"/>
                <w:i w:val="false"/>
                <w:color w:val="000000"/>
                <w:sz w:val="20"/>
              </w:rPr>
              <w:t>
281</w:t>
            </w:r>
          </w:p>
          <w:bookmarkEnd w:id="324"/>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"Ивахненко В.В." жеке кәсіпкер</w:t>
            </w:r>
          </w:p>
        </w:tc>
      </w:tr>
      <w:tr>
        <w:trPr>
          <w:trHeight w:val="30" w:hRule="atLeast"/>
        </w:trPr>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325"/>
          <w:p>
            <w:pPr>
              <w:spacing w:after="20"/>
              <w:ind w:left="20"/>
              <w:jc w:val="both"/>
            </w:pPr>
            <w:r>
              <w:rPr>
                <w:rFonts w:ascii="Times New Roman"/>
                <w:b w:val="false"/>
                <w:i w:val="false"/>
                <w:color w:val="000000"/>
                <w:sz w:val="20"/>
              </w:rPr>
              <w:t>
282</w:t>
            </w:r>
          </w:p>
          <w:bookmarkEnd w:id="325"/>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"Титовский Н.В." жеке кәсіпкер</w:t>
            </w:r>
          </w:p>
        </w:tc>
      </w:tr>
      <w:tr>
        <w:trPr>
          <w:trHeight w:val="30" w:hRule="atLeast"/>
        </w:trPr>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326"/>
          <w:p>
            <w:pPr>
              <w:spacing w:after="20"/>
              <w:ind w:left="20"/>
              <w:jc w:val="both"/>
            </w:pPr>
            <w:r>
              <w:rPr>
                <w:rFonts w:ascii="Times New Roman"/>
                <w:b w:val="false"/>
                <w:i w:val="false"/>
                <w:color w:val="000000"/>
                <w:sz w:val="20"/>
              </w:rPr>
              <w:t>
283</w:t>
            </w:r>
          </w:p>
          <w:bookmarkEnd w:id="326"/>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"Шаяхметов Б.У." жеке кәсіпкер</w:t>
            </w:r>
          </w:p>
        </w:tc>
      </w:tr>
      <w:tr>
        <w:trPr>
          <w:trHeight w:val="30" w:hRule="atLeast"/>
        </w:trPr>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327"/>
          <w:p>
            <w:pPr>
              <w:spacing w:after="20"/>
              <w:ind w:left="20"/>
              <w:jc w:val="both"/>
            </w:pPr>
            <w:r>
              <w:rPr>
                <w:rFonts w:ascii="Times New Roman"/>
                <w:b w:val="false"/>
                <w:i w:val="false"/>
                <w:color w:val="000000"/>
                <w:sz w:val="20"/>
              </w:rPr>
              <w:t>
34</w:t>
            </w:r>
          </w:p>
          <w:bookmarkEnd w:id="327"/>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"Асылхан-Агро" жауапкершілігі шектеулі серіктестігі</w:t>
            </w:r>
          </w:p>
        </w:tc>
      </w:tr>
      <w:tr>
        <w:trPr>
          <w:trHeight w:val="30" w:hRule="atLeast"/>
        </w:trPr>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328"/>
          <w:p>
            <w:pPr>
              <w:spacing w:after="20"/>
              <w:ind w:left="20"/>
              <w:jc w:val="both"/>
            </w:pPr>
            <w:r>
              <w:rPr>
                <w:rFonts w:ascii="Times New Roman"/>
                <w:b w:val="false"/>
                <w:i w:val="false"/>
                <w:color w:val="000000"/>
                <w:sz w:val="20"/>
              </w:rPr>
              <w:t>
266</w:t>
            </w:r>
          </w:p>
          <w:bookmarkEnd w:id="328"/>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"ВЕРД" жауапкершілігі шектеулі серіктестігі</w:t>
            </w:r>
          </w:p>
        </w:tc>
      </w:tr>
      <w:tr>
        <w:trPr>
          <w:trHeight w:val="30" w:hRule="atLeast"/>
        </w:trPr>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329"/>
          <w:p>
            <w:pPr>
              <w:spacing w:after="20"/>
              <w:ind w:left="20"/>
              <w:jc w:val="both"/>
            </w:pPr>
            <w:r>
              <w:rPr>
                <w:rFonts w:ascii="Times New Roman"/>
                <w:b w:val="false"/>
                <w:i w:val="false"/>
                <w:color w:val="000000"/>
                <w:sz w:val="20"/>
              </w:rPr>
              <w:t>
182</w:t>
            </w:r>
          </w:p>
          <w:bookmarkEnd w:id="329"/>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"Жаркуль" жауапкершілігі шектеулі серіктестігі</w:t>
            </w:r>
          </w:p>
        </w:tc>
      </w:tr>
      <w:tr>
        <w:trPr>
          <w:trHeight w:val="30" w:hRule="atLeast"/>
        </w:trPr>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330"/>
          <w:p>
            <w:pPr>
              <w:spacing w:after="20"/>
              <w:ind w:left="20"/>
              <w:jc w:val="both"/>
            </w:pPr>
            <w:r>
              <w:rPr>
                <w:rFonts w:ascii="Times New Roman"/>
                <w:b w:val="false"/>
                <w:i w:val="false"/>
                <w:color w:val="000000"/>
                <w:sz w:val="20"/>
              </w:rPr>
              <w:t>
48</w:t>
            </w:r>
          </w:p>
          <w:bookmarkEnd w:id="330"/>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"ТНС 2020" жауапкершілігі шектеулі серіктестігі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 ақын ауданы бойынша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2018-2019 жылдарға арналған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жайылымдарды басқару және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оларды пайдалану жөніндегі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Жоспарға 2 қосымша</w:t>
            </w:r>
          </w:p>
        </w:tc>
      </w:tr>
    </w:tbl>
    <w:bookmarkStart w:name="z347" w:id="331"/>
    <w:p>
      <w:pPr>
        <w:spacing w:after="0"/>
        <w:ind w:left="0"/>
        <w:jc w:val="left"/>
      </w:pPr>
      <w:r>
        <w:rPr>
          <w:rFonts w:ascii="Times New Roman"/>
          <w:b/>
          <w:i w:val="false"/>
          <w:color w:val="000000"/>
        </w:rPr>
        <w:t xml:space="preserve"> Жайылым айналымдарының қолайлы схемалары</w:t>
      </w:r>
    </w:p>
    <w:bookmarkEnd w:id="331"/>
    <w:bookmarkStart w:name="z348" w:id="332"/>
    <w:p>
      <w:pPr>
        <w:spacing w:after="0"/>
        <w:ind w:left="0"/>
        <w:jc w:val="both"/>
      </w:pPr>
      <w:r>
        <w:rPr>
          <w:rFonts w:ascii="Times New Roman"/>
          <w:b w:val="false"/>
          <w:i w:val="false"/>
          <w:color w:val="000000"/>
          <w:sz w:val="28"/>
        </w:rPr>
        <w:t xml:space="preserve">
      </w:t>
      </w:r>
    </w:p>
    <w:bookmarkEnd w:id="332"/>
    <w:p>
      <w:pPr>
        <w:spacing w:after="0"/>
        <w:ind w:left="0"/>
        <w:jc w:val="both"/>
      </w:pPr>
      <w:r>
        <w:drawing>
          <wp:inline distT="0" distB="0" distL="0" distR="0">
            <wp:extent cx="7810500" cy="919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919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 ақын ауданы бойынша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2018-2019 жылдарға арналған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жайылымдарды басқару және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оларды пайдалану жөніндегі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Жоспарға 3 қосымша</w:t>
            </w:r>
          </w:p>
        </w:tc>
      </w:tr>
    </w:tbl>
    <w:bookmarkStart w:name="z354" w:id="333"/>
    <w:p>
      <w:pPr>
        <w:spacing w:after="0"/>
        <w:ind w:left="0"/>
        <w:jc w:val="left"/>
      </w:pPr>
      <w:r>
        <w:rPr>
          <w:rFonts w:ascii="Times New Roman"/>
          <w:b/>
          <w:i w:val="false"/>
          <w:color w:val="000000"/>
        </w:rPr>
        <w:t xml:space="preserve"> Жайылымдардың, оның ішінде маусымдық жайылымдардың сыртқы және ішкі шекаралары мен алаңдары, жайылымдық инфрақұрылым объектілері белгіленген картасы</w:t>
      </w:r>
    </w:p>
    <w:bookmarkEnd w:id="333"/>
    <w:bookmarkStart w:name="z355" w:id="334"/>
    <w:p>
      <w:pPr>
        <w:spacing w:after="0"/>
        <w:ind w:left="0"/>
        <w:jc w:val="both"/>
      </w:pPr>
      <w:r>
        <w:rPr>
          <w:rFonts w:ascii="Times New Roman"/>
          <w:b w:val="false"/>
          <w:i w:val="false"/>
          <w:color w:val="000000"/>
          <w:sz w:val="28"/>
        </w:rPr>
        <w:t xml:space="preserve">
      </w:t>
      </w:r>
    </w:p>
    <w:bookmarkEnd w:id="334"/>
    <w:p>
      <w:pPr>
        <w:spacing w:after="0"/>
        <w:ind w:left="0"/>
        <w:jc w:val="both"/>
      </w:pPr>
      <w:r>
        <w:drawing>
          <wp:inline distT="0" distB="0" distL="0" distR="0">
            <wp:extent cx="7810500" cy="855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8559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 ақын ауданы бойынша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2018-2019 жылдарға арналған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жайылымдарды басқару және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оларды пайдалану жөніндегі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Жоспарға 4 қосымша</w:t>
            </w:r>
          </w:p>
        </w:tc>
      </w:tr>
    </w:tbl>
    <w:bookmarkStart w:name="z361" w:id="335"/>
    <w:p>
      <w:pPr>
        <w:spacing w:after="0"/>
        <w:ind w:left="0"/>
        <w:jc w:val="left"/>
      </w:pPr>
      <w:r>
        <w:rPr>
          <w:rFonts w:ascii="Times New Roman"/>
          <w:b/>
          <w:i w:val="false"/>
          <w:color w:val="000000"/>
        </w:rPr>
        <w:t xml:space="preserve"> Жайылым пайдаланушылардың су тұтыну нормасына сәйкес жасалған су көздеріне (көлдерге, өзендерге, тоғандарға, апандарға, суару немесе суландыру каналдарына, құбырлы немесе шахталы құдықтарға) қол жеткізу схемасы</w:t>
      </w:r>
    </w:p>
    <w:bookmarkEnd w:id="335"/>
    <w:bookmarkStart w:name="z362" w:id="336"/>
    <w:p>
      <w:pPr>
        <w:spacing w:after="0"/>
        <w:ind w:left="0"/>
        <w:jc w:val="both"/>
      </w:pPr>
      <w:r>
        <w:rPr>
          <w:rFonts w:ascii="Times New Roman"/>
          <w:b w:val="false"/>
          <w:i w:val="false"/>
          <w:color w:val="000000"/>
          <w:sz w:val="28"/>
        </w:rPr>
        <w:t xml:space="preserve">
      </w:t>
      </w:r>
    </w:p>
    <w:bookmarkEnd w:id="336"/>
    <w:p>
      <w:pPr>
        <w:spacing w:after="0"/>
        <w:ind w:left="0"/>
        <w:jc w:val="both"/>
      </w:pPr>
      <w:r>
        <w:drawing>
          <wp:inline distT="0" distB="0" distL="0" distR="0">
            <wp:extent cx="7810500" cy="826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826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 ақын ауданы бойынша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2018-2019 жылдарға арналған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жайылымдарды басқару және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оларды пайдалану жөніндегі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Жоспарға 5 қосымша</w:t>
            </w:r>
          </w:p>
        </w:tc>
      </w:tr>
    </w:tbl>
    <w:bookmarkStart w:name="z368" w:id="337"/>
    <w:p>
      <w:pPr>
        <w:spacing w:after="0"/>
        <w:ind w:left="0"/>
        <w:jc w:val="left"/>
      </w:pPr>
      <w:r>
        <w:rPr>
          <w:rFonts w:ascii="Times New Roman"/>
          <w:b/>
          <w:i w:val="false"/>
          <w:color w:val="000000"/>
        </w:rPr>
        <w:t xml:space="preserve"> Жайылымы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w:t>
      </w:r>
    </w:p>
    <w:bookmarkEnd w:id="337"/>
    <w:bookmarkStart w:name="z369" w:id="338"/>
    <w:p>
      <w:pPr>
        <w:spacing w:after="0"/>
        <w:ind w:left="0"/>
        <w:jc w:val="both"/>
      </w:pPr>
      <w:r>
        <w:rPr>
          <w:rFonts w:ascii="Times New Roman"/>
          <w:b w:val="false"/>
          <w:i w:val="false"/>
          <w:color w:val="000000"/>
          <w:sz w:val="28"/>
        </w:rPr>
        <w:t xml:space="preserve">
      </w:t>
      </w:r>
    </w:p>
    <w:bookmarkEnd w:id="338"/>
    <w:p>
      <w:pPr>
        <w:spacing w:after="0"/>
        <w:ind w:left="0"/>
        <w:jc w:val="both"/>
      </w:pPr>
      <w:r>
        <w:drawing>
          <wp:inline distT="0" distB="0" distL="0" distR="0">
            <wp:extent cx="7810500" cy="967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9677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 ақын ауданы бойынша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2018-2019 жылдарға арналған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жайылымдарды басқару және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оларды пайдалану жөніндегі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Жоспарға 6 қосымша</w:t>
            </w:r>
          </w:p>
        </w:tc>
      </w:tr>
    </w:tbl>
    <w:bookmarkStart w:name="z375" w:id="339"/>
    <w:p>
      <w:pPr>
        <w:spacing w:after="0"/>
        <w:ind w:left="0"/>
        <w:jc w:val="left"/>
      </w:pPr>
      <w:r>
        <w:rPr>
          <w:rFonts w:ascii="Times New Roman"/>
          <w:b/>
          <w:i w:val="false"/>
          <w:color w:val="000000"/>
        </w:rPr>
        <w:t xml:space="preserve"> Ауыл шаруашылығы жануарларын жаюдың және айдаудың маусымдық маршруттарын белгілейтін жайылымдарды пайдалану жөніндегі күнтізбелік графигі</w:t>
      </w:r>
    </w:p>
    <w:bookmarkEnd w:id="3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5"/>
        <w:gridCol w:w="679"/>
        <w:gridCol w:w="1808"/>
        <w:gridCol w:w="2189"/>
        <w:gridCol w:w="2189"/>
        <w:gridCol w:w="2190"/>
        <w:gridCol w:w="2190"/>
      </w:tblGrid>
      <w:tr>
        <w:trPr>
          <w:trHeight w:val="30" w:hRule="atLeast"/>
        </w:trPr>
        <w:tc>
          <w:tcPr>
            <w:tcW w:w="10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340"/>
          <w:p>
            <w:pPr>
              <w:spacing w:after="20"/>
              <w:ind w:left="20"/>
              <w:jc w:val="both"/>
            </w:pPr>
            <w:r>
              <w:rPr>
                <w:rFonts w:ascii="Times New Roman"/>
                <w:b w:val="false"/>
                <w:i w:val="false"/>
                <w:color w:val="000000"/>
                <w:sz w:val="20"/>
              </w:rPr>
              <w:t>
№</w:t>
            </w:r>
          </w:p>
          <w:bookmarkEnd w:id="340"/>
        </w:tc>
        <w:tc>
          <w:tcPr>
            <w:tcW w:w="6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 атауы</w:t>
            </w:r>
          </w:p>
        </w:tc>
        <w:tc>
          <w:tcPr>
            <w:tcW w:w="18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Танап нөмірлері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r>
      <w:tr>
        <w:trPr>
          <w:trHeight w:val="30" w:hRule="atLeast"/>
        </w:trPr>
        <w:tc>
          <w:tcPr>
            <w:tcW w:w="10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341"/>
          <w:p>
            <w:pPr>
              <w:spacing w:after="20"/>
              <w:ind w:left="20"/>
              <w:jc w:val="both"/>
            </w:pPr>
            <w:r>
              <w:rPr>
                <w:rFonts w:ascii="Times New Roman"/>
                <w:b w:val="false"/>
                <w:i w:val="false"/>
                <w:color w:val="000000"/>
                <w:sz w:val="20"/>
              </w:rPr>
              <w:t>
1</w:t>
            </w:r>
          </w:p>
          <w:bookmarkEnd w:id="341"/>
        </w:tc>
        <w:tc>
          <w:tcPr>
            <w:tcW w:w="6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Афанасьев</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сәуірден бастап </w:t>
            </w:r>
            <w:r>
              <w:br/>
            </w:r>
            <w:r>
              <w:rPr>
                <w:rFonts w:ascii="Times New Roman"/>
                <w:b w:val="false"/>
                <w:i w:val="false"/>
                <w:color w:val="000000"/>
                <w:sz w:val="20"/>
              </w:rPr>
              <w:t>
24 маусымға дейін бір мәрте мал жаю</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маусымнан бастап </w:t>
            </w:r>
            <w:r>
              <w:br/>
            </w:r>
            <w:r>
              <w:rPr>
                <w:rFonts w:ascii="Times New Roman"/>
                <w:b w:val="false"/>
                <w:i w:val="false"/>
                <w:color w:val="000000"/>
                <w:sz w:val="20"/>
              </w:rPr>
              <w:t>
24 тамызға дейін бір мәрте мал жаю</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тамыздан бастап</w:t>
            </w:r>
            <w:r>
              <w:br/>
            </w:r>
            <w:r>
              <w:rPr>
                <w:rFonts w:ascii="Times New Roman"/>
                <w:b w:val="false"/>
                <w:i w:val="false"/>
                <w:color w:val="000000"/>
                <w:sz w:val="20"/>
              </w:rPr>
              <w:t>
22 қазанға дейін бір мәрте мал жаю</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танап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маусымнан бастап </w:t>
            </w:r>
            <w:r>
              <w:br/>
            </w:r>
            <w:r>
              <w:rPr>
                <w:rFonts w:ascii="Times New Roman"/>
                <w:b w:val="false"/>
                <w:i w:val="false"/>
                <w:color w:val="000000"/>
                <w:sz w:val="20"/>
              </w:rPr>
              <w:t>
24 тамызға дейін бір мәрте мал жаю</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сәуірден бастап </w:t>
            </w:r>
            <w:r>
              <w:br/>
            </w:r>
            <w:r>
              <w:rPr>
                <w:rFonts w:ascii="Times New Roman"/>
                <w:b w:val="false"/>
                <w:i w:val="false"/>
                <w:color w:val="000000"/>
                <w:sz w:val="20"/>
              </w:rPr>
              <w:t>
24 маусымға дейін бір мәрте мал жаю</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танап</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тамыздан бастап</w:t>
            </w:r>
            <w:r>
              <w:br/>
            </w:r>
            <w:r>
              <w:rPr>
                <w:rFonts w:ascii="Times New Roman"/>
                <w:b w:val="false"/>
                <w:i w:val="false"/>
                <w:color w:val="000000"/>
                <w:sz w:val="20"/>
              </w:rPr>
              <w:t>
22 қазанға дейін бір мәрте мал жаю</w:t>
            </w:r>
          </w:p>
        </w:tc>
      </w:tr>
      <w:tr>
        <w:trPr>
          <w:trHeight w:val="30" w:hRule="atLeast"/>
        </w:trPr>
        <w:tc>
          <w:tcPr>
            <w:tcW w:w="10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 w:id="342"/>
          <w:p>
            <w:pPr>
              <w:spacing w:after="20"/>
              <w:ind w:left="20"/>
              <w:jc w:val="both"/>
            </w:pPr>
            <w:r>
              <w:rPr>
                <w:rFonts w:ascii="Times New Roman"/>
                <w:b w:val="false"/>
                <w:i w:val="false"/>
                <w:color w:val="000000"/>
                <w:sz w:val="20"/>
              </w:rPr>
              <w:t>
2</w:t>
            </w:r>
          </w:p>
          <w:bookmarkEnd w:id="342"/>
        </w:tc>
        <w:tc>
          <w:tcPr>
            <w:tcW w:w="6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Аютас</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танап</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сәуірден бастап </w:t>
            </w:r>
            <w:r>
              <w:br/>
            </w:r>
            <w:r>
              <w:rPr>
                <w:rFonts w:ascii="Times New Roman"/>
                <w:b w:val="false"/>
                <w:i w:val="false"/>
                <w:color w:val="000000"/>
                <w:sz w:val="20"/>
              </w:rPr>
              <w:t>
24 маусымға дейін бір мәрте мал жаю</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маусымнан бастап </w:t>
            </w:r>
            <w:r>
              <w:br/>
            </w:r>
            <w:r>
              <w:rPr>
                <w:rFonts w:ascii="Times New Roman"/>
                <w:b w:val="false"/>
                <w:i w:val="false"/>
                <w:color w:val="000000"/>
                <w:sz w:val="20"/>
              </w:rPr>
              <w:t>
24 тамызға дейін бір мәрте мал жаю</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тамыздан бастап</w:t>
            </w:r>
            <w:r>
              <w:br/>
            </w:r>
            <w:r>
              <w:rPr>
                <w:rFonts w:ascii="Times New Roman"/>
                <w:b w:val="false"/>
                <w:i w:val="false"/>
                <w:color w:val="000000"/>
                <w:sz w:val="20"/>
              </w:rPr>
              <w:t>
22 қазанға дейін бір мәрте мал жаю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сәуірден бастап </w:t>
            </w:r>
            <w:r>
              <w:br/>
            </w:r>
            <w:r>
              <w:rPr>
                <w:rFonts w:ascii="Times New Roman"/>
                <w:b w:val="false"/>
                <w:i w:val="false"/>
                <w:color w:val="000000"/>
                <w:sz w:val="20"/>
              </w:rPr>
              <w:t>
24 маусымға дейін бір мәрте мал жаю</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танап</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тамыздан бастап</w:t>
            </w:r>
            <w:r>
              <w:br/>
            </w:r>
            <w:r>
              <w:rPr>
                <w:rFonts w:ascii="Times New Roman"/>
                <w:b w:val="false"/>
                <w:i w:val="false"/>
                <w:color w:val="000000"/>
                <w:sz w:val="20"/>
              </w:rPr>
              <w:t>
22 қазанға дейін бір мәрте мал жаю</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маусымнан бастап </w:t>
            </w:r>
            <w:r>
              <w:br/>
            </w:r>
            <w:r>
              <w:rPr>
                <w:rFonts w:ascii="Times New Roman"/>
                <w:b w:val="false"/>
                <w:i w:val="false"/>
                <w:color w:val="000000"/>
                <w:sz w:val="20"/>
              </w:rPr>
              <w:t>
24 тамызға дейін бір мәрте мал жаю</w:t>
            </w:r>
          </w:p>
        </w:tc>
      </w:tr>
      <w:tr>
        <w:trPr>
          <w:trHeight w:val="30" w:hRule="atLeast"/>
        </w:trPr>
        <w:tc>
          <w:tcPr>
            <w:tcW w:w="10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343"/>
          <w:p>
            <w:pPr>
              <w:spacing w:after="20"/>
              <w:ind w:left="20"/>
              <w:jc w:val="both"/>
            </w:pPr>
            <w:r>
              <w:rPr>
                <w:rFonts w:ascii="Times New Roman"/>
                <w:b w:val="false"/>
                <w:i w:val="false"/>
                <w:color w:val="000000"/>
                <w:sz w:val="20"/>
              </w:rPr>
              <w:t>
3</w:t>
            </w:r>
          </w:p>
          <w:bookmarkEnd w:id="343"/>
        </w:tc>
        <w:tc>
          <w:tcPr>
            <w:tcW w:w="6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Городецк</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тамыздан бастап</w:t>
            </w:r>
            <w:r>
              <w:br/>
            </w:r>
            <w:r>
              <w:rPr>
                <w:rFonts w:ascii="Times New Roman"/>
                <w:b w:val="false"/>
                <w:i w:val="false"/>
                <w:color w:val="000000"/>
                <w:sz w:val="20"/>
              </w:rPr>
              <w:t>
22 қазанға дейін бір мәрте мал жаю</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танап</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сәуірден бастап </w:t>
            </w:r>
            <w:r>
              <w:br/>
            </w:r>
            <w:r>
              <w:rPr>
                <w:rFonts w:ascii="Times New Roman"/>
                <w:b w:val="false"/>
                <w:i w:val="false"/>
                <w:color w:val="000000"/>
                <w:sz w:val="20"/>
              </w:rPr>
              <w:t>
24 маусымға дейін бір мәрте мал жаю</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маусымнан бастап </w:t>
            </w:r>
            <w:r>
              <w:br/>
            </w:r>
            <w:r>
              <w:rPr>
                <w:rFonts w:ascii="Times New Roman"/>
                <w:b w:val="false"/>
                <w:i w:val="false"/>
                <w:color w:val="000000"/>
                <w:sz w:val="20"/>
              </w:rPr>
              <w:t>
24 тамызға дейін бір мәрте мал жаю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танап</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сәуірден бастап </w:t>
            </w:r>
            <w:r>
              <w:br/>
            </w:r>
            <w:r>
              <w:rPr>
                <w:rFonts w:ascii="Times New Roman"/>
                <w:b w:val="false"/>
                <w:i w:val="false"/>
                <w:color w:val="000000"/>
                <w:sz w:val="20"/>
              </w:rPr>
              <w:t>
24 маусымға дейін бір мәрте мал жаю</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маусымнан бастап </w:t>
            </w:r>
            <w:r>
              <w:br/>
            </w:r>
            <w:r>
              <w:rPr>
                <w:rFonts w:ascii="Times New Roman"/>
                <w:b w:val="false"/>
                <w:i w:val="false"/>
                <w:color w:val="000000"/>
                <w:sz w:val="20"/>
              </w:rPr>
              <w:t>
24 тамызға дейін бір мәрте мал жаю</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тамыздан бастап</w:t>
            </w:r>
            <w:r>
              <w:br/>
            </w:r>
            <w:r>
              <w:rPr>
                <w:rFonts w:ascii="Times New Roman"/>
                <w:b w:val="false"/>
                <w:i w:val="false"/>
                <w:color w:val="000000"/>
                <w:sz w:val="20"/>
              </w:rPr>
              <w:t>
22 қазанға дейін бір мәрте мал жаю</w:t>
            </w:r>
          </w:p>
        </w:tc>
      </w:tr>
      <w:tr>
        <w:trPr>
          <w:trHeight w:val="30" w:hRule="atLeast"/>
        </w:trPr>
        <w:tc>
          <w:tcPr>
            <w:tcW w:w="10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 w:id="344"/>
          <w:p>
            <w:pPr>
              <w:spacing w:after="20"/>
              <w:ind w:left="20"/>
              <w:jc w:val="both"/>
            </w:pPr>
            <w:r>
              <w:rPr>
                <w:rFonts w:ascii="Times New Roman"/>
                <w:b w:val="false"/>
                <w:i w:val="false"/>
                <w:color w:val="000000"/>
                <w:sz w:val="20"/>
              </w:rPr>
              <w:t>
4</w:t>
            </w:r>
          </w:p>
          <w:bookmarkEnd w:id="344"/>
        </w:tc>
        <w:tc>
          <w:tcPr>
            <w:tcW w:w="6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Жаңажол</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маусымнан бастап </w:t>
            </w:r>
            <w:r>
              <w:br/>
            </w:r>
            <w:r>
              <w:rPr>
                <w:rFonts w:ascii="Times New Roman"/>
                <w:b w:val="false"/>
                <w:i w:val="false"/>
                <w:color w:val="000000"/>
                <w:sz w:val="20"/>
              </w:rPr>
              <w:t>
24 тамызға дейін бір мәрте мал жаю</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тамыздан бастап</w:t>
            </w:r>
            <w:r>
              <w:br/>
            </w:r>
            <w:r>
              <w:rPr>
                <w:rFonts w:ascii="Times New Roman"/>
                <w:b w:val="false"/>
                <w:i w:val="false"/>
                <w:color w:val="000000"/>
                <w:sz w:val="20"/>
              </w:rPr>
              <w:t>
22 қазанға дейін бір мәрте мал жаю</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танап</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сәуірден бастап </w:t>
            </w:r>
            <w:r>
              <w:br/>
            </w:r>
            <w:r>
              <w:rPr>
                <w:rFonts w:ascii="Times New Roman"/>
                <w:b w:val="false"/>
                <w:i w:val="false"/>
                <w:color w:val="000000"/>
                <w:sz w:val="20"/>
              </w:rPr>
              <w:t>
24 маусымға дейін бір мәрте мал жаю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тамыздан бастап</w:t>
            </w:r>
            <w:r>
              <w:br/>
            </w:r>
            <w:r>
              <w:rPr>
                <w:rFonts w:ascii="Times New Roman"/>
                <w:b w:val="false"/>
                <w:i w:val="false"/>
                <w:color w:val="000000"/>
                <w:sz w:val="20"/>
              </w:rPr>
              <w:t>
22 қазанға дейін бір мәрте мал жаю</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маусымнан бастап</w:t>
            </w:r>
            <w:r>
              <w:br/>
            </w:r>
            <w:r>
              <w:rPr>
                <w:rFonts w:ascii="Times New Roman"/>
                <w:b w:val="false"/>
                <w:i w:val="false"/>
                <w:color w:val="000000"/>
                <w:sz w:val="20"/>
              </w:rPr>
              <w:t>
24 тамызға дейін бір мәрте мал жаю</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сәуірден бастап </w:t>
            </w:r>
            <w:r>
              <w:br/>
            </w:r>
            <w:r>
              <w:rPr>
                <w:rFonts w:ascii="Times New Roman"/>
                <w:b w:val="false"/>
                <w:i w:val="false"/>
                <w:color w:val="000000"/>
                <w:sz w:val="20"/>
              </w:rPr>
              <w:t>
24 маусымға дейін бір мәрте мал жаю</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танап</w:t>
            </w:r>
          </w:p>
        </w:tc>
      </w:tr>
      <w:tr>
        <w:trPr>
          <w:trHeight w:val="30" w:hRule="atLeast"/>
        </w:trPr>
        <w:tc>
          <w:tcPr>
            <w:tcW w:w="10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345"/>
          <w:p>
            <w:pPr>
              <w:spacing w:after="20"/>
              <w:ind w:left="20"/>
              <w:jc w:val="both"/>
            </w:pPr>
            <w:r>
              <w:rPr>
                <w:rFonts w:ascii="Times New Roman"/>
                <w:b w:val="false"/>
                <w:i w:val="false"/>
                <w:color w:val="000000"/>
                <w:sz w:val="20"/>
              </w:rPr>
              <w:t>
5</w:t>
            </w:r>
          </w:p>
          <w:bookmarkEnd w:id="345"/>
        </w:tc>
        <w:tc>
          <w:tcPr>
            <w:tcW w:w="6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Кривощеков</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сәуірден бастап </w:t>
            </w:r>
            <w:r>
              <w:br/>
            </w:r>
            <w:r>
              <w:rPr>
                <w:rFonts w:ascii="Times New Roman"/>
                <w:b w:val="false"/>
                <w:i w:val="false"/>
                <w:color w:val="000000"/>
                <w:sz w:val="20"/>
              </w:rPr>
              <w:t>
24 маусымға дейін бір мәрте мал жаю</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маусымнан бастап </w:t>
            </w:r>
            <w:r>
              <w:br/>
            </w:r>
            <w:r>
              <w:rPr>
                <w:rFonts w:ascii="Times New Roman"/>
                <w:b w:val="false"/>
                <w:i w:val="false"/>
                <w:color w:val="000000"/>
                <w:sz w:val="20"/>
              </w:rPr>
              <w:t>
24 тамызға дейін бір мәрте мал жаю</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тамыздан бастап</w:t>
            </w:r>
            <w:r>
              <w:br/>
            </w:r>
            <w:r>
              <w:rPr>
                <w:rFonts w:ascii="Times New Roman"/>
                <w:b w:val="false"/>
                <w:i w:val="false"/>
                <w:color w:val="000000"/>
                <w:sz w:val="20"/>
              </w:rPr>
              <w:t>
22 қазанға дейін бір мәрте мал жаю</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танап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танап</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тамыздан бастап</w:t>
            </w:r>
            <w:r>
              <w:br/>
            </w:r>
            <w:r>
              <w:rPr>
                <w:rFonts w:ascii="Times New Roman"/>
                <w:b w:val="false"/>
                <w:i w:val="false"/>
                <w:color w:val="000000"/>
                <w:sz w:val="20"/>
              </w:rPr>
              <w:t>
22 қазанға дейін бір мәрте мал жаю</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маусымнан бастап </w:t>
            </w:r>
            <w:r>
              <w:br/>
            </w:r>
            <w:r>
              <w:rPr>
                <w:rFonts w:ascii="Times New Roman"/>
                <w:b w:val="false"/>
                <w:i w:val="false"/>
                <w:color w:val="000000"/>
                <w:sz w:val="20"/>
              </w:rPr>
              <w:t>
24 тамызға дейін бір мәрте мал жаю</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сәуірден бастап </w:t>
            </w:r>
            <w:r>
              <w:br/>
            </w:r>
            <w:r>
              <w:rPr>
                <w:rFonts w:ascii="Times New Roman"/>
                <w:b w:val="false"/>
                <w:i w:val="false"/>
                <w:color w:val="000000"/>
                <w:sz w:val="20"/>
              </w:rPr>
              <w:t>
24 маусымға дейін бір мәрте мал жаю</w:t>
            </w:r>
          </w:p>
        </w:tc>
      </w:tr>
      <w:tr>
        <w:trPr>
          <w:trHeight w:val="30" w:hRule="atLeast"/>
        </w:trPr>
        <w:tc>
          <w:tcPr>
            <w:tcW w:w="10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346"/>
          <w:p>
            <w:pPr>
              <w:spacing w:after="20"/>
              <w:ind w:left="20"/>
              <w:jc w:val="both"/>
            </w:pPr>
            <w:r>
              <w:rPr>
                <w:rFonts w:ascii="Times New Roman"/>
                <w:b w:val="false"/>
                <w:i w:val="false"/>
                <w:color w:val="000000"/>
                <w:sz w:val="20"/>
              </w:rPr>
              <w:t>
6</w:t>
            </w:r>
          </w:p>
          <w:bookmarkEnd w:id="346"/>
        </w:tc>
        <w:tc>
          <w:tcPr>
            <w:tcW w:w="6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Новопокровка</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сәуірден бастап </w:t>
            </w:r>
            <w:r>
              <w:br/>
            </w:r>
            <w:r>
              <w:rPr>
                <w:rFonts w:ascii="Times New Roman"/>
                <w:b w:val="false"/>
                <w:i w:val="false"/>
                <w:color w:val="000000"/>
                <w:sz w:val="20"/>
              </w:rPr>
              <w:t>
24 маусымға дейін бір мәрте мал жаю</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танап</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маусымнан бастап </w:t>
            </w:r>
            <w:r>
              <w:br/>
            </w:r>
            <w:r>
              <w:rPr>
                <w:rFonts w:ascii="Times New Roman"/>
                <w:b w:val="false"/>
                <w:i w:val="false"/>
                <w:color w:val="000000"/>
                <w:sz w:val="20"/>
              </w:rPr>
              <w:t>
24 тамызға дейін бір мәрте мал жаю</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тамыздан бастап</w:t>
            </w:r>
            <w:r>
              <w:br/>
            </w:r>
            <w:r>
              <w:rPr>
                <w:rFonts w:ascii="Times New Roman"/>
                <w:b w:val="false"/>
                <w:i w:val="false"/>
                <w:color w:val="000000"/>
                <w:sz w:val="20"/>
              </w:rPr>
              <w:t>
22 қазанға дейін бір мәрте мал жаю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танап</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сәуірден бастап </w:t>
            </w:r>
            <w:r>
              <w:br/>
            </w:r>
            <w:r>
              <w:rPr>
                <w:rFonts w:ascii="Times New Roman"/>
                <w:b w:val="false"/>
                <w:i w:val="false"/>
                <w:color w:val="000000"/>
                <w:sz w:val="20"/>
              </w:rPr>
              <w:t>
24 маусымға дейін бір мәрте мал жаю</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маусымнан бастап </w:t>
            </w:r>
            <w:r>
              <w:br/>
            </w:r>
            <w:r>
              <w:rPr>
                <w:rFonts w:ascii="Times New Roman"/>
                <w:b w:val="false"/>
                <w:i w:val="false"/>
                <w:color w:val="000000"/>
                <w:sz w:val="20"/>
              </w:rPr>
              <w:t>
24 тамызға дейін бір мәрте мал жаю</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тамыздан бастап</w:t>
            </w:r>
            <w:r>
              <w:br/>
            </w:r>
            <w:r>
              <w:rPr>
                <w:rFonts w:ascii="Times New Roman"/>
                <w:b w:val="false"/>
                <w:i w:val="false"/>
                <w:color w:val="000000"/>
                <w:sz w:val="20"/>
              </w:rPr>
              <w:t>
22 қазанға дейін бір мәрте мал жаю</w:t>
            </w:r>
          </w:p>
        </w:tc>
      </w:tr>
      <w:tr>
        <w:trPr>
          <w:trHeight w:val="30" w:hRule="atLeast"/>
        </w:trPr>
        <w:tc>
          <w:tcPr>
            <w:tcW w:w="10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 w:id="347"/>
          <w:p>
            <w:pPr>
              <w:spacing w:after="20"/>
              <w:ind w:left="20"/>
              <w:jc w:val="both"/>
            </w:pPr>
            <w:r>
              <w:rPr>
                <w:rFonts w:ascii="Times New Roman"/>
                <w:b w:val="false"/>
                <w:i w:val="false"/>
                <w:color w:val="000000"/>
                <w:sz w:val="20"/>
              </w:rPr>
              <w:t>
7</w:t>
            </w:r>
          </w:p>
          <w:bookmarkEnd w:id="347"/>
        </w:tc>
        <w:tc>
          <w:tcPr>
            <w:tcW w:w="6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Приишим</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тамыздан бастап</w:t>
            </w:r>
            <w:r>
              <w:br/>
            </w:r>
            <w:r>
              <w:rPr>
                <w:rFonts w:ascii="Times New Roman"/>
                <w:b w:val="false"/>
                <w:i w:val="false"/>
                <w:color w:val="000000"/>
                <w:sz w:val="20"/>
              </w:rPr>
              <w:t>
22 қазанға дейін бір мәрте мал жаю</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танап</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сәуірден бастап </w:t>
            </w:r>
            <w:r>
              <w:br/>
            </w:r>
            <w:r>
              <w:rPr>
                <w:rFonts w:ascii="Times New Roman"/>
                <w:b w:val="false"/>
                <w:i w:val="false"/>
                <w:color w:val="000000"/>
                <w:sz w:val="20"/>
              </w:rPr>
              <w:t>
24 маусымға дейін бір мәрте мал жаю</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маусымнан бастап </w:t>
            </w:r>
            <w:r>
              <w:br/>
            </w:r>
            <w:r>
              <w:rPr>
                <w:rFonts w:ascii="Times New Roman"/>
                <w:b w:val="false"/>
                <w:i w:val="false"/>
                <w:color w:val="000000"/>
                <w:sz w:val="20"/>
              </w:rPr>
              <w:t>
24 тамызға дейін бір мәрте мал жаю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маусымнан бастап </w:t>
            </w:r>
            <w:r>
              <w:br/>
            </w:r>
            <w:r>
              <w:rPr>
                <w:rFonts w:ascii="Times New Roman"/>
                <w:b w:val="false"/>
                <w:i w:val="false"/>
                <w:color w:val="000000"/>
                <w:sz w:val="20"/>
              </w:rPr>
              <w:t>
24 тамызға дейін бір мәрте мал жаю</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тамыздан бастап</w:t>
            </w:r>
            <w:r>
              <w:br/>
            </w:r>
            <w:r>
              <w:rPr>
                <w:rFonts w:ascii="Times New Roman"/>
                <w:b w:val="false"/>
                <w:i w:val="false"/>
                <w:color w:val="000000"/>
                <w:sz w:val="20"/>
              </w:rPr>
              <w:t>
22 қазанға дейін бір мәрте мал жаю</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сәуірден бастап </w:t>
            </w:r>
            <w:r>
              <w:br/>
            </w:r>
            <w:r>
              <w:rPr>
                <w:rFonts w:ascii="Times New Roman"/>
                <w:b w:val="false"/>
                <w:i w:val="false"/>
                <w:color w:val="000000"/>
                <w:sz w:val="20"/>
              </w:rPr>
              <w:t>
24 маусымға дейін бір мәрте мал жаю</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танап</w:t>
            </w:r>
          </w:p>
        </w:tc>
      </w:tr>
      <w:tr>
        <w:trPr>
          <w:trHeight w:val="30" w:hRule="atLeast"/>
        </w:trPr>
        <w:tc>
          <w:tcPr>
            <w:tcW w:w="10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348"/>
          <w:p>
            <w:pPr>
              <w:spacing w:after="20"/>
              <w:ind w:left="20"/>
              <w:jc w:val="both"/>
            </w:pPr>
            <w:r>
              <w:rPr>
                <w:rFonts w:ascii="Times New Roman"/>
                <w:b w:val="false"/>
                <w:i w:val="false"/>
                <w:color w:val="000000"/>
                <w:sz w:val="20"/>
              </w:rPr>
              <w:t>
8</w:t>
            </w:r>
          </w:p>
          <w:bookmarkEnd w:id="348"/>
        </w:tc>
        <w:tc>
          <w:tcPr>
            <w:tcW w:w="6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Семиполка</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тамыздан бастап</w:t>
            </w:r>
            <w:r>
              <w:br/>
            </w:r>
            <w:r>
              <w:rPr>
                <w:rFonts w:ascii="Times New Roman"/>
                <w:b w:val="false"/>
                <w:i w:val="false"/>
                <w:color w:val="000000"/>
                <w:sz w:val="20"/>
              </w:rPr>
              <w:t>
22 қазанға дейін бір мәрте мал жаю</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маусымнан бастап </w:t>
            </w:r>
            <w:r>
              <w:br/>
            </w:r>
            <w:r>
              <w:rPr>
                <w:rFonts w:ascii="Times New Roman"/>
                <w:b w:val="false"/>
                <w:i w:val="false"/>
                <w:color w:val="000000"/>
                <w:sz w:val="20"/>
              </w:rPr>
              <w:t>
24 тамызға дейін бір мәрте мал жаю</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сәуірден бастап </w:t>
            </w:r>
            <w:r>
              <w:br/>
            </w:r>
            <w:r>
              <w:rPr>
                <w:rFonts w:ascii="Times New Roman"/>
                <w:b w:val="false"/>
                <w:i w:val="false"/>
                <w:color w:val="000000"/>
                <w:sz w:val="20"/>
              </w:rPr>
              <w:t>
24 маусымға дейін бір мәрте мал жаю</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танап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сәуірден бастап </w:t>
            </w:r>
            <w:r>
              <w:br/>
            </w:r>
            <w:r>
              <w:rPr>
                <w:rFonts w:ascii="Times New Roman"/>
                <w:b w:val="false"/>
                <w:i w:val="false"/>
                <w:color w:val="000000"/>
                <w:sz w:val="20"/>
              </w:rPr>
              <w:t>
24 маусымға дейін бір мәрте мал жаю</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танап</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маусымнан бастап </w:t>
            </w:r>
            <w:r>
              <w:br/>
            </w:r>
            <w:r>
              <w:rPr>
                <w:rFonts w:ascii="Times New Roman"/>
                <w:b w:val="false"/>
                <w:i w:val="false"/>
                <w:color w:val="000000"/>
                <w:sz w:val="20"/>
              </w:rPr>
              <w:t>
24 тамызға дейін бір мәрте мал жаю</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тамыздан бастап</w:t>
            </w:r>
            <w:r>
              <w:br/>
            </w:r>
            <w:r>
              <w:rPr>
                <w:rFonts w:ascii="Times New Roman"/>
                <w:b w:val="false"/>
                <w:i w:val="false"/>
                <w:color w:val="000000"/>
                <w:sz w:val="20"/>
              </w:rPr>
              <w:t>
22 қазанға дейін бір мәрте мал жаю</w:t>
            </w:r>
          </w:p>
        </w:tc>
      </w:tr>
      <w:tr>
        <w:trPr>
          <w:trHeight w:val="30" w:hRule="atLeast"/>
        </w:trPr>
        <w:tc>
          <w:tcPr>
            <w:tcW w:w="10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 w:id="349"/>
          <w:p>
            <w:pPr>
              <w:spacing w:after="20"/>
              <w:ind w:left="20"/>
              <w:jc w:val="both"/>
            </w:pPr>
            <w:r>
              <w:rPr>
                <w:rFonts w:ascii="Times New Roman"/>
                <w:b w:val="false"/>
                <w:i w:val="false"/>
                <w:color w:val="000000"/>
                <w:sz w:val="20"/>
              </w:rPr>
              <w:t>
9</w:t>
            </w:r>
          </w:p>
          <w:bookmarkEnd w:id="349"/>
        </w:tc>
        <w:tc>
          <w:tcPr>
            <w:tcW w:w="6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Сухорабов</w:t>
            </w:r>
            <w:r>
              <w:br/>
            </w:r>
            <w:r>
              <w:rPr>
                <w:rFonts w:ascii="Times New Roman"/>
                <w:b w:val="false"/>
                <w:i w:val="false"/>
                <w:color w:val="000000"/>
                <w:sz w:val="20"/>
              </w:rPr>
              <w:t>
ка</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сәуірден бастап </w:t>
            </w:r>
            <w:r>
              <w:br/>
            </w:r>
            <w:r>
              <w:rPr>
                <w:rFonts w:ascii="Times New Roman"/>
                <w:b w:val="false"/>
                <w:i w:val="false"/>
                <w:color w:val="000000"/>
                <w:sz w:val="20"/>
              </w:rPr>
              <w:t>
24 маусымға дейін бір мәрте мал жаю</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маусымнан бастап </w:t>
            </w:r>
            <w:r>
              <w:br/>
            </w:r>
            <w:r>
              <w:rPr>
                <w:rFonts w:ascii="Times New Roman"/>
                <w:b w:val="false"/>
                <w:i w:val="false"/>
                <w:color w:val="000000"/>
                <w:sz w:val="20"/>
              </w:rPr>
              <w:t>
24 тамызға дейін бір мәрте мал жаю</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тамыздан бастап</w:t>
            </w:r>
            <w:r>
              <w:br/>
            </w:r>
            <w:r>
              <w:rPr>
                <w:rFonts w:ascii="Times New Roman"/>
                <w:b w:val="false"/>
                <w:i w:val="false"/>
                <w:color w:val="000000"/>
                <w:sz w:val="20"/>
              </w:rPr>
              <w:t>
22 қазанға дейін бір мәрте мал жаю</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танап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танап</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сәуірден бастап </w:t>
            </w:r>
            <w:r>
              <w:br/>
            </w:r>
            <w:r>
              <w:rPr>
                <w:rFonts w:ascii="Times New Roman"/>
                <w:b w:val="false"/>
                <w:i w:val="false"/>
                <w:color w:val="000000"/>
                <w:sz w:val="20"/>
              </w:rPr>
              <w:t>
24 маусымға дейін бір мәрте мал жаю</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маусымнан бастап </w:t>
            </w:r>
            <w:r>
              <w:br/>
            </w:r>
            <w:r>
              <w:rPr>
                <w:rFonts w:ascii="Times New Roman"/>
                <w:b w:val="false"/>
                <w:i w:val="false"/>
                <w:color w:val="000000"/>
                <w:sz w:val="20"/>
              </w:rPr>
              <w:t>
24 тамызға дейін бір мәрте мал жаю</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тамыздан бастап</w:t>
            </w:r>
            <w:r>
              <w:br/>
            </w:r>
            <w:r>
              <w:rPr>
                <w:rFonts w:ascii="Times New Roman"/>
                <w:b w:val="false"/>
                <w:i w:val="false"/>
                <w:color w:val="000000"/>
                <w:sz w:val="20"/>
              </w:rPr>
              <w:t>
22 қазанға дейін бір мәрте мал жаю</w:t>
            </w:r>
          </w:p>
        </w:tc>
      </w:tr>
      <w:tr>
        <w:trPr>
          <w:trHeight w:val="30" w:hRule="atLeast"/>
        </w:trPr>
        <w:tc>
          <w:tcPr>
            <w:tcW w:w="10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 w:id="350"/>
          <w:p>
            <w:pPr>
              <w:spacing w:after="20"/>
              <w:ind w:left="20"/>
              <w:jc w:val="both"/>
            </w:pPr>
            <w:r>
              <w:rPr>
                <w:rFonts w:ascii="Times New Roman"/>
                <w:b w:val="false"/>
                <w:i w:val="false"/>
                <w:color w:val="000000"/>
                <w:sz w:val="20"/>
              </w:rPr>
              <w:t>
10</w:t>
            </w:r>
          </w:p>
          <w:bookmarkEnd w:id="350"/>
        </w:tc>
        <w:tc>
          <w:tcPr>
            <w:tcW w:w="6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Юбилейный</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танап</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сәуірден бастап </w:t>
            </w:r>
            <w:r>
              <w:br/>
            </w:r>
            <w:r>
              <w:rPr>
                <w:rFonts w:ascii="Times New Roman"/>
                <w:b w:val="false"/>
                <w:i w:val="false"/>
                <w:color w:val="000000"/>
                <w:sz w:val="20"/>
              </w:rPr>
              <w:t>
24 маусымға дейін бір мәрте мал жаю</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маусымнан бастап </w:t>
            </w:r>
            <w:r>
              <w:br/>
            </w:r>
            <w:r>
              <w:rPr>
                <w:rFonts w:ascii="Times New Roman"/>
                <w:b w:val="false"/>
                <w:i w:val="false"/>
                <w:color w:val="000000"/>
                <w:sz w:val="20"/>
              </w:rPr>
              <w:t>
24 тамызға дейін бір мәрте мал жаю</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тамыздан бастап</w:t>
            </w:r>
            <w:r>
              <w:br/>
            </w:r>
            <w:r>
              <w:rPr>
                <w:rFonts w:ascii="Times New Roman"/>
                <w:b w:val="false"/>
                <w:i w:val="false"/>
                <w:color w:val="000000"/>
                <w:sz w:val="20"/>
              </w:rPr>
              <w:t>
22 қазанға дейін бір мәрте мал жаю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2019</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маусымнан бастап </w:t>
            </w:r>
            <w:r>
              <w:br/>
            </w:r>
            <w:r>
              <w:rPr>
                <w:rFonts w:ascii="Times New Roman"/>
                <w:b w:val="false"/>
                <w:i w:val="false"/>
                <w:color w:val="000000"/>
                <w:sz w:val="20"/>
              </w:rPr>
              <w:t>
24 тамызға дейін бір мәрте мал жаю</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тамыздан бастап</w:t>
            </w:r>
            <w:r>
              <w:br/>
            </w:r>
            <w:r>
              <w:rPr>
                <w:rFonts w:ascii="Times New Roman"/>
                <w:b w:val="false"/>
                <w:i w:val="false"/>
                <w:color w:val="000000"/>
                <w:sz w:val="20"/>
              </w:rPr>
              <w:t>
22 қазанға дейін бір мәрте мал жаю</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танап</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сәуірден бастап </w:t>
            </w:r>
            <w:r>
              <w:br/>
            </w:r>
            <w:r>
              <w:rPr>
                <w:rFonts w:ascii="Times New Roman"/>
                <w:b w:val="false"/>
                <w:i w:val="false"/>
                <w:color w:val="000000"/>
                <w:sz w:val="20"/>
              </w:rPr>
              <w:t>
24 маусымға дейін бір мәрте мал жаю</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