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4d8b" w14:textId="af14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2018 жылғы 30 наурыздағы № 23/5 шешімі. Солтүстік Қазақстан облысының Әділет департаментінде 2018 жылғы 10 сәуірде № 4641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"Шал ақын ауданының аумағында қызметін жүзеге асыратын барлық салық төлеушілерге тіркелген салықтың бірыңғай төлемақыларын бекіту туралы" Шал ақын ауданы мәслихатының 2010 жылғы 29 сәуірдегі № 25/4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13-14-102 болып тіркелді, 2010 жылғы 11 маусымда аудандық "Парыз" газетінде, 2010 жылғы 11 маусымда аудандық "Новатор" газетінде жарияланды);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"Шал ақын ауданының аумағында қызметін жүзеге асыратын барлық салық төлеушілерге тіркелген салықтың бірыңғай төлемақыларын бекіту туралы" Шал ақын ауданы мәслихатының 2010 жылғы 29 сәуірдегі № 25/4 шешіміне өзгерістер енгізу туралы" Шал ақын ауданы мәслихатының 2011 жылғы 21 желтоқсандағы № 44/3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13-14-146 болып тіркелді, 2012 жылғы 17 ақпанда аудандық "Парыз" газетінде, 2012 жылғы 17 ақпанда аудандық "Новатор" газетінде жарияланды).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ХХIIІ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Шал ақын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комитетінің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ақын ауданы бойынша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С.Қ. Қалиақпаров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30 наурыз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