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a22e" w14:textId="b0da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Солтүстік Қазақстан облысы Шал ақын ауданы мәслихатының 2017 жылғы 22 желтоқсандағы № 20/1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2018 жылғы 15 тамыздағы № 27/1 шешімі. Солтүстік Қазақстан облысының Әділет департаментінде 2018 жылғы 25 тамызда № 4881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Солтүстік Қазақстан облысы Шал ақын ауданы мәслихатының 2017 жылғы 22 желтоқсандағы № 20/1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№4478 болып тіркелген, Қазақстан Республикасы нормативтік құқықтық актілерінің электрондық түрдегі эталондық бақылау банкінде 2018 жылғы 17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3 251 381,3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298 205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3 903,5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2 943 772,8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3 266 557,9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4 143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- 19 319,6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19 319,6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7 215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3 072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15 176,6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15 тамыздағы №27/1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22 желтоқсандағы №20/1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 ақын ауданы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279"/>
        <w:gridCol w:w="5994"/>
        <w:gridCol w:w="3065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3 251 381,3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2 943 772,8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2 920 301,8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2 920 301,8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  <w:bookmarkEnd w:id="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3266557,9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019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1679579,7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 үй 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098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-19319,6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Функ-цио-налдық топ</w:t>
            </w:r>
          </w:p>
          <w:bookmarkEnd w:id="2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Бюджет-тік бағдар-ламалар-дың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2018 жылғы 15 тамыздағы №27/1 шешіміне 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22 желтоқсандағы №20/1 шешіміне 4- қосымша</w:t>
            </w:r>
          </w:p>
        </w:tc>
      </w:tr>
    </w:tbl>
    <w:bookmarkStart w:name="z22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селолық округтер әкімдері аппараттарының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"/>
        <w:gridCol w:w="2079"/>
        <w:gridCol w:w="1754"/>
        <w:gridCol w:w="1442"/>
        <w:gridCol w:w="1899"/>
        <w:gridCol w:w="1442"/>
        <w:gridCol w:w="2071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13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атауы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 015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 000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123.008.000 Елді мекендердегі көшелерді жарықтандыру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123.013.000 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123.022.000 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123.040.000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 мың теңге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1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2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99519,0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