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c1f1" w14:textId="9b0c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2017 жылғы 22 желтоқсандағы № 20/1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25 қыркүйектегі № 28/1 шешімі. Солтүстік Қазақстан облысының Әділет департаментінде 2018 жылғы 9 қазанда № 4910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2017 жылғы 22 желтоқсандағы № 20/1 "2018-2020 жылдарға арналған аудандық бюджет туралы" (Нормативтік құқықтық актілерді мемлекеттік тіркеу тізілімінде № 4478 болып тіркелген, Қазақстан Республикасы нормативтік құқықтық актілерінің электрондық түрдегі эталондық бақылау банкінде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1-тармақтың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қаржы активтерімен операциялар бойынша сальдо – 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өзгеріссіз қалдырылсын;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 көрсетілген шешімге 4-қосымшаның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сөзі "ауылдық" сөзімен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4-қосымшаның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өзгеріссіз қалдырылсын.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25 қыркүйектегі №28/1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22 желтоқсандағы №20/1 шешіміне 1-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279"/>
        <w:gridCol w:w="5994"/>
        <w:gridCol w:w="30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3 251 381,3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2 943 772,8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3266557,9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1679579,7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 үй 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098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